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AC2" w:rsidRDefault="00D76AC2" w:rsidP="00D76AC2">
      <w:pPr>
        <w:ind w:firstLine="709"/>
        <w:jc w:val="center"/>
        <w:rPr>
          <w:rFonts w:eastAsia="Calibri" w:cs="Times New Roman"/>
          <w:b/>
          <w:lang w:eastAsia="en-US"/>
        </w:rPr>
      </w:pPr>
      <w:bookmarkStart w:id="0" w:name="_Hlk485325927"/>
      <w:bookmarkEnd w:id="0"/>
    </w:p>
    <w:p w:rsidR="00723DA1" w:rsidRDefault="00723DA1" w:rsidP="00D76AC2">
      <w:pPr>
        <w:ind w:firstLine="709"/>
        <w:jc w:val="center"/>
        <w:rPr>
          <w:rFonts w:eastAsia="Calibri" w:cs="Times New Roman"/>
          <w:b/>
          <w:lang w:eastAsia="en-US"/>
        </w:rPr>
      </w:pPr>
    </w:p>
    <w:p w:rsidR="00723DA1" w:rsidRDefault="00723DA1" w:rsidP="00D76AC2">
      <w:pPr>
        <w:ind w:firstLine="709"/>
        <w:jc w:val="center"/>
        <w:rPr>
          <w:rFonts w:eastAsia="Calibri" w:cs="Times New Roman"/>
          <w:b/>
          <w:lang w:eastAsia="en-US"/>
        </w:rPr>
      </w:pPr>
    </w:p>
    <w:p w:rsidR="00723DA1" w:rsidRDefault="00723DA1" w:rsidP="00D76AC2">
      <w:pPr>
        <w:ind w:firstLine="709"/>
        <w:jc w:val="center"/>
        <w:rPr>
          <w:rFonts w:eastAsia="Calibri" w:cs="Times New Roman"/>
          <w:b/>
          <w:lang w:eastAsia="en-US"/>
        </w:rPr>
      </w:pPr>
    </w:p>
    <w:p w:rsidR="00723DA1" w:rsidRDefault="00723DA1" w:rsidP="00D76AC2">
      <w:pPr>
        <w:ind w:firstLine="709"/>
        <w:jc w:val="center"/>
        <w:rPr>
          <w:rFonts w:eastAsia="Calibri" w:cs="Times New Roman"/>
          <w:b/>
          <w:lang w:eastAsia="en-US"/>
        </w:rPr>
      </w:pPr>
    </w:p>
    <w:p w:rsidR="00723DA1" w:rsidRDefault="00723DA1" w:rsidP="00D76AC2">
      <w:pPr>
        <w:ind w:firstLine="709"/>
        <w:jc w:val="center"/>
        <w:rPr>
          <w:rFonts w:eastAsia="Calibri" w:cs="Times New Roman"/>
          <w:b/>
          <w:lang w:eastAsia="en-US"/>
        </w:rPr>
      </w:pPr>
    </w:p>
    <w:p w:rsidR="00723DA1" w:rsidRDefault="00723DA1" w:rsidP="00D76AC2">
      <w:pPr>
        <w:ind w:firstLine="709"/>
        <w:jc w:val="center"/>
        <w:rPr>
          <w:rFonts w:eastAsia="Calibri" w:cs="Times New Roman"/>
          <w:b/>
          <w:lang w:eastAsia="en-US"/>
        </w:rPr>
      </w:pPr>
    </w:p>
    <w:p w:rsidR="00723DA1" w:rsidRDefault="00723DA1" w:rsidP="00D76AC2">
      <w:pPr>
        <w:ind w:firstLine="709"/>
        <w:jc w:val="center"/>
        <w:rPr>
          <w:rFonts w:eastAsia="Calibri" w:cs="Times New Roman"/>
          <w:b/>
          <w:lang w:eastAsia="en-US"/>
        </w:rPr>
      </w:pPr>
    </w:p>
    <w:p w:rsidR="00723DA1" w:rsidRPr="00AA000A" w:rsidRDefault="00723DA1" w:rsidP="00D76AC2">
      <w:pPr>
        <w:ind w:firstLine="709"/>
        <w:jc w:val="center"/>
        <w:rPr>
          <w:rFonts w:eastAsia="Calibri" w:cs="Times New Roman"/>
          <w:b/>
          <w:lang w:eastAsia="en-US"/>
        </w:rPr>
      </w:pPr>
    </w:p>
    <w:p w:rsidR="00D76AC2" w:rsidRPr="00AA000A" w:rsidRDefault="00D76AC2" w:rsidP="00D76AC2">
      <w:pPr>
        <w:ind w:firstLine="709"/>
        <w:jc w:val="center"/>
        <w:rPr>
          <w:rFonts w:eastAsia="Calibri" w:cs="Times New Roman"/>
          <w:b/>
          <w:lang w:eastAsia="en-US"/>
        </w:rPr>
      </w:pPr>
    </w:p>
    <w:p w:rsidR="00D76AC2" w:rsidRPr="00AA000A" w:rsidRDefault="00D76AC2" w:rsidP="00D76AC2">
      <w:pPr>
        <w:ind w:firstLine="709"/>
        <w:jc w:val="center"/>
        <w:rPr>
          <w:rFonts w:eastAsia="Calibri" w:cs="Times New Roman"/>
          <w:b/>
          <w:lang w:eastAsia="en-US"/>
        </w:rPr>
      </w:pPr>
    </w:p>
    <w:p w:rsidR="00D76AC2" w:rsidRPr="00AA000A" w:rsidRDefault="00D76AC2" w:rsidP="00D76AC2">
      <w:pPr>
        <w:ind w:firstLine="709"/>
        <w:jc w:val="center"/>
        <w:rPr>
          <w:rFonts w:eastAsia="Calibri" w:cs="Times New Roman"/>
          <w:b/>
          <w:lang w:eastAsia="en-US"/>
        </w:rPr>
      </w:pPr>
    </w:p>
    <w:p w:rsidR="00D76AC2" w:rsidRPr="00AA000A" w:rsidRDefault="00D76AC2" w:rsidP="00D76AC2">
      <w:pPr>
        <w:ind w:firstLine="709"/>
        <w:jc w:val="center"/>
        <w:rPr>
          <w:rFonts w:eastAsia="Calibri" w:cs="Times New Roman"/>
          <w:b/>
          <w:lang w:eastAsia="en-US"/>
        </w:rPr>
      </w:pPr>
    </w:p>
    <w:p w:rsidR="009A4688" w:rsidRPr="000D0F33" w:rsidRDefault="009A4688" w:rsidP="009A4688">
      <w:pPr>
        <w:jc w:val="center"/>
        <w:rPr>
          <w:rFonts w:eastAsia="Calibri"/>
          <w:lang w:eastAsia="en-US"/>
        </w:rPr>
      </w:pPr>
      <w:r w:rsidRPr="000D0F33">
        <w:rPr>
          <w:rFonts w:eastAsia="Calibri"/>
          <w:lang w:eastAsia="en-US"/>
        </w:rPr>
        <w:t>ИЗМЕНЕНИЯ В ГЕНЕРАЛЬНЫЙ ПЛАН</w:t>
      </w:r>
    </w:p>
    <w:p w:rsidR="009A4688" w:rsidRPr="000D0F33" w:rsidRDefault="009A4688" w:rsidP="009A4688">
      <w:pPr>
        <w:jc w:val="center"/>
        <w:rPr>
          <w:rFonts w:eastAsia="Calibri"/>
          <w:lang w:eastAsia="en-US"/>
        </w:rPr>
      </w:pPr>
      <w:r w:rsidRPr="000D0F33">
        <w:rPr>
          <w:rFonts w:eastAsia="Calibri"/>
          <w:lang w:eastAsia="en-US"/>
        </w:rPr>
        <w:t>МУНИЦИПАЛЬНОГО ОБРАЗОВАНИЯ</w:t>
      </w:r>
    </w:p>
    <w:p w:rsidR="009A4688" w:rsidRPr="000D0F33" w:rsidRDefault="009A4688" w:rsidP="009A4688">
      <w:pPr>
        <w:jc w:val="center"/>
        <w:rPr>
          <w:rFonts w:eastAsia="Calibri"/>
          <w:lang w:eastAsia="en-US"/>
        </w:rPr>
      </w:pPr>
      <w:r>
        <w:rPr>
          <w:rFonts w:eastAsia="Calibri"/>
          <w:lang w:eastAsia="en-US"/>
        </w:rPr>
        <w:t>ТРЕГУБОВСКОЕ</w:t>
      </w:r>
      <w:r w:rsidRPr="000D0F33">
        <w:rPr>
          <w:rFonts w:eastAsia="Calibri"/>
          <w:lang w:eastAsia="en-US"/>
        </w:rPr>
        <w:t xml:space="preserve"> СЕЛЬСКОЕ ПОСЕЛЕНИЕ </w:t>
      </w:r>
    </w:p>
    <w:p w:rsidR="009A4688" w:rsidRPr="000D0F33" w:rsidRDefault="009A4688" w:rsidP="009A4688">
      <w:pPr>
        <w:jc w:val="center"/>
        <w:rPr>
          <w:rFonts w:eastAsia="Calibri"/>
          <w:lang w:eastAsia="en-US"/>
        </w:rPr>
      </w:pPr>
      <w:r>
        <w:rPr>
          <w:rFonts w:eastAsia="Calibri"/>
          <w:lang w:eastAsia="en-US"/>
        </w:rPr>
        <w:t>ЧУДОВСКОГО</w:t>
      </w:r>
      <w:r w:rsidRPr="000D0F33">
        <w:rPr>
          <w:rFonts w:eastAsia="Calibri"/>
          <w:lang w:eastAsia="en-US"/>
        </w:rPr>
        <w:t xml:space="preserve"> РАЙОНА </w:t>
      </w:r>
    </w:p>
    <w:p w:rsidR="009A4688" w:rsidRPr="000D0F33" w:rsidRDefault="009A4688" w:rsidP="009A4688">
      <w:pPr>
        <w:jc w:val="center"/>
        <w:rPr>
          <w:rFonts w:eastAsia="Calibri"/>
          <w:lang w:eastAsia="en-US"/>
        </w:rPr>
      </w:pPr>
      <w:r>
        <w:rPr>
          <w:rFonts w:eastAsia="Calibri"/>
          <w:lang w:eastAsia="en-US"/>
        </w:rPr>
        <w:t>НОВГОРОДСКОЙ</w:t>
      </w:r>
      <w:r w:rsidRPr="000D0F33">
        <w:rPr>
          <w:rFonts w:eastAsia="Calibri"/>
          <w:lang w:eastAsia="en-US"/>
        </w:rPr>
        <w:t xml:space="preserve"> ОБЛАСТИ</w:t>
      </w:r>
    </w:p>
    <w:p w:rsidR="009A4688" w:rsidRPr="000D0F33" w:rsidRDefault="009A4688" w:rsidP="009A4688">
      <w:pPr>
        <w:jc w:val="center"/>
        <w:rPr>
          <w:rFonts w:eastAsia="Calibri"/>
          <w:lang w:eastAsia="en-US"/>
        </w:rPr>
      </w:pPr>
    </w:p>
    <w:p w:rsidR="009A4688" w:rsidRPr="000D0F33" w:rsidRDefault="009A4688" w:rsidP="009A4688">
      <w:pPr>
        <w:jc w:val="center"/>
        <w:rPr>
          <w:rFonts w:eastAsia="Calibri"/>
          <w:lang w:eastAsia="en-US"/>
        </w:rPr>
      </w:pPr>
      <w:r w:rsidRPr="00DE5EF3">
        <w:rPr>
          <w:szCs w:val="28"/>
        </w:rPr>
        <w:t>МАТЕРИАЛЫ ПО ОБОСНОВАНИЮ ВНЕСЕНИЯ ИЗМЕНЕНИЙ В ГЕНЕРАЛЬНЫЙ ПЛАН В ТЕКСТОВОЙ ФОРМЕ</w:t>
      </w:r>
    </w:p>
    <w:p w:rsidR="00D76AC2" w:rsidRPr="000D0F33" w:rsidRDefault="00D76AC2" w:rsidP="00B170F7">
      <w:pPr>
        <w:jc w:val="center"/>
        <w:rPr>
          <w:rFonts w:eastAsia="Calibri"/>
          <w:lang w:eastAsia="en-US"/>
        </w:rPr>
      </w:pPr>
    </w:p>
    <w:p w:rsidR="000D0F33" w:rsidRPr="000D0F33" w:rsidRDefault="000D0F33" w:rsidP="00B170F7">
      <w:pPr>
        <w:jc w:val="center"/>
        <w:rPr>
          <w:rFonts w:eastAsia="Calibri"/>
          <w:lang w:eastAsia="en-US"/>
        </w:rPr>
      </w:pPr>
    </w:p>
    <w:p w:rsidR="000D0F33" w:rsidRPr="000D0F33" w:rsidRDefault="000D0F33" w:rsidP="00B170F7">
      <w:pPr>
        <w:jc w:val="center"/>
        <w:rPr>
          <w:rFonts w:eastAsia="Calibri"/>
          <w:lang w:eastAsia="en-US"/>
        </w:rPr>
      </w:pPr>
      <w:r w:rsidRPr="000D0F33">
        <w:rPr>
          <w:rFonts w:eastAsia="Calibri"/>
          <w:lang w:eastAsia="en-US"/>
        </w:rPr>
        <w:t>КНИГА</w:t>
      </w:r>
      <w:r w:rsidRPr="00206119">
        <w:rPr>
          <w:rFonts w:eastAsia="Calibri"/>
          <w:lang w:eastAsia="en-US"/>
        </w:rPr>
        <w:t xml:space="preserve"> </w:t>
      </w:r>
      <w:r w:rsidRPr="000D0F33">
        <w:rPr>
          <w:rFonts w:eastAsia="Calibri"/>
          <w:lang w:val="en-US" w:eastAsia="en-US"/>
        </w:rPr>
        <w:t>I</w:t>
      </w:r>
      <w:r w:rsidR="00206119">
        <w:rPr>
          <w:rFonts w:eastAsia="Calibri"/>
          <w:lang w:val="en-US" w:eastAsia="en-US"/>
        </w:rPr>
        <w:t>I</w:t>
      </w:r>
    </w:p>
    <w:p w:rsidR="000D0F33" w:rsidRPr="000D0F33" w:rsidRDefault="00206119" w:rsidP="00B170F7">
      <w:pPr>
        <w:jc w:val="center"/>
        <w:rPr>
          <w:rFonts w:eastAsia="Calibri"/>
          <w:b/>
          <w:lang w:eastAsia="en-US"/>
        </w:rPr>
      </w:pPr>
      <w:r w:rsidRPr="00ED4CF0">
        <w:rPr>
          <w:color w:val="000000" w:themeColor="text1"/>
        </w:rPr>
        <w:t>(</w:t>
      </w:r>
      <w:r w:rsidRPr="00964261">
        <w:rPr>
          <w:rFonts w:eastAsia="Times New Roman"/>
        </w:rPr>
        <w:t>АНАЛИЗ ЭКОЛОГИЧЕСКИХ, ЭКОНОМИЧЕСКИХ И СОЦИАЛЬНЫХ ФАКТОРОВ)</w:t>
      </w:r>
    </w:p>
    <w:p w:rsidR="00D76AC2" w:rsidRPr="00B170F7" w:rsidRDefault="00D76AC2">
      <w:pPr>
        <w:rPr>
          <w:rFonts w:eastAsia="Calibri" w:cs="Times New Roman"/>
          <w:b/>
          <w:szCs w:val="28"/>
          <w:lang w:eastAsia="en-US"/>
        </w:rPr>
      </w:pPr>
      <w:r w:rsidRPr="00B170F7">
        <w:rPr>
          <w:rFonts w:eastAsia="Calibri" w:cs="Times New Roman"/>
          <w:b/>
          <w:szCs w:val="28"/>
          <w:lang w:eastAsia="en-US"/>
        </w:rPr>
        <w:br w:type="page"/>
      </w:r>
    </w:p>
    <w:bookmarkStart w:id="1" w:name="_Toc419961646" w:displacedByCustomXml="next"/>
    <w:sdt>
      <w:sdtPr>
        <w:rPr>
          <w:rFonts w:ascii="Times New Roman" w:eastAsiaTheme="minorEastAsia" w:hAnsi="Times New Roman" w:cstheme="minorBidi"/>
          <w:b w:val="0"/>
          <w:bCs w:val="0"/>
          <w:color w:val="auto"/>
          <w:szCs w:val="22"/>
        </w:rPr>
        <w:id w:val="124116404"/>
        <w:docPartObj>
          <w:docPartGallery w:val="Table of Contents"/>
          <w:docPartUnique/>
        </w:docPartObj>
      </w:sdtPr>
      <w:sdtContent>
        <w:bookmarkStart w:id="2" w:name="_Toc145261026" w:displacedByCustomXml="prev"/>
        <w:p w:rsidR="00B170F7" w:rsidRPr="00B170F7" w:rsidRDefault="00B170F7" w:rsidP="005762B7">
          <w:pPr>
            <w:pStyle w:val="a8"/>
            <w:numPr>
              <w:ilvl w:val="0"/>
              <w:numId w:val="0"/>
            </w:numPr>
            <w:ind w:left="432"/>
            <w:outlineLvl w:val="0"/>
          </w:pPr>
          <w:r w:rsidRPr="00EE6B20">
            <w:rPr>
              <w:color w:val="auto"/>
            </w:rPr>
            <w:t>Оглавление</w:t>
          </w:r>
          <w:bookmarkEnd w:id="2"/>
        </w:p>
        <w:p w:rsidR="005C3C26" w:rsidRDefault="00C61C8F">
          <w:pPr>
            <w:pStyle w:val="13"/>
            <w:rPr>
              <w:rFonts w:asciiTheme="minorHAnsi" w:hAnsiTheme="minorHAnsi"/>
              <w:noProof/>
              <w:sz w:val="22"/>
            </w:rPr>
          </w:pPr>
          <w:r w:rsidRPr="00B170F7">
            <w:fldChar w:fldCharType="begin"/>
          </w:r>
          <w:r w:rsidR="00B170F7" w:rsidRPr="00B170F7">
            <w:instrText xml:space="preserve"> TOC \o "1-3" \h \z \u </w:instrText>
          </w:r>
          <w:r w:rsidRPr="00B170F7">
            <w:fldChar w:fldCharType="separate"/>
          </w:r>
          <w:hyperlink w:anchor="_Toc145261026" w:history="1">
            <w:r w:rsidR="005C3C26" w:rsidRPr="008E719A">
              <w:rPr>
                <w:rStyle w:val="a9"/>
                <w:noProof/>
              </w:rPr>
              <w:t>Оглавление</w:t>
            </w:r>
            <w:r w:rsidR="005C3C26">
              <w:rPr>
                <w:noProof/>
                <w:webHidden/>
              </w:rPr>
              <w:tab/>
            </w:r>
            <w:r>
              <w:rPr>
                <w:noProof/>
                <w:webHidden/>
              </w:rPr>
              <w:fldChar w:fldCharType="begin"/>
            </w:r>
            <w:r w:rsidR="005C3C26">
              <w:rPr>
                <w:noProof/>
                <w:webHidden/>
              </w:rPr>
              <w:instrText xml:space="preserve"> PAGEREF _Toc145261026 \h </w:instrText>
            </w:r>
            <w:r>
              <w:rPr>
                <w:noProof/>
                <w:webHidden/>
              </w:rPr>
            </w:r>
            <w:r>
              <w:rPr>
                <w:noProof/>
                <w:webHidden/>
              </w:rPr>
              <w:fldChar w:fldCharType="separate"/>
            </w:r>
            <w:r w:rsidR="005C3C26">
              <w:rPr>
                <w:noProof/>
                <w:webHidden/>
              </w:rPr>
              <w:t>2</w:t>
            </w:r>
            <w:r>
              <w:rPr>
                <w:noProof/>
                <w:webHidden/>
              </w:rPr>
              <w:fldChar w:fldCharType="end"/>
            </w:r>
          </w:hyperlink>
        </w:p>
        <w:p w:rsidR="005C3C26" w:rsidRDefault="00C61C8F">
          <w:pPr>
            <w:pStyle w:val="13"/>
            <w:rPr>
              <w:rFonts w:asciiTheme="minorHAnsi" w:hAnsiTheme="minorHAnsi"/>
              <w:noProof/>
              <w:sz w:val="22"/>
            </w:rPr>
          </w:pPr>
          <w:hyperlink w:anchor="_Toc145261027" w:history="1">
            <w:r w:rsidR="005C3C26" w:rsidRPr="008E719A">
              <w:rPr>
                <w:rStyle w:val="a9"/>
                <w:noProof/>
              </w:rPr>
              <w:t>Состав документа и материалов по обоснованию</w:t>
            </w:r>
            <w:r w:rsidR="005C3C26">
              <w:rPr>
                <w:noProof/>
                <w:webHidden/>
              </w:rPr>
              <w:tab/>
            </w:r>
            <w:r>
              <w:rPr>
                <w:noProof/>
                <w:webHidden/>
              </w:rPr>
              <w:fldChar w:fldCharType="begin"/>
            </w:r>
            <w:r w:rsidR="005C3C26">
              <w:rPr>
                <w:noProof/>
                <w:webHidden/>
              </w:rPr>
              <w:instrText xml:space="preserve"> PAGEREF _Toc145261027 \h </w:instrText>
            </w:r>
            <w:r>
              <w:rPr>
                <w:noProof/>
                <w:webHidden/>
              </w:rPr>
            </w:r>
            <w:r>
              <w:rPr>
                <w:noProof/>
                <w:webHidden/>
              </w:rPr>
              <w:fldChar w:fldCharType="separate"/>
            </w:r>
            <w:r w:rsidR="005C3C26">
              <w:rPr>
                <w:noProof/>
                <w:webHidden/>
              </w:rPr>
              <w:t>3</w:t>
            </w:r>
            <w:r>
              <w:rPr>
                <w:noProof/>
                <w:webHidden/>
              </w:rPr>
              <w:fldChar w:fldCharType="end"/>
            </w:r>
          </w:hyperlink>
        </w:p>
        <w:p w:rsidR="005C3C26" w:rsidRDefault="00C61C8F">
          <w:pPr>
            <w:pStyle w:val="13"/>
            <w:rPr>
              <w:rFonts w:asciiTheme="minorHAnsi" w:hAnsiTheme="minorHAnsi"/>
              <w:noProof/>
              <w:sz w:val="22"/>
            </w:rPr>
          </w:pPr>
          <w:hyperlink w:anchor="_Toc145261028" w:history="1">
            <w:r w:rsidR="005C3C26" w:rsidRPr="008E719A">
              <w:rPr>
                <w:rStyle w:val="a9"/>
                <w:rFonts w:eastAsia="Times New Roman"/>
                <w:bCs/>
                <w:noProof/>
              </w:rPr>
              <w:t>Перечень применяемых сокращений</w:t>
            </w:r>
            <w:r w:rsidR="005C3C26">
              <w:rPr>
                <w:noProof/>
                <w:webHidden/>
              </w:rPr>
              <w:tab/>
            </w:r>
            <w:r>
              <w:rPr>
                <w:noProof/>
                <w:webHidden/>
              </w:rPr>
              <w:fldChar w:fldCharType="begin"/>
            </w:r>
            <w:r w:rsidR="005C3C26">
              <w:rPr>
                <w:noProof/>
                <w:webHidden/>
              </w:rPr>
              <w:instrText xml:space="preserve"> PAGEREF _Toc145261028 \h </w:instrText>
            </w:r>
            <w:r>
              <w:rPr>
                <w:noProof/>
                <w:webHidden/>
              </w:rPr>
            </w:r>
            <w:r>
              <w:rPr>
                <w:noProof/>
                <w:webHidden/>
              </w:rPr>
              <w:fldChar w:fldCharType="separate"/>
            </w:r>
            <w:r w:rsidR="005C3C26">
              <w:rPr>
                <w:noProof/>
                <w:webHidden/>
              </w:rPr>
              <w:t>5</w:t>
            </w:r>
            <w:r>
              <w:rPr>
                <w:noProof/>
                <w:webHidden/>
              </w:rPr>
              <w:fldChar w:fldCharType="end"/>
            </w:r>
          </w:hyperlink>
        </w:p>
        <w:p w:rsidR="005C3C26" w:rsidRDefault="00C61C8F">
          <w:pPr>
            <w:pStyle w:val="13"/>
            <w:rPr>
              <w:rFonts w:asciiTheme="minorHAnsi" w:hAnsiTheme="minorHAnsi"/>
              <w:noProof/>
              <w:sz w:val="22"/>
            </w:rPr>
          </w:pPr>
          <w:hyperlink w:anchor="_Toc145261029" w:history="1">
            <w:r w:rsidR="005C3C26" w:rsidRPr="008E719A">
              <w:rPr>
                <w:rStyle w:val="a9"/>
                <w:rFonts w:eastAsia="Times New Roman"/>
                <w:noProof/>
                <w:kern w:val="32"/>
              </w:rPr>
              <w:t>1.</w:t>
            </w:r>
            <w:r w:rsidR="005C3C26">
              <w:rPr>
                <w:rFonts w:asciiTheme="minorHAnsi" w:hAnsiTheme="minorHAnsi"/>
                <w:noProof/>
                <w:sz w:val="22"/>
              </w:rPr>
              <w:tab/>
            </w:r>
            <w:r w:rsidR="005C3C26" w:rsidRPr="008E719A">
              <w:rPr>
                <w:rStyle w:val="a9"/>
                <w:noProof/>
              </w:rPr>
              <w:t>Общая характеристика территории</w:t>
            </w:r>
            <w:r w:rsidR="005C3C26">
              <w:rPr>
                <w:noProof/>
                <w:webHidden/>
              </w:rPr>
              <w:tab/>
            </w:r>
            <w:r>
              <w:rPr>
                <w:noProof/>
                <w:webHidden/>
              </w:rPr>
              <w:fldChar w:fldCharType="begin"/>
            </w:r>
            <w:r w:rsidR="005C3C26">
              <w:rPr>
                <w:noProof/>
                <w:webHidden/>
              </w:rPr>
              <w:instrText xml:space="preserve"> PAGEREF _Toc145261029 \h </w:instrText>
            </w:r>
            <w:r>
              <w:rPr>
                <w:noProof/>
                <w:webHidden/>
              </w:rPr>
            </w:r>
            <w:r>
              <w:rPr>
                <w:noProof/>
                <w:webHidden/>
              </w:rPr>
              <w:fldChar w:fldCharType="separate"/>
            </w:r>
            <w:r w:rsidR="005C3C26">
              <w:rPr>
                <w:noProof/>
                <w:webHidden/>
              </w:rPr>
              <w:t>6</w:t>
            </w:r>
            <w:r>
              <w:rPr>
                <w:noProof/>
                <w:webHidden/>
              </w:rPr>
              <w:fldChar w:fldCharType="end"/>
            </w:r>
          </w:hyperlink>
        </w:p>
        <w:p w:rsidR="005C3C26" w:rsidRDefault="00C61C8F">
          <w:pPr>
            <w:pStyle w:val="13"/>
            <w:rPr>
              <w:rFonts w:asciiTheme="minorHAnsi" w:hAnsiTheme="minorHAnsi"/>
              <w:noProof/>
              <w:sz w:val="22"/>
            </w:rPr>
          </w:pPr>
          <w:hyperlink w:anchor="_Toc145261030" w:history="1">
            <w:r w:rsidR="005C3C26" w:rsidRPr="008E719A">
              <w:rPr>
                <w:rStyle w:val="a9"/>
                <w:iCs/>
                <w:noProof/>
              </w:rPr>
              <w:t>2.</w:t>
            </w:r>
            <w:r w:rsidR="005C3C26">
              <w:rPr>
                <w:rFonts w:asciiTheme="minorHAnsi" w:hAnsiTheme="minorHAnsi"/>
                <w:noProof/>
                <w:sz w:val="22"/>
              </w:rPr>
              <w:tab/>
            </w:r>
            <w:r w:rsidR="005C3C26" w:rsidRPr="008E719A">
              <w:rPr>
                <w:rStyle w:val="a9"/>
                <w:noProof/>
              </w:rPr>
              <w:t>Характеристика и оценка природных условий и ресурсов. Сведения о природно-климатических условиях территории поселения</w:t>
            </w:r>
            <w:r w:rsidR="005C3C26">
              <w:rPr>
                <w:noProof/>
                <w:webHidden/>
              </w:rPr>
              <w:tab/>
            </w:r>
            <w:r>
              <w:rPr>
                <w:noProof/>
                <w:webHidden/>
              </w:rPr>
              <w:fldChar w:fldCharType="begin"/>
            </w:r>
            <w:r w:rsidR="005C3C26">
              <w:rPr>
                <w:noProof/>
                <w:webHidden/>
              </w:rPr>
              <w:instrText xml:space="preserve"> PAGEREF _Toc145261030 \h </w:instrText>
            </w:r>
            <w:r>
              <w:rPr>
                <w:noProof/>
                <w:webHidden/>
              </w:rPr>
            </w:r>
            <w:r>
              <w:rPr>
                <w:noProof/>
                <w:webHidden/>
              </w:rPr>
              <w:fldChar w:fldCharType="separate"/>
            </w:r>
            <w:r w:rsidR="005C3C26">
              <w:rPr>
                <w:noProof/>
                <w:webHidden/>
              </w:rPr>
              <w:t>7</w:t>
            </w:r>
            <w:r>
              <w:rPr>
                <w:noProof/>
                <w:webHidden/>
              </w:rPr>
              <w:fldChar w:fldCharType="end"/>
            </w:r>
          </w:hyperlink>
        </w:p>
        <w:p w:rsidR="005C3C26" w:rsidRDefault="00C61C8F">
          <w:pPr>
            <w:pStyle w:val="13"/>
            <w:rPr>
              <w:rFonts w:asciiTheme="minorHAnsi" w:hAnsiTheme="minorHAnsi"/>
              <w:noProof/>
              <w:sz w:val="22"/>
            </w:rPr>
          </w:pPr>
          <w:hyperlink w:anchor="_Toc145261031" w:history="1">
            <w:r w:rsidR="005C3C26" w:rsidRPr="008E719A">
              <w:rPr>
                <w:rStyle w:val="a9"/>
                <w:noProof/>
              </w:rPr>
              <w:t>2.1.</w:t>
            </w:r>
            <w:r w:rsidR="005C3C26">
              <w:rPr>
                <w:rFonts w:asciiTheme="minorHAnsi" w:hAnsiTheme="minorHAnsi"/>
                <w:noProof/>
                <w:sz w:val="22"/>
              </w:rPr>
              <w:tab/>
            </w:r>
            <w:r w:rsidR="005C3C26" w:rsidRPr="008E719A">
              <w:rPr>
                <w:rStyle w:val="a9"/>
                <w:noProof/>
              </w:rPr>
              <w:t>Климатические характеристики</w:t>
            </w:r>
            <w:r w:rsidR="005C3C26">
              <w:rPr>
                <w:noProof/>
                <w:webHidden/>
              </w:rPr>
              <w:tab/>
            </w:r>
            <w:r>
              <w:rPr>
                <w:noProof/>
                <w:webHidden/>
              </w:rPr>
              <w:fldChar w:fldCharType="begin"/>
            </w:r>
            <w:r w:rsidR="005C3C26">
              <w:rPr>
                <w:noProof/>
                <w:webHidden/>
              </w:rPr>
              <w:instrText xml:space="preserve"> PAGEREF _Toc145261031 \h </w:instrText>
            </w:r>
            <w:r>
              <w:rPr>
                <w:noProof/>
                <w:webHidden/>
              </w:rPr>
            </w:r>
            <w:r>
              <w:rPr>
                <w:noProof/>
                <w:webHidden/>
              </w:rPr>
              <w:fldChar w:fldCharType="separate"/>
            </w:r>
            <w:r w:rsidR="005C3C26">
              <w:rPr>
                <w:noProof/>
                <w:webHidden/>
              </w:rPr>
              <w:t>7</w:t>
            </w:r>
            <w:r>
              <w:rPr>
                <w:noProof/>
                <w:webHidden/>
              </w:rPr>
              <w:fldChar w:fldCharType="end"/>
            </w:r>
          </w:hyperlink>
        </w:p>
        <w:p w:rsidR="005C3C26" w:rsidRDefault="00C61C8F">
          <w:pPr>
            <w:pStyle w:val="13"/>
            <w:rPr>
              <w:rFonts w:asciiTheme="minorHAnsi" w:hAnsiTheme="minorHAnsi"/>
              <w:noProof/>
              <w:sz w:val="22"/>
            </w:rPr>
          </w:pPr>
          <w:hyperlink w:anchor="_Toc145261032" w:history="1">
            <w:r w:rsidR="005C3C26" w:rsidRPr="008E719A">
              <w:rPr>
                <w:rStyle w:val="a9"/>
                <w:noProof/>
              </w:rPr>
              <w:t>2.2.</w:t>
            </w:r>
            <w:r w:rsidR="005C3C26">
              <w:rPr>
                <w:rFonts w:asciiTheme="minorHAnsi" w:hAnsiTheme="minorHAnsi"/>
                <w:noProof/>
                <w:sz w:val="22"/>
              </w:rPr>
              <w:tab/>
            </w:r>
            <w:r w:rsidR="005C3C26" w:rsidRPr="008E719A">
              <w:rPr>
                <w:rStyle w:val="a9"/>
                <w:noProof/>
              </w:rPr>
              <w:t>Характеристика рельефа</w:t>
            </w:r>
            <w:r w:rsidR="005C3C26">
              <w:rPr>
                <w:noProof/>
                <w:webHidden/>
              </w:rPr>
              <w:tab/>
            </w:r>
            <w:r>
              <w:rPr>
                <w:noProof/>
                <w:webHidden/>
              </w:rPr>
              <w:fldChar w:fldCharType="begin"/>
            </w:r>
            <w:r w:rsidR="005C3C26">
              <w:rPr>
                <w:noProof/>
                <w:webHidden/>
              </w:rPr>
              <w:instrText xml:space="preserve"> PAGEREF _Toc145261032 \h </w:instrText>
            </w:r>
            <w:r>
              <w:rPr>
                <w:noProof/>
                <w:webHidden/>
              </w:rPr>
            </w:r>
            <w:r>
              <w:rPr>
                <w:noProof/>
                <w:webHidden/>
              </w:rPr>
              <w:fldChar w:fldCharType="separate"/>
            </w:r>
            <w:r w:rsidR="005C3C26">
              <w:rPr>
                <w:noProof/>
                <w:webHidden/>
              </w:rPr>
              <w:t>7</w:t>
            </w:r>
            <w:r>
              <w:rPr>
                <w:noProof/>
                <w:webHidden/>
              </w:rPr>
              <w:fldChar w:fldCharType="end"/>
            </w:r>
          </w:hyperlink>
        </w:p>
        <w:p w:rsidR="005C3C26" w:rsidRDefault="00C61C8F">
          <w:pPr>
            <w:pStyle w:val="13"/>
            <w:rPr>
              <w:rFonts w:asciiTheme="minorHAnsi" w:hAnsiTheme="minorHAnsi"/>
              <w:noProof/>
              <w:sz w:val="22"/>
            </w:rPr>
          </w:pPr>
          <w:hyperlink w:anchor="_Toc145261033" w:history="1">
            <w:r w:rsidR="005C3C26" w:rsidRPr="008E719A">
              <w:rPr>
                <w:rStyle w:val="a9"/>
                <w:noProof/>
              </w:rPr>
              <w:t>2.3.</w:t>
            </w:r>
            <w:r w:rsidR="005C3C26">
              <w:rPr>
                <w:rFonts w:asciiTheme="minorHAnsi" w:hAnsiTheme="minorHAnsi"/>
                <w:noProof/>
                <w:sz w:val="22"/>
              </w:rPr>
              <w:tab/>
            </w:r>
            <w:r w:rsidR="005C3C26" w:rsidRPr="008E719A">
              <w:rPr>
                <w:rStyle w:val="a9"/>
                <w:noProof/>
              </w:rPr>
              <w:t>Характеристика тектонических процессов</w:t>
            </w:r>
            <w:r w:rsidR="005C3C26">
              <w:rPr>
                <w:noProof/>
                <w:webHidden/>
              </w:rPr>
              <w:tab/>
            </w:r>
            <w:r>
              <w:rPr>
                <w:noProof/>
                <w:webHidden/>
              </w:rPr>
              <w:fldChar w:fldCharType="begin"/>
            </w:r>
            <w:r w:rsidR="005C3C26">
              <w:rPr>
                <w:noProof/>
                <w:webHidden/>
              </w:rPr>
              <w:instrText xml:space="preserve"> PAGEREF _Toc145261033 \h </w:instrText>
            </w:r>
            <w:r>
              <w:rPr>
                <w:noProof/>
                <w:webHidden/>
              </w:rPr>
            </w:r>
            <w:r>
              <w:rPr>
                <w:noProof/>
                <w:webHidden/>
              </w:rPr>
              <w:fldChar w:fldCharType="separate"/>
            </w:r>
            <w:r w:rsidR="005C3C26">
              <w:rPr>
                <w:noProof/>
                <w:webHidden/>
              </w:rPr>
              <w:t>9</w:t>
            </w:r>
            <w:r>
              <w:rPr>
                <w:noProof/>
                <w:webHidden/>
              </w:rPr>
              <w:fldChar w:fldCharType="end"/>
            </w:r>
          </w:hyperlink>
        </w:p>
        <w:p w:rsidR="005C3C26" w:rsidRDefault="00C61C8F">
          <w:pPr>
            <w:pStyle w:val="13"/>
            <w:rPr>
              <w:rFonts w:asciiTheme="minorHAnsi" w:hAnsiTheme="minorHAnsi"/>
              <w:noProof/>
              <w:sz w:val="22"/>
            </w:rPr>
          </w:pPr>
          <w:hyperlink w:anchor="_Toc145261034" w:history="1">
            <w:r w:rsidR="005C3C26" w:rsidRPr="008E719A">
              <w:rPr>
                <w:rStyle w:val="a9"/>
                <w:noProof/>
              </w:rPr>
              <w:t>2.4.</w:t>
            </w:r>
            <w:r w:rsidR="005C3C26">
              <w:rPr>
                <w:rFonts w:asciiTheme="minorHAnsi" w:hAnsiTheme="minorHAnsi"/>
                <w:noProof/>
                <w:sz w:val="22"/>
              </w:rPr>
              <w:tab/>
            </w:r>
            <w:r w:rsidR="005C3C26" w:rsidRPr="008E719A">
              <w:rPr>
                <w:rStyle w:val="a9"/>
                <w:noProof/>
              </w:rPr>
              <w:t>Характеристика гидрогеологических условий</w:t>
            </w:r>
            <w:r w:rsidR="005C3C26">
              <w:rPr>
                <w:noProof/>
                <w:webHidden/>
              </w:rPr>
              <w:tab/>
            </w:r>
            <w:r>
              <w:rPr>
                <w:noProof/>
                <w:webHidden/>
              </w:rPr>
              <w:fldChar w:fldCharType="begin"/>
            </w:r>
            <w:r w:rsidR="005C3C26">
              <w:rPr>
                <w:noProof/>
                <w:webHidden/>
              </w:rPr>
              <w:instrText xml:space="preserve"> PAGEREF _Toc145261034 \h </w:instrText>
            </w:r>
            <w:r>
              <w:rPr>
                <w:noProof/>
                <w:webHidden/>
              </w:rPr>
            </w:r>
            <w:r>
              <w:rPr>
                <w:noProof/>
                <w:webHidden/>
              </w:rPr>
              <w:fldChar w:fldCharType="separate"/>
            </w:r>
            <w:r w:rsidR="005C3C26">
              <w:rPr>
                <w:noProof/>
                <w:webHidden/>
              </w:rPr>
              <w:t>9</w:t>
            </w:r>
            <w:r>
              <w:rPr>
                <w:noProof/>
                <w:webHidden/>
              </w:rPr>
              <w:fldChar w:fldCharType="end"/>
            </w:r>
          </w:hyperlink>
        </w:p>
        <w:p w:rsidR="005C3C26" w:rsidRDefault="00C61C8F">
          <w:pPr>
            <w:pStyle w:val="13"/>
            <w:rPr>
              <w:rFonts w:asciiTheme="minorHAnsi" w:hAnsiTheme="minorHAnsi"/>
              <w:noProof/>
              <w:sz w:val="22"/>
            </w:rPr>
          </w:pPr>
          <w:hyperlink w:anchor="_Toc145261035" w:history="1">
            <w:r w:rsidR="005C3C26" w:rsidRPr="008E719A">
              <w:rPr>
                <w:rStyle w:val="a9"/>
                <w:noProof/>
              </w:rPr>
              <w:t>2.5.</w:t>
            </w:r>
            <w:r w:rsidR="005C3C26">
              <w:rPr>
                <w:rFonts w:asciiTheme="minorHAnsi" w:hAnsiTheme="minorHAnsi"/>
                <w:noProof/>
                <w:sz w:val="22"/>
              </w:rPr>
              <w:tab/>
            </w:r>
            <w:r w:rsidR="005C3C26" w:rsidRPr="008E719A">
              <w:rPr>
                <w:rStyle w:val="a9"/>
                <w:noProof/>
              </w:rPr>
              <w:t>Характеристика минерально-сырьевых ресурсов</w:t>
            </w:r>
            <w:r w:rsidR="005C3C26">
              <w:rPr>
                <w:noProof/>
                <w:webHidden/>
              </w:rPr>
              <w:tab/>
            </w:r>
            <w:r>
              <w:rPr>
                <w:noProof/>
                <w:webHidden/>
              </w:rPr>
              <w:fldChar w:fldCharType="begin"/>
            </w:r>
            <w:r w:rsidR="005C3C26">
              <w:rPr>
                <w:noProof/>
                <w:webHidden/>
              </w:rPr>
              <w:instrText xml:space="preserve"> PAGEREF _Toc145261035 \h </w:instrText>
            </w:r>
            <w:r>
              <w:rPr>
                <w:noProof/>
                <w:webHidden/>
              </w:rPr>
            </w:r>
            <w:r>
              <w:rPr>
                <w:noProof/>
                <w:webHidden/>
              </w:rPr>
              <w:fldChar w:fldCharType="separate"/>
            </w:r>
            <w:r w:rsidR="005C3C26">
              <w:rPr>
                <w:noProof/>
                <w:webHidden/>
              </w:rPr>
              <w:t>10</w:t>
            </w:r>
            <w:r>
              <w:rPr>
                <w:noProof/>
                <w:webHidden/>
              </w:rPr>
              <w:fldChar w:fldCharType="end"/>
            </w:r>
          </w:hyperlink>
        </w:p>
        <w:p w:rsidR="005C3C26" w:rsidRDefault="00C61C8F">
          <w:pPr>
            <w:pStyle w:val="13"/>
            <w:rPr>
              <w:rFonts w:asciiTheme="minorHAnsi" w:hAnsiTheme="minorHAnsi"/>
              <w:noProof/>
              <w:sz w:val="22"/>
            </w:rPr>
          </w:pPr>
          <w:hyperlink w:anchor="_Toc145261036" w:history="1">
            <w:r w:rsidR="005C3C26" w:rsidRPr="008E719A">
              <w:rPr>
                <w:rStyle w:val="a9"/>
                <w:noProof/>
              </w:rPr>
              <w:t>2.6.</w:t>
            </w:r>
            <w:r w:rsidR="005C3C26">
              <w:rPr>
                <w:rFonts w:asciiTheme="minorHAnsi" w:hAnsiTheme="minorHAnsi"/>
                <w:noProof/>
                <w:sz w:val="22"/>
              </w:rPr>
              <w:tab/>
            </w:r>
            <w:r w:rsidR="005C3C26" w:rsidRPr="008E719A">
              <w:rPr>
                <w:rStyle w:val="a9"/>
                <w:noProof/>
              </w:rPr>
              <w:t>Характеристика геологических процессов и явлений</w:t>
            </w:r>
            <w:r w:rsidR="005C3C26">
              <w:rPr>
                <w:noProof/>
                <w:webHidden/>
              </w:rPr>
              <w:tab/>
            </w:r>
            <w:r>
              <w:rPr>
                <w:noProof/>
                <w:webHidden/>
              </w:rPr>
              <w:fldChar w:fldCharType="begin"/>
            </w:r>
            <w:r w:rsidR="005C3C26">
              <w:rPr>
                <w:noProof/>
                <w:webHidden/>
              </w:rPr>
              <w:instrText xml:space="preserve"> PAGEREF _Toc145261036 \h </w:instrText>
            </w:r>
            <w:r>
              <w:rPr>
                <w:noProof/>
                <w:webHidden/>
              </w:rPr>
            </w:r>
            <w:r>
              <w:rPr>
                <w:noProof/>
                <w:webHidden/>
              </w:rPr>
              <w:fldChar w:fldCharType="separate"/>
            </w:r>
            <w:r w:rsidR="005C3C26">
              <w:rPr>
                <w:noProof/>
                <w:webHidden/>
              </w:rPr>
              <w:t>10</w:t>
            </w:r>
            <w:r>
              <w:rPr>
                <w:noProof/>
                <w:webHidden/>
              </w:rPr>
              <w:fldChar w:fldCharType="end"/>
            </w:r>
          </w:hyperlink>
        </w:p>
        <w:p w:rsidR="005C3C26" w:rsidRDefault="00C61C8F">
          <w:pPr>
            <w:pStyle w:val="13"/>
            <w:rPr>
              <w:rFonts w:asciiTheme="minorHAnsi" w:hAnsiTheme="minorHAnsi"/>
              <w:noProof/>
              <w:sz w:val="22"/>
            </w:rPr>
          </w:pPr>
          <w:hyperlink w:anchor="_Toc145261037" w:history="1">
            <w:r w:rsidR="005C3C26" w:rsidRPr="008E719A">
              <w:rPr>
                <w:rStyle w:val="a9"/>
                <w:noProof/>
              </w:rPr>
              <w:t>2.7.</w:t>
            </w:r>
            <w:r w:rsidR="005C3C26">
              <w:rPr>
                <w:rFonts w:asciiTheme="minorHAnsi" w:hAnsiTheme="minorHAnsi"/>
                <w:noProof/>
                <w:sz w:val="22"/>
              </w:rPr>
              <w:tab/>
            </w:r>
            <w:r w:rsidR="005C3C26" w:rsidRPr="008E719A">
              <w:rPr>
                <w:rStyle w:val="a9"/>
                <w:noProof/>
              </w:rPr>
              <w:t>Характеристика территории по условиям радоноопасности</w:t>
            </w:r>
            <w:r w:rsidR="005C3C26">
              <w:rPr>
                <w:noProof/>
                <w:webHidden/>
              </w:rPr>
              <w:tab/>
            </w:r>
            <w:r>
              <w:rPr>
                <w:noProof/>
                <w:webHidden/>
              </w:rPr>
              <w:fldChar w:fldCharType="begin"/>
            </w:r>
            <w:r w:rsidR="005C3C26">
              <w:rPr>
                <w:noProof/>
                <w:webHidden/>
              </w:rPr>
              <w:instrText xml:space="preserve"> PAGEREF _Toc145261037 \h </w:instrText>
            </w:r>
            <w:r>
              <w:rPr>
                <w:noProof/>
                <w:webHidden/>
              </w:rPr>
            </w:r>
            <w:r>
              <w:rPr>
                <w:noProof/>
                <w:webHidden/>
              </w:rPr>
              <w:fldChar w:fldCharType="separate"/>
            </w:r>
            <w:r w:rsidR="005C3C26">
              <w:rPr>
                <w:noProof/>
                <w:webHidden/>
              </w:rPr>
              <w:t>10</w:t>
            </w:r>
            <w:r>
              <w:rPr>
                <w:noProof/>
                <w:webHidden/>
              </w:rPr>
              <w:fldChar w:fldCharType="end"/>
            </w:r>
          </w:hyperlink>
        </w:p>
        <w:p w:rsidR="005C3C26" w:rsidRDefault="00C61C8F">
          <w:pPr>
            <w:pStyle w:val="13"/>
            <w:rPr>
              <w:rFonts w:asciiTheme="minorHAnsi" w:hAnsiTheme="minorHAnsi"/>
              <w:noProof/>
              <w:sz w:val="22"/>
            </w:rPr>
          </w:pPr>
          <w:hyperlink w:anchor="_Toc145261038" w:history="1">
            <w:r w:rsidR="005C3C26" w:rsidRPr="008E719A">
              <w:rPr>
                <w:rStyle w:val="a9"/>
                <w:noProof/>
              </w:rPr>
              <w:t>2.8.</w:t>
            </w:r>
            <w:r w:rsidR="005C3C26">
              <w:rPr>
                <w:rFonts w:asciiTheme="minorHAnsi" w:hAnsiTheme="minorHAnsi"/>
                <w:noProof/>
                <w:sz w:val="22"/>
              </w:rPr>
              <w:tab/>
            </w:r>
            <w:r w:rsidR="005C3C26" w:rsidRPr="008E719A">
              <w:rPr>
                <w:rStyle w:val="a9"/>
                <w:noProof/>
              </w:rPr>
              <w:t>Характеристика инженерно-строительных условий</w:t>
            </w:r>
            <w:r w:rsidR="005C3C26">
              <w:rPr>
                <w:noProof/>
                <w:webHidden/>
              </w:rPr>
              <w:tab/>
            </w:r>
            <w:r>
              <w:rPr>
                <w:noProof/>
                <w:webHidden/>
              </w:rPr>
              <w:fldChar w:fldCharType="begin"/>
            </w:r>
            <w:r w:rsidR="005C3C26">
              <w:rPr>
                <w:noProof/>
                <w:webHidden/>
              </w:rPr>
              <w:instrText xml:space="preserve"> PAGEREF _Toc145261038 \h </w:instrText>
            </w:r>
            <w:r>
              <w:rPr>
                <w:noProof/>
                <w:webHidden/>
              </w:rPr>
            </w:r>
            <w:r>
              <w:rPr>
                <w:noProof/>
                <w:webHidden/>
              </w:rPr>
              <w:fldChar w:fldCharType="separate"/>
            </w:r>
            <w:r w:rsidR="005C3C26">
              <w:rPr>
                <w:noProof/>
                <w:webHidden/>
              </w:rPr>
              <w:t>11</w:t>
            </w:r>
            <w:r>
              <w:rPr>
                <w:noProof/>
                <w:webHidden/>
              </w:rPr>
              <w:fldChar w:fldCharType="end"/>
            </w:r>
          </w:hyperlink>
        </w:p>
        <w:p w:rsidR="005C3C26" w:rsidRDefault="00C61C8F">
          <w:pPr>
            <w:pStyle w:val="13"/>
            <w:rPr>
              <w:rFonts w:asciiTheme="minorHAnsi" w:hAnsiTheme="minorHAnsi"/>
              <w:noProof/>
              <w:sz w:val="22"/>
            </w:rPr>
          </w:pPr>
          <w:hyperlink w:anchor="_Toc145261039" w:history="1">
            <w:r w:rsidR="005C3C26" w:rsidRPr="008E719A">
              <w:rPr>
                <w:rStyle w:val="a9"/>
                <w:rFonts w:eastAsia="Times New Roman"/>
                <w:noProof/>
                <w:kern w:val="32"/>
              </w:rPr>
              <w:t>3.</w:t>
            </w:r>
            <w:r w:rsidR="005C3C26">
              <w:rPr>
                <w:rFonts w:asciiTheme="minorHAnsi" w:hAnsiTheme="minorHAnsi"/>
                <w:noProof/>
                <w:sz w:val="22"/>
              </w:rPr>
              <w:tab/>
            </w:r>
            <w:r w:rsidR="005C3C26" w:rsidRPr="008E719A">
              <w:rPr>
                <w:rStyle w:val="a9"/>
                <w:rFonts w:eastAsia="Times New Roman"/>
                <w:noProof/>
                <w:kern w:val="32"/>
              </w:rPr>
              <w:t>Сведения об особо охраняемых природных территориях, расположенных на территории поселения</w:t>
            </w:r>
            <w:r w:rsidR="005C3C26">
              <w:rPr>
                <w:noProof/>
                <w:webHidden/>
              </w:rPr>
              <w:tab/>
            </w:r>
            <w:r>
              <w:rPr>
                <w:noProof/>
                <w:webHidden/>
              </w:rPr>
              <w:fldChar w:fldCharType="begin"/>
            </w:r>
            <w:r w:rsidR="005C3C26">
              <w:rPr>
                <w:noProof/>
                <w:webHidden/>
              </w:rPr>
              <w:instrText xml:space="preserve"> PAGEREF _Toc145261039 \h </w:instrText>
            </w:r>
            <w:r>
              <w:rPr>
                <w:noProof/>
                <w:webHidden/>
              </w:rPr>
            </w:r>
            <w:r>
              <w:rPr>
                <w:noProof/>
                <w:webHidden/>
              </w:rPr>
              <w:fldChar w:fldCharType="separate"/>
            </w:r>
            <w:r w:rsidR="005C3C26">
              <w:rPr>
                <w:noProof/>
                <w:webHidden/>
              </w:rPr>
              <w:t>11</w:t>
            </w:r>
            <w:r>
              <w:rPr>
                <w:noProof/>
                <w:webHidden/>
              </w:rPr>
              <w:fldChar w:fldCharType="end"/>
            </w:r>
          </w:hyperlink>
        </w:p>
        <w:p w:rsidR="005C3C26" w:rsidRDefault="00C61C8F">
          <w:pPr>
            <w:pStyle w:val="13"/>
            <w:rPr>
              <w:rFonts w:asciiTheme="minorHAnsi" w:hAnsiTheme="minorHAnsi"/>
              <w:noProof/>
              <w:sz w:val="22"/>
            </w:rPr>
          </w:pPr>
          <w:hyperlink w:anchor="_Toc145261040" w:history="1">
            <w:r w:rsidR="005C3C26" w:rsidRPr="008E719A">
              <w:rPr>
                <w:rStyle w:val="a9"/>
                <w:rFonts w:eastAsia="Times New Roman"/>
                <w:noProof/>
                <w:kern w:val="32"/>
              </w:rPr>
              <w:t>4.</w:t>
            </w:r>
            <w:r w:rsidR="005C3C26">
              <w:rPr>
                <w:rFonts w:asciiTheme="minorHAnsi" w:hAnsiTheme="minorHAnsi"/>
                <w:noProof/>
                <w:sz w:val="22"/>
              </w:rPr>
              <w:tab/>
            </w:r>
            <w:r w:rsidR="005C3C26" w:rsidRPr="008E719A">
              <w:rPr>
                <w:rStyle w:val="a9"/>
                <w:rFonts w:eastAsia="Times New Roman"/>
                <w:noProof/>
                <w:kern w:val="32"/>
              </w:rPr>
              <w:t>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r w:rsidR="005C3C26">
              <w:rPr>
                <w:noProof/>
                <w:webHidden/>
              </w:rPr>
              <w:tab/>
            </w:r>
            <w:r>
              <w:rPr>
                <w:noProof/>
                <w:webHidden/>
              </w:rPr>
              <w:fldChar w:fldCharType="begin"/>
            </w:r>
            <w:r w:rsidR="005C3C26">
              <w:rPr>
                <w:noProof/>
                <w:webHidden/>
              </w:rPr>
              <w:instrText xml:space="preserve"> PAGEREF _Toc145261040 \h </w:instrText>
            </w:r>
            <w:r>
              <w:rPr>
                <w:noProof/>
                <w:webHidden/>
              </w:rPr>
            </w:r>
            <w:r>
              <w:rPr>
                <w:noProof/>
                <w:webHidden/>
              </w:rPr>
              <w:fldChar w:fldCharType="separate"/>
            </w:r>
            <w:r w:rsidR="005C3C26">
              <w:rPr>
                <w:noProof/>
                <w:webHidden/>
              </w:rPr>
              <w:t>12</w:t>
            </w:r>
            <w:r>
              <w:rPr>
                <w:noProof/>
                <w:webHidden/>
              </w:rPr>
              <w:fldChar w:fldCharType="end"/>
            </w:r>
          </w:hyperlink>
        </w:p>
        <w:p w:rsidR="005C3C26" w:rsidRDefault="00C61C8F">
          <w:pPr>
            <w:pStyle w:val="13"/>
            <w:rPr>
              <w:rFonts w:asciiTheme="minorHAnsi" w:hAnsiTheme="minorHAnsi"/>
              <w:noProof/>
              <w:sz w:val="22"/>
            </w:rPr>
          </w:pPr>
          <w:hyperlink w:anchor="_Toc145261041" w:history="1">
            <w:r w:rsidR="005C3C26" w:rsidRPr="008E719A">
              <w:rPr>
                <w:rStyle w:val="a9"/>
                <w:rFonts w:eastAsia="Times New Roman"/>
                <w:noProof/>
                <w:kern w:val="32"/>
              </w:rPr>
              <w:t>5.</w:t>
            </w:r>
            <w:r w:rsidR="005C3C26">
              <w:rPr>
                <w:rFonts w:asciiTheme="minorHAnsi" w:hAnsiTheme="minorHAnsi"/>
                <w:noProof/>
                <w:sz w:val="22"/>
              </w:rPr>
              <w:tab/>
            </w:r>
            <w:r w:rsidR="005C3C26" w:rsidRPr="008E719A">
              <w:rPr>
                <w:rStyle w:val="a9"/>
                <w:rFonts w:eastAsia="Times New Roman"/>
                <w:noProof/>
                <w:kern w:val="32"/>
              </w:rPr>
              <w:t>Мероприятия по сохранению объектов культурного наследия</w:t>
            </w:r>
            <w:r w:rsidR="005C3C26">
              <w:rPr>
                <w:noProof/>
                <w:webHidden/>
              </w:rPr>
              <w:tab/>
            </w:r>
            <w:r>
              <w:rPr>
                <w:noProof/>
                <w:webHidden/>
              </w:rPr>
              <w:fldChar w:fldCharType="begin"/>
            </w:r>
            <w:r w:rsidR="005C3C26">
              <w:rPr>
                <w:noProof/>
                <w:webHidden/>
              </w:rPr>
              <w:instrText xml:space="preserve"> PAGEREF _Toc145261041 \h </w:instrText>
            </w:r>
            <w:r>
              <w:rPr>
                <w:noProof/>
                <w:webHidden/>
              </w:rPr>
            </w:r>
            <w:r>
              <w:rPr>
                <w:noProof/>
                <w:webHidden/>
              </w:rPr>
              <w:fldChar w:fldCharType="separate"/>
            </w:r>
            <w:r w:rsidR="005C3C26">
              <w:rPr>
                <w:noProof/>
                <w:webHidden/>
              </w:rPr>
              <w:t>12</w:t>
            </w:r>
            <w:r>
              <w:rPr>
                <w:noProof/>
                <w:webHidden/>
              </w:rPr>
              <w:fldChar w:fldCharType="end"/>
            </w:r>
          </w:hyperlink>
        </w:p>
        <w:p w:rsidR="005C3C26" w:rsidRDefault="00C61C8F">
          <w:pPr>
            <w:pStyle w:val="13"/>
            <w:rPr>
              <w:rFonts w:asciiTheme="minorHAnsi" w:hAnsiTheme="minorHAnsi"/>
              <w:noProof/>
              <w:sz w:val="22"/>
            </w:rPr>
          </w:pPr>
          <w:hyperlink w:anchor="_Toc145261042" w:history="1">
            <w:r w:rsidR="005C3C26" w:rsidRPr="008E719A">
              <w:rPr>
                <w:rStyle w:val="a9"/>
                <w:rFonts w:eastAsia="Times New Roman"/>
                <w:noProof/>
                <w:kern w:val="32"/>
              </w:rPr>
              <w:t>6.</w:t>
            </w:r>
            <w:r w:rsidR="005C3C26">
              <w:rPr>
                <w:rFonts w:asciiTheme="minorHAnsi" w:hAnsiTheme="minorHAnsi"/>
                <w:noProof/>
                <w:sz w:val="22"/>
              </w:rPr>
              <w:tab/>
            </w:r>
            <w:r w:rsidR="005C3C26" w:rsidRPr="008E719A">
              <w:rPr>
                <w:rStyle w:val="a9"/>
                <w:rFonts w:eastAsia="Times New Roman"/>
                <w:noProof/>
                <w:kern w:val="32"/>
              </w:rPr>
              <w:t>Сведения об объектах культурного наследия регионального значения</w:t>
            </w:r>
            <w:r w:rsidR="005C3C26">
              <w:rPr>
                <w:noProof/>
                <w:webHidden/>
              </w:rPr>
              <w:tab/>
            </w:r>
            <w:r>
              <w:rPr>
                <w:noProof/>
                <w:webHidden/>
              </w:rPr>
              <w:fldChar w:fldCharType="begin"/>
            </w:r>
            <w:r w:rsidR="005C3C26">
              <w:rPr>
                <w:noProof/>
                <w:webHidden/>
              </w:rPr>
              <w:instrText xml:space="preserve"> PAGEREF _Toc145261042 \h </w:instrText>
            </w:r>
            <w:r>
              <w:rPr>
                <w:noProof/>
                <w:webHidden/>
              </w:rPr>
            </w:r>
            <w:r>
              <w:rPr>
                <w:noProof/>
                <w:webHidden/>
              </w:rPr>
              <w:fldChar w:fldCharType="separate"/>
            </w:r>
            <w:r w:rsidR="005C3C26">
              <w:rPr>
                <w:noProof/>
                <w:webHidden/>
              </w:rPr>
              <w:t>16</w:t>
            </w:r>
            <w:r>
              <w:rPr>
                <w:noProof/>
                <w:webHidden/>
              </w:rPr>
              <w:fldChar w:fldCharType="end"/>
            </w:r>
          </w:hyperlink>
        </w:p>
        <w:p w:rsidR="005C3C26" w:rsidRDefault="00C61C8F">
          <w:pPr>
            <w:pStyle w:val="13"/>
            <w:tabs>
              <w:tab w:val="left" w:pos="880"/>
            </w:tabs>
            <w:rPr>
              <w:rFonts w:asciiTheme="minorHAnsi" w:hAnsiTheme="minorHAnsi"/>
              <w:noProof/>
              <w:sz w:val="22"/>
            </w:rPr>
          </w:pPr>
          <w:hyperlink w:anchor="_Toc145261043" w:history="1">
            <w:r w:rsidR="005C3C26" w:rsidRPr="008E719A">
              <w:rPr>
                <w:rStyle w:val="a9"/>
                <w:rFonts w:cstheme="majorBidi"/>
                <w:b/>
                <w:bCs/>
                <w:noProof/>
              </w:rPr>
              <w:t>18.3.</w:t>
            </w:r>
            <w:r w:rsidR="005C3C26">
              <w:rPr>
                <w:rFonts w:asciiTheme="minorHAnsi" w:hAnsiTheme="minorHAnsi"/>
                <w:noProof/>
                <w:sz w:val="22"/>
              </w:rPr>
              <w:tab/>
            </w:r>
            <w:r w:rsidR="005C3C26" w:rsidRPr="008E719A">
              <w:rPr>
                <w:rStyle w:val="a9"/>
                <w:rFonts w:cstheme="majorBidi"/>
                <w:b/>
                <w:bCs/>
                <w:noProof/>
              </w:rPr>
              <w:t xml:space="preserve">Сведения </w:t>
            </w:r>
            <w:r w:rsidR="005C3C26" w:rsidRPr="008E719A">
              <w:rPr>
                <w:rStyle w:val="a9"/>
                <w:rFonts w:eastAsiaTheme="majorEastAsia" w:cstheme="majorBidi"/>
                <w:b/>
                <w:bCs/>
                <w:noProof/>
              </w:rPr>
              <w:t>об объектах культурного наследия местного (муниципального)</w:t>
            </w:r>
            <w:r w:rsidR="005C3C26" w:rsidRPr="008E719A">
              <w:rPr>
                <w:rStyle w:val="a9"/>
                <w:rFonts w:cstheme="majorBidi"/>
                <w:b/>
                <w:bCs/>
                <w:noProof/>
              </w:rPr>
              <w:t xml:space="preserve"> значения</w:t>
            </w:r>
            <w:r w:rsidR="005C3C26">
              <w:rPr>
                <w:noProof/>
                <w:webHidden/>
              </w:rPr>
              <w:tab/>
            </w:r>
            <w:r>
              <w:rPr>
                <w:noProof/>
                <w:webHidden/>
              </w:rPr>
              <w:fldChar w:fldCharType="begin"/>
            </w:r>
            <w:r w:rsidR="005C3C26">
              <w:rPr>
                <w:noProof/>
                <w:webHidden/>
              </w:rPr>
              <w:instrText xml:space="preserve"> PAGEREF _Toc145261043 \h </w:instrText>
            </w:r>
            <w:r>
              <w:rPr>
                <w:noProof/>
                <w:webHidden/>
              </w:rPr>
            </w:r>
            <w:r>
              <w:rPr>
                <w:noProof/>
                <w:webHidden/>
              </w:rPr>
              <w:fldChar w:fldCharType="separate"/>
            </w:r>
            <w:r w:rsidR="005C3C26">
              <w:rPr>
                <w:noProof/>
                <w:webHidden/>
              </w:rPr>
              <w:t>17</w:t>
            </w:r>
            <w:r>
              <w:rPr>
                <w:noProof/>
                <w:webHidden/>
              </w:rPr>
              <w:fldChar w:fldCharType="end"/>
            </w:r>
          </w:hyperlink>
        </w:p>
        <w:p w:rsidR="005C3C26" w:rsidRDefault="00C61C8F">
          <w:pPr>
            <w:pStyle w:val="13"/>
            <w:rPr>
              <w:rFonts w:asciiTheme="minorHAnsi" w:hAnsiTheme="minorHAnsi"/>
              <w:noProof/>
              <w:sz w:val="22"/>
            </w:rPr>
          </w:pPr>
          <w:hyperlink w:anchor="_Toc145261044" w:history="1">
            <w:r w:rsidR="005C3C26" w:rsidRPr="008E719A">
              <w:rPr>
                <w:rStyle w:val="a9"/>
                <w:rFonts w:eastAsia="Times New Roman"/>
                <w:noProof/>
                <w:kern w:val="32"/>
              </w:rPr>
              <w:t>7.</w:t>
            </w:r>
            <w:r w:rsidR="005C3C26">
              <w:rPr>
                <w:rFonts w:asciiTheme="minorHAnsi" w:hAnsiTheme="minorHAnsi"/>
                <w:noProof/>
                <w:sz w:val="22"/>
              </w:rPr>
              <w:tab/>
            </w:r>
            <w:r w:rsidR="005C3C26" w:rsidRPr="008E719A">
              <w:rPr>
                <w:rStyle w:val="a9"/>
                <w:rFonts w:eastAsia="Times New Roman"/>
                <w:noProof/>
                <w:kern w:val="32"/>
              </w:rPr>
              <w:t>Сведения о выявленных объектах культурного наследия</w:t>
            </w:r>
            <w:r w:rsidR="005C3C26">
              <w:rPr>
                <w:noProof/>
                <w:webHidden/>
              </w:rPr>
              <w:tab/>
            </w:r>
            <w:r>
              <w:rPr>
                <w:noProof/>
                <w:webHidden/>
              </w:rPr>
              <w:fldChar w:fldCharType="begin"/>
            </w:r>
            <w:r w:rsidR="005C3C26">
              <w:rPr>
                <w:noProof/>
                <w:webHidden/>
              </w:rPr>
              <w:instrText xml:space="preserve"> PAGEREF _Toc145261044 \h </w:instrText>
            </w:r>
            <w:r>
              <w:rPr>
                <w:noProof/>
                <w:webHidden/>
              </w:rPr>
            </w:r>
            <w:r>
              <w:rPr>
                <w:noProof/>
                <w:webHidden/>
              </w:rPr>
              <w:fldChar w:fldCharType="separate"/>
            </w:r>
            <w:r w:rsidR="005C3C26">
              <w:rPr>
                <w:noProof/>
                <w:webHidden/>
              </w:rPr>
              <w:t>17</w:t>
            </w:r>
            <w:r>
              <w:rPr>
                <w:noProof/>
                <w:webHidden/>
              </w:rPr>
              <w:fldChar w:fldCharType="end"/>
            </w:r>
          </w:hyperlink>
        </w:p>
        <w:p w:rsidR="005C3C26" w:rsidRDefault="00C61C8F">
          <w:pPr>
            <w:pStyle w:val="13"/>
            <w:rPr>
              <w:rFonts w:asciiTheme="minorHAnsi" w:hAnsiTheme="minorHAnsi"/>
              <w:noProof/>
              <w:sz w:val="22"/>
            </w:rPr>
          </w:pPr>
          <w:hyperlink w:anchor="_Toc145261045" w:history="1">
            <w:r w:rsidR="005C3C26" w:rsidRPr="008E719A">
              <w:rPr>
                <w:rStyle w:val="a9"/>
                <w:rFonts w:eastAsia="Times New Roman"/>
                <w:noProof/>
                <w:kern w:val="32"/>
              </w:rPr>
              <w:t>8.</w:t>
            </w:r>
            <w:r w:rsidR="005C3C26">
              <w:rPr>
                <w:rFonts w:asciiTheme="minorHAnsi" w:hAnsiTheme="minorHAnsi"/>
                <w:noProof/>
                <w:sz w:val="22"/>
              </w:rPr>
              <w:tab/>
            </w:r>
            <w:r w:rsidR="005C3C26" w:rsidRPr="008E719A">
              <w:rPr>
                <w:rStyle w:val="a9"/>
                <w:rFonts w:eastAsia="Times New Roman"/>
                <w:noProof/>
                <w:kern w:val="32"/>
              </w:rPr>
              <w:t>Сведения о лесном фонде, расположенном на территории поселения</w:t>
            </w:r>
            <w:r w:rsidR="005C3C26">
              <w:rPr>
                <w:noProof/>
                <w:webHidden/>
              </w:rPr>
              <w:tab/>
            </w:r>
            <w:r>
              <w:rPr>
                <w:noProof/>
                <w:webHidden/>
              </w:rPr>
              <w:fldChar w:fldCharType="begin"/>
            </w:r>
            <w:r w:rsidR="005C3C26">
              <w:rPr>
                <w:noProof/>
                <w:webHidden/>
              </w:rPr>
              <w:instrText xml:space="preserve"> PAGEREF _Toc145261045 \h </w:instrText>
            </w:r>
            <w:r>
              <w:rPr>
                <w:noProof/>
                <w:webHidden/>
              </w:rPr>
            </w:r>
            <w:r>
              <w:rPr>
                <w:noProof/>
                <w:webHidden/>
              </w:rPr>
              <w:fldChar w:fldCharType="separate"/>
            </w:r>
            <w:r w:rsidR="005C3C26">
              <w:rPr>
                <w:noProof/>
                <w:webHidden/>
              </w:rPr>
              <w:t>17</w:t>
            </w:r>
            <w:r>
              <w:rPr>
                <w:noProof/>
                <w:webHidden/>
              </w:rPr>
              <w:fldChar w:fldCharType="end"/>
            </w:r>
          </w:hyperlink>
        </w:p>
        <w:p w:rsidR="005C3C26" w:rsidRDefault="00C61C8F">
          <w:pPr>
            <w:pStyle w:val="13"/>
            <w:rPr>
              <w:rFonts w:asciiTheme="minorHAnsi" w:hAnsiTheme="minorHAnsi"/>
              <w:noProof/>
              <w:sz w:val="22"/>
            </w:rPr>
          </w:pPr>
          <w:hyperlink w:anchor="_Toc145261046" w:history="1">
            <w:r w:rsidR="005C3C26" w:rsidRPr="008E719A">
              <w:rPr>
                <w:rStyle w:val="a9"/>
                <w:rFonts w:eastAsia="Times New Roman" w:cs="Times New Roman"/>
                <w:b/>
                <w:bCs/>
                <w:noProof/>
                <w:kern w:val="32"/>
              </w:rPr>
              <w:t>9.</w:t>
            </w:r>
            <w:r w:rsidR="005C3C26">
              <w:rPr>
                <w:rFonts w:asciiTheme="minorHAnsi" w:hAnsiTheme="minorHAnsi"/>
                <w:noProof/>
                <w:sz w:val="22"/>
              </w:rPr>
              <w:tab/>
            </w:r>
            <w:r w:rsidR="005C3C26" w:rsidRPr="008E719A">
              <w:rPr>
                <w:rStyle w:val="a9"/>
                <w:rFonts w:eastAsia="Times New Roman" w:cs="Times New Roman"/>
                <w:b/>
                <w:bCs/>
                <w:noProof/>
                <w:kern w:val="32"/>
              </w:rPr>
              <w:t>Характеристика и оценка экологической ситуации на территории поселения</w:t>
            </w:r>
            <w:r w:rsidR="005C3C26">
              <w:rPr>
                <w:noProof/>
                <w:webHidden/>
              </w:rPr>
              <w:tab/>
            </w:r>
            <w:r>
              <w:rPr>
                <w:noProof/>
                <w:webHidden/>
              </w:rPr>
              <w:fldChar w:fldCharType="begin"/>
            </w:r>
            <w:r w:rsidR="005C3C26">
              <w:rPr>
                <w:noProof/>
                <w:webHidden/>
              </w:rPr>
              <w:instrText xml:space="preserve"> PAGEREF _Toc145261046 \h </w:instrText>
            </w:r>
            <w:r>
              <w:rPr>
                <w:noProof/>
                <w:webHidden/>
              </w:rPr>
            </w:r>
            <w:r>
              <w:rPr>
                <w:noProof/>
                <w:webHidden/>
              </w:rPr>
              <w:fldChar w:fldCharType="separate"/>
            </w:r>
            <w:r w:rsidR="005C3C26">
              <w:rPr>
                <w:noProof/>
                <w:webHidden/>
              </w:rPr>
              <w:t>17</w:t>
            </w:r>
            <w:r>
              <w:rPr>
                <w:noProof/>
                <w:webHidden/>
              </w:rPr>
              <w:fldChar w:fldCharType="end"/>
            </w:r>
          </w:hyperlink>
        </w:p>
        <w:p w:rsidR="005C3C26" w:rsidRDefault="00C61C8F">
          <w:pPr>
            <w:pStyle w:val="23"/>
            <w:tabs>
              <w:tab w:val="left" w:pos="880"/>
              <w:tab w:val="right" w:leader="dot" w:pos="10195"/>
            </w:tabs>
            <w:rPr>
              <w:rFonts w:asciiTheme="minorHAnsi" w:hAnsiTheme="minorHAnsi"/>
              <w:noProof/>
              <w:sz w:val="22"/>
            </w:rPr>
          </w:pPr>
          <w:hyperlink w:anchor="_Toc145261047" w:history="1">
            <w:r w:rsidR="005C3C26" w:rsidRPr="008E719A">
              <w:rPr>
                <w:rStyle w:val="a9"/>
                <w:noProof/>
              </w:rPr>
              <w:t>9.1.</w:t>
            </w:r>
            <w:r w:rsidR="005C3C26">
              <w:rPr>
                <w:rFonts w:asciiTheme="minorHAnsi" w:hAnsiTheme="minorHAnsi"/>
                <w:noProof/>
                <w:sz w:val="22"/>
              </w:rPr>
              <w:tab/>
            </w:r>
            <w:r w:rsidR="005C3C26" w:rsidRPr="008E719A">
              <w:rPr>
                <w:rStyle w:val="a9"/>
                <w:noProof/>
              </w:rPr>
              <w:t>Основные экологические проблемы</w:t>
            </w:r>
            <w:r w:rsidR="005C3C26">
              <w:rPr>
                <w:noProof/>
                <w:webHidden/>
              </w:rPr>
              <w:tab/>
            </w:r>
            <w:r>
              <w:rPr>
                <w:noProof/>
                <w:webHidden/>
              </w:rPr>
              <w:fldChar w:fldCharType="begin"/>
            </w:r>
            <w:r w:rsidR="005C3C26">
              <w:rPr>
                <w:noProof/>
                <w:webHidden/>
              </w:rPr>
              <w:instrText xml:space="preserve"> PAGEREF _Toc145261047 \h </w:instrText>
            </w:r>
            <w:r>
              <w:rPr>
                <w:noProof/>
                <w:webHidden/>
              </w:rPr>
            </w:r>
            <w:r>
              <w:rPr>
                <w:noProof/>
                <w:webHidden/>
              </w:rPr>
              <w:fldChar w:fldCharType="separate"/>
            </w:r>
            <w:r w:rsidR="005C3C26">
              <w:rPr>
                <w:noProof/>
                <w:webHidden/>
              </w:rPr>
              <w:t>17</w:t>
            </w:r>
            <w:r>
              <w:rPr>
                <w:noProof/>
                <w:webHidden/>
              </w:rPr>
              <w:fldChar w:fldCharType="end"/>
            </w:r>
          </w:hyperlink>
        </w:p>
        <w:p w:rsidR="005C3C26" w:rsidRDefault="00C61C8F">
          <w:pPr>
            <w:pStyle w:val="23"/>
            <w:tabs>
              <w:tab w:val="left" w:pos="880"/>
              <w:tab w:val="right" w:leader="dot" w:pos="10195"/>
            </w:tabs>
            <w:rPr>
              <w:rFonts w:asciiTheme="minorHAnsi" w:hAnsiTheme="minorHAnsi"/>
              <w:noProof/>
              <w:sz w:val="22"/>
            </w:rPr>
          </w:pPr>
          <w:hyperlink w:anchor="_Toc145261048" w:history="1">
            <w:r w:rsidR="005C3C26" w:rsidRPr="008E719A">
              <w:rPr>
                <w:rStyle w:val="a9"/>
                <w:noProof/>
              </w:rPr>
              <w:t>9.2.</w:t>
            </w:r>
            <w:r w:rsidR="005C3C26">
              <w:rPr>
                <w:rFonts w:asciiTheme="minorHAnsi" w:hAnsiTheme="minorHAnsi"/>
                <w:noProof/>
                <w:sz w:val="22"/>
              </w:rPr>
              <w:tab/>
            </w:r>
            <w:r w:rsidR="005C3C26" w:rsidRPr="008E719A">
              <w:rPr>
                <w:rStyle w:val="a9"/>
                <w:noProof/>
              </w:rPr>
              <w:t>Состояние воздушного бассейна</w:t>
            </w:r>
            <w:r w:rsidR="005C3C26">
              <w:rPr>
                <w:noProof/>
                <w:webHidden/>
              </w:rPr>
              <w:tab/>
            </w:r>
            <w:r>
              <w:rPr>
                <w:noProof/>
                <w:webHidden/>
              </w:rPr>
              <w:fldChar w:fldCharType="begin"/>
            </w:r>
            <w:r w:rsidR="005C3C26">
              <w:rPr>
                <w:noProof/>
                <w:webHidden/>
              </w:rPr>
              <w:instrText xml:space="preserve"> PAGEREF _Toc145261048 \h </w:instrText>
            </w:r>
            <w:r>
              <w:rPr>
                <w:noProof/>
                <w:webHidden/>
              </w:rPr>
            </w:r>
            <w:r>
              <w:rPr>
                <w:noProof/>
                <w:webHidden/>
              </w:rPr>
              <w:fldChar w:fldCharType="separate"/>
            </w:r>
            <w:r w:rsidR="005C3C26">
              <w:rPr>
                <w:noProof/>
                <w:webHidden/>
              </w:rPr>
              <w:t>18</w:t>
            </w:r>
            <w:r>
              <w:rPr>
                <w:noProof/>
                <w:webHidden/>
              </w:rPr>
              <w:fldChar w:fldCharType="end"/>
            </w:r>
          </w:hyperlink>
        </w:p>
        <w:p w:rsidR="005C3C26" w:rsidRDefault="00C61C8F">
          <w:pPr>
            <w:pStyle w:val="23"/>
            <w:tabs>
              <w:tab w:val="left" w:pos="880"/>
              <w:tab w:val="right" w:leader="dot" w:pos="10195"/>
            </w:tabs>
            <w:rPr>
              <w:rFonts w:asciiTheme="minorHAnsi" w:hAnsiTheme="minorHAnsi"/>
              <w:noProof/>
              <w:sz w:val="22"/>
            </w:rPr>
          </w:pPr>
          <w:hyperlink w:anchor="_Toc145261049" w:history="1">
            <w:r w:rsidR="005C3C26" w:rsidRPr="008E719A">
              <w:rPr>
                <w:rStyle w:val="a9"/>
                <w:noProof/>
              </w:rPr>
              <w:t>9.3.</w:t>
            </w:r>
            <w:r w:rsidR="005C3C26">
              <w:rPr>
                <w:rFonts w:asciiTheme="minorHAnsi" w:hAnsiTheme="minorHAnsi"/>
                <w:noProof/>
                <w:sz w:val="22"/>
              </w:rPr>
              <w:tab/>
            </w:r>
            <w:r w:rsidR="005C3C26" w:rsidRPr="008E719A">
              <w:rPr>
                <w:rStyle w:val="a9"/>
                <w:noProof/>
              </w:rPr>
              <w:t>Состояние почв</w:t>
            </w:r>
            <w:r w:rsidR="005C3C26">
              <w:rPr>
                <w:noProof/>
                <w:webHidden/>
              </w:rPr>
              <w:tab/>
            </w:r>
            <w:r>
              <w:rPr>
                <w:noProof/>
                <w:webHidden/>
              </w:rPr>
              <w:fldChar w:fldCharType="begin"/>
            </w:r>
            <w:r w:rsidR="005C3C26">
              <w:rPr>
                <w:noProof/>
                <w:webHidden/>
              </w:rPr>
              <w:instrText xml:space="preserve"> PAGEREF _Toc145261049 \h </w:instrText>
            </w:r>
            <w:r>
              <w:rPr>
                <w:noProof/>
                <w:webHidden/>
              </w:rPr>
            </w:r>
            <w:r>
              <w:rPr>
                <w:noProof/>
                <w:webHidden/>
              </w:rPr>
              <w:fldChar w:fldCharType="separate"/>
            </w:r>
            <w:r w:rsidR="005C3C26">
              <w:rPr>
                <w:noProof/>
                <w:webHidden/>
              </w:rPr>
              <w:t>18</w:t>
            </w:r>
            <w:r>
              <w:rPr>
                <w:noProof/>
                <w:webHidden/>
              </w:rPr>
              <w:fldChar w:fldCharType="end"/>
            </w:r>
          </w:hyperlink>
        </w:p>
        <w:p w:rsidR="005C3C26" w:rsidRDefault="00C61C8F">
          <w:pPr>
            <w:pStyle w:val="23"/>
            <w:tabs>
              <w:tab w:val="left" w:pos="880"/>
              <w:tab w:val="right" w:leader="dot" w:pos="10195"/>
            </w:tabs>
            <w:rPr>
              <w:rFonts w:asciiTheme="minorHAnsi" w:hAnsiTheme="minorHAnsi"/>
              <w:noProof/>
              <w:sz w:val="22"/>
            </w:rPr>
          </w:pPr>
          <w:hyperlink w:anchor="_Toc145261050" w:history="1">
            <w:r w:rsidR="005C3C26" w:rsidRPr="008E719A">
              <w:rPr>
                <w:rStyle w:val="a9"/>
                <w:noProof/>
              </w:rPr>
              <w:t>9.4.</w:t>
            </w:r>
            <w:r w:rsidR="005C3C26">
              <w:rPr>
                <w:rFonts w:asciiTheme="minorHAnsi" w:hAnsiTheme="minorHAnsi"/>
                <w:noProof/>
                <w:sz w:val="22"/>
              </w:rPr>
              <w:tab/>
            </w:r>
            <w:r w:rsidR="005C3C26" w:rsidRPr="008E719A">
              <w:rPr>
                <w:rStyle w:val="a9"/>
                <w:noProof/>
              </w:rPr>
              <w:t>Мероприятия по улучшению экологической обстановки на территории поселения</w:t>
            </w:r>
            <w:r w:rsidR="005C3C26">
              <w:rPr>
                <w:noProof/>
                <w:webHidden/>
              </w:rPr>
              <w:tab/>
            </w:r>
            <w:r>
              <w:rPr>
                <w:noProof/>
                <w:webHidden/>
              </w:rPr>
              <w:fldChar w:fldCharType="begin"/>
            </w:r>
            <w:r w:rsidR="005C3C26">
              <w:rPr>
                <w:noProof/>
                <w:webHidden/>
              </w:rPr>
              <w:instrText xml:space="preserve"> PAGEREF _Toc145261050 \h </w:instrText>
            </w:r>
            <w:r>
              <w:rPr>
                <w:noProof/>
                <w:webHidden/>
              </w:rPr>
            </w:r>
            <w:r>
              <w:rPr>
                <w:noProof/>
                <w:webHidden/>
              </w:rPr>
              <w:fldChar w:fldCharType="separate"/>
            </w:r>
            <w:r w:rsidR="005C3C26">
              <w:rPr>
                <w:noProof/>
                <w:webHidden/>
              </w:rPr>
              <w:t>19</w:t>
            </w:r>
            <w:r>
              <w:rPr>
                <w:noProof/>
                <w:webHidden/>
              </w:rPr>
              <w:fldChar w:fldCharType="end"/>
            </w:r>
          </w:hyperlink>
        </w:p>
        <w:p w:rsidR="005C3C26" w:rsidRDefault="00C61C8F">
          <w:pPr>
            <w:pStyle w:val="13"/>
            <w:tabs>
              <w:tab w:val="left" w:pos="880"/>
            </w:tabs>
            <w:rPr>
              <w:rFonts w:asciiTheme="minorHAnsi" w:hAnsiTheme="minorHAnsi"/>
              <w:noProof/>
              <w:sz w:val="22"/>
            </w:rPr>
          </w:pPr>
          <w:hyperlink w:anchor="_Toc145261051" w:history="1">
            <w:r w:rsidR="005C3C26" w:rsidRPr="008E719A">
              <w:rPr>
                <w:rStyle w:val="a9"/>
                <w:noProof/>
              </w:rPr>
              <w:t>9.4.1.</w:t>
            </w:r>
            <w:r w:rsidR="005C3C26">
              <w:rPr>
                <w:rFonts w:asciiTheme="minorHAnsi" w:hAnsiTheme="minorHAnsi"/>
                <w:noProof/>
                <w:sz w:val="22"/>
              </w:rPr>
              <w:tab/>
            </w:r>
            <w:r w:rsidR="005C3C26" w:rsidRPr="008E719A">
              <w:rPr>
                <w:rStyle w:val="a9"/>
                <w:noProof/>
              </w:rPr>
              <w:t>Мероприятия по охране окружающей среды</w:t>
            </w:r>
            <w:r w:rsidR="005C3C26">
              <w:rPr>
                <w:noProof/>
                <w:webHidden/>
              </w:rPr>
              <w:tab/>
            </w:r>
            <w:r>
              <w:rPr>
                <w:noProof/>
                <w:webHidden/>
              </w:rPr>
              <w:fldChar w:fldCharType="begin"/>
            </w:r>
            <w:r w:rsidR="005C3C26">
              <w:rPr>
                <w:noProof/>
                <w:webHidden/>
              </w:rPr>
              <w:instrText xml:space="preserve"> PAGEREF _Toc145261051 \h </w:instrText>
            </w:r>
            <w:r>
              <w:rPr>
                <w:noProof/>
                <w:webHidden/>
              </w:rPr>
            </w:r>
            <w:r>
              <w:rPr>
                <w:noProof/>
                <w:webHidden/>
              </w:rPr>
              <w:fldChar w:fldCharType="separate"/>
            </w:r>
            <w:r w:rsidR="005C3C26">
              <w:rPr>
                <w:noProof/>
                <w:webHidden/>
              </w:rPr>
              <w:t>19</w:t>
            </w:r>
            <w:r>
              <w:rPr>
                <w:noProof/>
                <w:webHidden/>
              </w:rPr>
              <w:fldChar w:fldCharType="end"/>
            </w:r>
          </w:hyperlink>
        </w:p>
        <w:p w:rsidR="005C3C26" w:rsidRDefault="00C61C8F">
          <w:pPr>
            <w:pStyle w:val="13"/>
            <w:tabs>
              <w:tab w:val="left" w:pos="880"/>
            </w:tabs>
            <w:rPr>
              <w:rFonts w:asciiTheme="minorHAnsi" w:hAnsiTheme="minorHAnsi"/>
              <w:noProof/>
              <w:sz w:val="22"/>
            </w:rPr>
          </w:pPr>
          <w:hyperlink w:anchor="_Toc145261052" w:history="1">
            <w:r w:rsidR="005C3C26" w:rsidRPr="008E719A">
              <w:rPr>
                <w:rStyle w:val="a9"/>
                <w:noProof/>
              </w:rPr>
              <w:t>9.4.2.</w:t>
            </w:r>
            <w:r w:rsidR="005C3C26">
              <w:rPr>
                <w:rFonts w:asciiTheme="minorHAnsi" w:hAnsiTheme="minorHAnsi"/>
                <w:noProof/>
                <w:sz w:val="22"/>
              </w:rPr>
              <w:tab/>
            </w:r>
            <w:r w:rsidR="005C3C26" w:rsidRPr="008E719A">
              <w:rPr>
                <w:rStyle w:val="a9"/>
                <w:noProof/>
              </w:rPr>
              <w:t>Мероприятия по рекультивации нарушенных территорий</w:t>
            </w:r>
            <w:r w:rsidR="005C3C26">
              <w:rPr>
                <w:noProof/>
                <w:webHidden/>
              </w:rPr>
              <w:tab/>
            </w:r>
            <w:r>
              <w:rPr>
                <w:noProof/>
                <w:webHidden/>
              </w:rPr>
              <w:fldChar w:fldCharType="begin"/>
            </w:r>
            <w:r w:rsidR="005C3C26">
              <w:rPr>
                <w:noProof/>
                <w:webHidden/>
              </w:rPr>
              <w:instrText xml:space="preserve"> PAGEREF _Toc145261052 \h </w:instrText>
            </w:r>
            <w:r>
              <w:rPr>
                <w:noProof/>
                <w:webHidden/>
              </w:rPr>
            </w:r>
            <w:r>
              <w:rPr>
                <w:noProof/>
                <w:webHidden/>
              </w:rPr>
              <w:fldChar w:fldCharType="separate"/>
            </w:r>
            <w:r w:rsidR="005C3C26">
              <w:rPr>
                <w:noProof/>
                <w:webHidden/>
              </w:rPr>
              <w:t>19</w:t>
            </w:r>
            <w:r>
              <w:rPr>
                <w:noProof/>
                <w:webHidden/>
              </w:rPr>
              <w:fldChar w:fldCharType="end"/>
            </w:r>
          </w:hyperlink>
        </w:p>
        <w:p w:rsidR="005C3C26" w:rsidRDefault="00C61C8F">
          <w:pPr>
            <w:pStyle w:val="13"/>
            <w:rPr>
              <w:rFonts w:asciiTheme="minorHAnsi" w:hAnsiTheme="minorHAnsi"/>
              <w:noProof/>
              <w:sz w:val="22"/>
            </w:rPr>
          </w:pPr>
          <w:hyperlink w:anchor="_Toc145261053" w:history="1">
            <w:r w:rsidR="005C3C26" w:rsidRPr="008E719A">
              <w:rPr>
                <w:rStyle w:val="a9"/>
                <w:rFonts w:eastAsia="Times New Roman" w:cs="Times New Roman"/>
                <w:b/>
                <w:bCs/>
                <w:noProof/>
                <w:kern w:val="32"/>
              </w:rPr>
              <w:t>10.</w:t>
            </w:r>
            <w:r w:rsidR="005C3C26">
              <w:rPr>
                <w:rFonts w:asciiTheme="minorHAnsi" w:hAnsiTheme="minorHAnsi"/>
                <w:noProof/>
                <w:sz w:val="22"/>
              </w:rPr>
              <w:tab/>
            </w:r>
            <w:r w:rsidR="005C3C26" w:rsidRPr="008E719A">
              <w:rPr>
                <w:rStyle w:val="a9"/>
                <w:rFonts w:eastAsia="Times New Roman" w:cs="Times New Roman"/>
                <w:b/>
                <w:bCs/>
                <w:noProof/>
                <w:kern w:val="32"/>
              </w:rPr>
              <w:t>Характеристика природного каркаса территории</w:t>
            </w:r>
            <w:r w:rsidR="005C3C26">
              <w:rPr>
                <w:noProof/>
                <w:webHidden/>
              </w:rPr>
              <w:tab/>
            </w:r>
            <w:r>
              <w:rPr>
                <w:noProof/>
                <w:webHidden/>
              </w:rPr>
              <w:fldChar w:fldCharType="begin"/>
            </w:r>
            <w:r w:rsidR="005C3C26">
              <w:rPr>
                <w:noProof/>
                <w:webHidden/>
              </w:rPr>
              <w:instrText xml:space="preserve"> PAGEREF _Toc145261053 \h </w:instrText>
            </w:r>
            <w:r>
              <w:rPr>
                <w:noProof/>
                <w:webHidden/>
              </w:rPr>
            </w:r>
            <w:r>
              <w:rPr>
                <w:noProof/>
                <w:webHidden/>
              </w:rPr>
              <w:fldChar w:fldCharType="separate"/>
            </w:r>
            <w:r w:rsidR="005C3C26">
              <w:rPr>
                <w:noProof/>
                <w:webHidden/>
              </w:rPr>
              <w:t>19</w:t>
            </w:r>
            <w:r>
              <w:rPr>
                <w:noProof/>
                <w:webHidden/>
              </w:rPr>
              <w:fldChar w:fldCharType="end"/>
            </w:r>
          </w:hyperlink>
        </w:p>
        <w:p w:rsidR="005C3C26" w:rsidRDefault="00C61C8F">
          <w:pPr>
            <w:pStyle w:val="13"/>
            <w:rPr>
              <w:rFonts w:asciiTheme="minorHAnsi" w:hAnsiTheme="minorHAnsi"/>
              <w:noProof/>
              <w:sz w:val="22"/>
            </w:rPr>
          </w:pPr>
          <w:hyperlink w:anchor="_Toc145261054" w:history="1">
            <w:r w:rsidR="005C3C26" w:rsidRPr="008E719A">
              <w:rPr>
                <w:rStyle w:val="a9"/>
                <w:rFonts w:eastAsia="Times New Roman"/>
                <w:noProof/>
                <w:kern w:val="32"/>
              </w:rPr>
              <w:t>11.</w:t>
            </w:r>
            <w:r w:rsidR="005C3C26">
              <w:rPr>
                <w:rFonts w:asciiTheme="minorHAnsi" w:hAnsiTheme="minorHAnsi"/>
                <w:noProof/>
                <w:sz w:val="22"/>
              </w:rPr>
              <w:tab/>
            </w:r>
            <w:r w:rsidR="005C3C26" w:rsidRPr="008E719A">
              <w:rPr>
                <w:rStyle w:val="a9"/>
                <w:rFonts w:eastAsia="Times New Roman"/>
                <w:noProof/>
                <w:kern w:val="32"/>
              </w:rPr>
              <w:t>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r w:rsidR="005C3C26">
              <w:rPr>
                <w:noProof/>
                <w:webHidden/>
              </w:rPr>
              <w:tab/>
            </w:r>
            <w:r>
              <w:rPr>
                <w:noProof/>
                <w:webHidden/>
              </w:rPr>
              <w:fldChar w:fldCharType="begin"/>
            </w:r>
            <w:r w:rsidR="005C3C26">
              <w:rPr>
                <w:noProof/>
                <w:webHidden/>
              </w:rPr>
              <w:instrText xml:space="preserve"> PAGEREF _Toc145261054 \h </w:instrText>
            </w:r>
            <w:r>
              <w:rPr>
                <w:noProof/>
                <w:webHidden/>
              </w:rPr>
            </w:r>
            <w:r>
              <w:rPr>
                <w:noProof/>
                <w:webHidden/>
              </w:rPr>
              <w:fldChar w:fldCharType="separate"/>
            </w:r>
            <w:r w:rsidR="005C3C26">
              <w:rPr>
                <w:noProof/>
                <w:webHidden/>
              </w:rPr>
              <w:t>20</w:t>
            </w:r>
            <w:r>
              <w:rPr>
                <w:noProof/>
                <w:webHidden/>
              </w:rPr>
              <w:fldChar w:fldCharType="end"/>
            </w:r>
          </w:hyperlink>
        </w:p>
        <w:p w:rsidR="005C3C26" w:rsidRDefault="00C61C8F">
          <w:pPr>
            <w:pStyle w:val="13"/>
            <w:rPr>
              <w:rFonts w:asciiTheme="minorHAnsi" w:hAnsiTheme="minorHAnsi"/>
              <w:noProof/>
              <w:sz w:val="22"/>
            </w:rPr>
          </w:pPr>
          <w:hyperlink w:anchor="_Toc145261055" w:history="1">
            <w:r w:rsidR="005C3C26" w:rsidRPr="008E719A">
              <w:rPr>
                <w:rStyle w:val="a9"/>
                <w:rFonts w:eastAsia="Times New Roman"/>
                <w:noProof/>
                <w:kern w:val="32"/>
              </w:rPr>
              <w:t>12.</w:t>
            </w:r>
            <w:r w:rsidR="005C3C26">
              <w:rPr>
                <w:rFonts w:asciiTheme="minorHAnsi" w:hAnsiTheme="minorHAnsi"/>
                <w:noProof/>
                <w:sz w:val="22"/>
              </w:rPr>
              <w:tab/>
            </w:r>
            <w:r w:rsidR="005C3C26" w:rsidRPr="008E719A">
              <w:rPr>
                <w:rStyle w:val="a9"/>
                <w:rFonts w:eastAsia="Times New Roman"/>
                <w:noProof/>
                <w:kern w:val="32"/>
              </w:rPr>
              <w:t>Районирование территории поселения для целей нормирования</w:t>
            </w:r>
            <w:r w:rsidR="005C3C26">
              <w:rPr>
                <w:noProof/>
                <w:webHidden/>
              </w:rPr>
              <w:tab/>
            </w:r>
            <w:r>
              <w:rPr>
                <w:noProof/>
                <w:webHidden/>
              </w:rPr>
              <w:fldChar w:fldCharType="begin"/>
            </w:r>
            <w:r w:rsidR="005C3C26">
              <w:rPr>
                <w:noProof/>
                <w:webHidden/>
              </w:rPr>
              <w:instrText xml:space="preserve"> PAGEREF _Toc145261055 \h </w:instrText>
            </w:r>
            <w:r>
              <w:rPr>
                <w:noProof/>
                <w:webHidden/>
              </w:rPr>
            </w:r>
            <w:r>
              <w:rPr>
                <w:noProof/>
                <w:webHidden/>
              </w:rPr>
              <w:fldChar w:fldCharType="separate"/>
            </w:r>
            <w:r w:rsidR="005C3C26">
              <w:rPr>
                <w:noProof/>
                <w:webHidden/>
              </w:rPr>
              <w:t>20</w:t>
            </w:r>
            <w:r>
              <w:rPr>
                <w:noProof/>
                <w:webHidden/>
              </w:rPr>
              <w:fldChar w:fldCharType="end"/>
            </w:r>
          </w:hyperlink>
        </w:p>
        <w:p w:rsidR="00B170F7" w:rsidRPr="00B170F7" w:rsidRDefault="00C61C8F">
          <w:r w:rsidRPr="00B170F7">
            <w:fldChar w:fldCharType="end"/>
          </w:r>
        </w:p>
      </w:sdtContent>
    </w:sdt>
    <w:p w:rsidR="00E3163D" w:rsidRDefault="00E3163D">
      <w:pPr>
        <w:spacing w:after="200" w:line="276" w:lineRule="auto"/>
        <w:jc w:val="left"/>
        <w:rPr>
          <w:rFonts w:eastAsia="Times New Roman" w:cs="Times New Roman"/>
          <w:b/>
          <w:bCs/>
          <w:kern w:val="32"/>
          <w:szCs w:val="32"/>
        </w:rPr>
      </w:pPr>
    </w:p>
    <w:p w:rsidR="00E3163D" w:rsidRPr="004823CC" w:rsidRDefault="00E3163D" w:rsidP="00E3163D">
      <w:pPr>
        <w:pStyle w:val="1"/>
        <w:numPr>
          <w:ilvl w:val="0"/>
          <w:numId w:val="0"/>
        </w:numPr>
        <w:spacing w:before="0" w:after="0"/>
        <w:jc w:val="center"/>
      </w:pPr>
      <w:bookmarkStart w:id="3" w:name="_Toc49615470"/>
      <w:bookmarkStart w:id="4" w:name="_Toc97394505"/>
      <w:bookmarkStart w:id="5" w:name="_Toc136969716"/>
      <w:bookmarkStart w:id="6" w:name="_Toc145261027"/>
      <w:r w:rsidRPr="004823CC">
        <w:t xml:space="preserve">Состав </w:t>
      </w:r>
      <w:bookmarkEnd w:id="3"/>
      <w:bookmarkEnd w:id="4"/>
      <w:r w:rsidRPr="004823CC">
        <w:t>документа и материалов по обоснованию</w:t>
      </w:r>
      <w:bookmarkEnd w:id="5"/>
      <w:bookmarkEnd w:id="6"/>
    </w:p>
    <w:tbl>
      <w:tblPr>
        <w:tblW w:w="4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5"/>
        <w:gridCol w:w="7735"/>
        <w:gridCol w:w="1450"/>
      </w:tblGrid>
      <w:tr w:rsidR="00E3163D" w:rsidRPr="004823CC" w:rsidTr="00E3163D">
        <w:trPr>
          <w:jc w:val="center"/>
        </w:trPr>
        <w:tc>
          <w:tcPr>
            <w:tcW w:w="471" w:type="pct"/>
            <w:tcBorders>
              <w:top w:val="single" w:sz="4" w:space="0" w:color="auto"/>
              <w:left w:val="single" w:sz="4" w:space="0" w:color="auto"/>
              <w:bottom w:val="single" w:sz="4" w:space="0" w:color="auto"/>
              <w:right w:val="single" w:sz="4" w:space="0" w:color="auto"/>
            </w:tcBorders>
            <w:vAlign w:val="center"/>
            <w:hideMark/>
          </w:tcPr>
          <w:p w:rsidR="00E3163D" w:rsidRPr="004823CC" w:rsidRDefault="00E3163D" w:rsidP="00E3163D">
            <w:pPr>
              <w:jc w:val="center"/>
              <w:rPr>
                <w:rFonts w:eastAsia="Times New Roman"/>
              </w:rPr>
            </w:pPr>
            <w:r w:rsidRPr="004823CC">
              <w:rPr>
                <w:rFonts w:eastAsia="Times New Roman"/>
              </w:rPr>
              <w:t>№ </w:t>
            </w:r>
            <w:proofErr w:type="spellStart"/>
            <w:proofErr w:type="gramStart"/>
            <w:r w:rsidRPr="004823CC">
              <w:rPr>
                <w:rFonts w:eastAsia="Times New Roman"/>
              </w:rPr>
              <w:t>п</w:t>
            </w:r>
            <w:proofErr w:type="spellEnd"/>
            <w:proofErr w:type="gramEnd"/>
            <w:r w:rsidRPr="004823CC">
              <w:rPr>
                <w:rFonts w:eastAsia="Times New Roman"/>
              </w:rPr>
              <w:t>/</w:t>
            </w:r>
            <w:proofErr w:type="spellStart"/>
            <w:r w:rsidRPr="004823CC">
              <w:rPr>
                <w:rFonts w:eastAsia="Times New Roman"/>
              </w:rPr>
              <w:t>п</w:t>
            </w:r>
            <w:proofErr w:type="spellEnd"/>
          </w:p>
        </w:tc>
        <w:tc>
          <w:tcPr>
            <w:tcW w:w="3814" w:type="pct"/>
            <w:tcBorders>
              <w:top w:val="single" w:sz="4" w:space="0" w:color="auto"/>
              <w:left w:val="single" w:sz="4" w:space="0" w:color="auto"/>
              <w:bottom w:val="single" w:sz="4" w:space="0" w:color="auto"/>
              <w:right w:val="single" w:sz="4" w:space="0" w:color="auto"/>
            </w:tcBorders>
            <w:vAlign w:val="center"/>
            <w:hideMark/>
          </w:tcPr>
          <w:p w:rsidR="00E3163D" w:rsidRPr="004823CC" w:rsidRDefault="00E3163D" w:rsidP="00E3163D">
            <w:pPr>
              <w:jc w:val="center"/>
              <w:rPr>
                <w:rFonts w:eastAsia="Times New Roman"/>
              </w:rPr>
            </w:pPr>
            <w:r w:rsidRPr="004823CC">
              <w:rPr>
                <w:rFonts w:eastAsia="Times New Roman"/>
              </w:rPr>
              <w:t>Наименование</w:t>
            </w:r>
          </w:p>
        </w:tc>
        <w:tc>
          <w:tcPr>
            <w:tcW w:w="715" w:type="pct"/>
            <w:tcBorders>
              <w:top w:val="single" w:sz="4" w:space="0" w:color="auto"/>
              <w:left w:val="single" w:sz="4" w:space="0" w:color="auto"/>
              <w:bottom w:val="single" w:sz="4" w:space="0" w:color="auto"/>
              <w:right w:val="single" w:sz="4" w:space="0" w:color="auto"/>
            </w:tcBorders>
            <w:vAlign w:val="center"/>
            <w:hideMark/>
          </w:tcPr>
          <w:p w:rsidR="00E3163D" w:rsidRPr="004823CC" w:rsidRDefault="00E3163D" w:rsidP="00E3163D">
            <w:pPr>
              <w:jc w:val="center"/>
              <w:rPr>
                <w:rFonts w:eastAsia="Times New Roman"/>
              </w:rPr>
            </w:pPr>
            <w:r w:rsidRPr="004823CC">
              <w:rPr>
                <w:rFonts w:eastAsia="Times New Roman"/>
              </w:rPr>
              <w:t>Масштаб</w:t>
            </w:r>
          </w:p>
        </w:tc>
      </w:tr>
    </w:tbl>
    <w:p w:rsidR="00E3163D" w:rsidRPr="004823CC" w:rsidRDefault="00E3163D" w:rsidP="00E3163D">
      <w:pPr>
        <w:rPr>
          <w:sz w:val="2"/>
          <w:szCs w:val="2"/>
        </w:rPr>
      </w:pPr>
    </w:p>
    <w:tbl>
      <w:tblPr>
        <w:tblW w:w="4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5"/>
        <w:gridCol w:w="7735"/>
        <w:gridCol w:w="1450"/>
      </w:tblGrid>
      <w:tr w:rsidR="009A4688" w:rsidRPr="004823CC" w:rsidTr="009A4688">
        <w:trPr>
          <w:tblHeader/>
          <w:jc w:val="center"/>
        </w:trPr>
        <w:tc>
          <w:tcPr>
            <w:tcW w:w="471" w:type="pct"/>
            <w:tcBorders>
              <w:top w:val="single" w:sz="4" w:space="0" w:color="auto"/>
              <w:left w:val="single" w:sz="4" w:space="0" w:color="auto"/>
              <w:bottom w:val="single" w:sz="4" w:space="0" w:color="auto"/>
              <w:right w:val="single" w:sz="4" w:space="0" w:color="auto"/>
            </w:tcBorders>
            <w:vAlign w:val="center"/>
          </w:tcPr>
          <w:p w:rsidR="009A4688" w:rsidRPr="004823CC" w:rsidRDefault="009A4688" w:rsidP="009A4688">
            <w:pPr>
              <w:jc w:val="center"/>
              <w:rPr>
                <w:rFonts w:eastAsia="Times New Roman"/>
              </w:rPr>
            </w:pPr>
            <w:r w:rsidRPr="004823CC">
              <w:rPr>
                <w:rFonts w:eastAsia="Times New Roman"/>
              </w:rPr>
              <w:t>1</w:t>
            </w:r>
          </w:p>
        </w:tc>
        <w:tc>
          <w:tcPr>
            <w:tcW w:w="3814" w:type="pct"/>
            <w:tcBorders>
              <w:top w:val="single" w:sz="4" w:space="0" w:color="auto"/>
              <w:left w:val="single" w:sz="4" w:space="0" w:color="auto"/>
              <w:bottom w:val="single" w:sz="4" w:space="0" w:color="auto"/>
              <w:right w:val="single" w:sz="4" w:space="0" w:color="auto"/>
            </w:tcBorders>
          </w:tcPr>
          <w:p w:rsidR="009A4688" w:rsidRPr="004823CC" w:rsidRDefault="009A4688" w:rsidP="009A4688">
            <w:pPr>
              <w:jc w:val="center"/>
              <w:rPr>
                <w:rFonts w:eastAsia="Times New Roman"/>
              </w:rPr>
            </w:pPr>
            <w:r w:rsidRPr="004823CC">
              <w:rPr>
                <w:rFonts w:eastAsia="Times New Roman"/>
              </w:rPr>
              <w:t>2</w:t>
            </w:r>
          </w:p>
        </w:tc>
        <w:tc>
          <w:tcPr>
            <w:tcW w:w="715" w:type="pct"/>
            <w:tcBorders>
              <w:top w:val="single" w:sz="4" w:space="0" w:color="auto"/>
              <w:left w:val="single" w:sz="4" w:space="0" w:color="auto"/>
              <w:bottom w:val="single" w:sz="4" w:space="0" w:color="auto"/>
              <w:right w:val="single" w:sz="4" w:space="0" w:color="auto"/>
            </w:tcBorders>
          </w:tcPr>
          <w:p w:rsidR="009A4688" w:rsidRPr="004823CC" w:rsidRDefault="009A4688" w:rsidP="009A4688">
            <w:pPr>
              <w:jc w:val="center"/>
              <w:rPr>
                <w:rFonts w:eastAsia="Times New Roman"/>
              </w:rPr>
            </w:pPr>
            <w:r w:rsidRPr="004823CC">
              <w:rPr>
                <w:rFonts w:eastAsia="Times New Roman"/>
              </w:rPr>
              <w:t>3</w:t>
            </w:r>
          </w:p>
        </w:tc>
      </w:tr>
      <w:tr w:rsidR="009A4688" w:rsidRPr="004823CC" w:rsidTr="009A4688">
        <w:trPr>
          <w:jc w:val="center"/>
        </w:trPr>
        <w:tc>
          <w:tcPr>
            <w:tcW w:w="471" w:type="pct"/>
            <w:tcBorders>
              <w:top w:val="single" w:sz="4" w:space="0" w:color="auto"/>
              <w:left w:val="single" w:sz="4" w:space="0" w:color="auto"/>
              <w:bottom w:val="single" w:sz="4" w:space="0" w:color="auto"/>
              <w:right w:val="single" w:sz="4" w:space="0" w:color="auto"/>
            </w:tcBorders>
            <w:hideMark/>
          </w:tcPr>
          <w:p w:rsidR="009A4688" w:rsidRPr="004823CC" w:rsidRDefault="009A4688" w:rsidP="009A4688">
            <w:pPr>
              <w:jc w:val="center"/>
              <w:rPr>
                <w:rFonts w:eastAsia="Times New Roman"/>
              </w:rPr>
            </w:pPr>
            <w:r w:rsidRPr="004823CC">
              <w:rPr>
                <w:rFonts w:eastAsia="Times New Roman"/>
              </w:rPr>
              <w:t>1.</w:t>
            </w:r>
          </w:p>
        </w:tc>
        <w:tc>
          <w:tcPr>
            <w:tcW w:w="4529" w:type="pct"/>
            <w:gridSpan w:val="2"/>
            <w:tcBorders>
              <w:top w:val="single" w:sz="4" w:space="0" w:color="auto"/>
              <w:left w:val="single" w:sz="4" w:space="0" w:color="auto"/>
              <w:bottom w:val="single" w:sz="4" w:space="0" w:color="auto"/>
              <w:right w:val="single" w:sz="4" w:space="0" w:color="auto"/>
            </w:tcBorders>
            <w:hideMark/>
          </w:tcPr>
          <w:p w:rsidR="009A4688" w:rsidRPr="004823CC" w:rsidRDefault="009A4688" w:rsidP="009A4688">
            <w:pPr>
              <w:rPr>
                <w:rFonts w:eastAsia="Times New Roman"/>
              </w:rPr>
            </w:pPr>
            <w:r>
              <w:rPr>
                <w:szCs w:val="28"/>
              </w:rPr>
              <w:t>Г</w:t>
            </w:r>
            <w:r w:rsidRPr="00DE5EF3">
              <w:rPr>
                <w:szCs w:val="28"/>
              </w:rPr>
              <w:t>енеральный план</w:t>
            </w:r>
            <w:r>
              <w:rPr>
                <w:szCs w:val="28"/>
              </w:rPr>
              <w:t xml:space="preserve"> </w:t>
            </w:r>
            <w:r>
              <w:rPr>
                <w:rFonts w:eastAsia="Calibri" w:cs="Times New Roman"/>
                <w:lang w:eastAsia="en-US"/>
              </w:rPr>
              <w:t>Трегубовского сельского поселения Чудовского района Новгородской области</w:t>
            </w:r>
          </w:p>
        </w:tc>
      </w:tr>
      <w:tr w:rsidR="009A4688" w:rsidRPr="004823CC" w:rsidTr="009A4688">
        <w:trPr>
          <w:jc w:val="center"/>
        </w:trPr>
        <w:tc>
          <w:tcPr>
            <w:tcW w:w="471" w:type="pct"/>
            <w:tcBorders>
              <w:top w:val="single" w:sz="4" w:space="0" w:color="auto"/>
              <w:left w:val="single" w:sz="4" w:space="0" w:color="auto"/>
              <w:bottom w:val="single" w:sz="4" w:space="0" w:color="auto"/>
              <w:right w:val="single" w:sz="4" w:space="0" w:color="auto"/>
            </w:tcBorders>
            <w:hideMark/>
          </w:tcPr>
          <w:p w:rsidR="009A4688" w:rsidRPr="004823CC" w:rsidRDefault="009A4688" w:rsidP="009A4688">
            <w:pPr>
              <w:jc w:val="center"/>
              <w:rPr>
                <w:rFonts w:eastAsia="Times New Roman"/>
              </w:rPr>
            </w:pPr>
            <w:r w:rsidRPr="004823CC">
              <w:rPr>
                <w:rFonts w:eastAsia="Times New Roman"/>
              </w:rPr>
              <w:t>1.1</w:t>
            </w:r>
          </w:p>
        </w:tc>
        <w:tc>
          <w:tcPr>
            <w:tcW w:w="3814" w:type="pct"/>
            <w:tcBorders>
              <w:top w:val="single" w:sz="4" w:space="0" w:color="auto"/>
              <w:left w:val="single" w:sz="4" w:space="0" w:color="auto"/>
              <w:bottom w:val="single" w:sz="4" w:space="0" w:color="auto"/>
              <w:right w:val="single" w:sz="4" w:space="0" w:color="auto"/>
            </w:tcBorders>
            <w:hideMark/>
          </w:tcPr>
          <w:p w:rsidR="009A4688" w:rsidRPr="004823CC" w:rsidRDefault="009A4688" w:rsidP="009A4688">
            <w:pPr>
              <w:rPr>
                <w:rFonts w:eastAsia="Times New Roman"/>
              </w:rPr>
            </w:pPr>
            <w:r w:rsidRPr="004823CC">
              <w:rPr>
                <w:rFonts w:eastAsia="Times New Roman"/>
              </w:rPr>
              <w:t xml:space="preserve">Положение о территориальном планировании </w:t>
            </w:r>
          </w:p>
        </w:tc>
        <w:tc>
          <w:tcPr>
            <w:tcW w:w="715" w:type="pct"/>
            <w:tcBorders>
              <w:top w:val="single" w:sz="4" w:space="0" w:color="auto"/>
              <w:left w:val="single" w:sz="4" w:space="0" w:color="auto"/>
              <w:bottom w:val="single" w:sz="4" w:space="0" w:color="auto"/>
              <w:right w:val="single" w:sz="4" w:space="0" w:color="auto"/>
            </w:tcBorders>
            <w:vAlign w:val="center"/>
            <w:hideMark/>
          </w:tcPr>
          <w:p w:rsidR="009A4688" w:rsidRPr="004823CC" w:rsidRDefault="009A4688" w:rsidP="009A4688">
            <w:pPr>
              <w:jc w:val="center"/>
              <w:rPr>
                <w:rFonts w:eastAsia="Times New Roman"/>
                <w:lang w:val="en-US"/>
              </w:rPr>
            </w:pPr>
            <w:r w:rsidRPr="004823CC">
              <w:t>–</w:t>
            </w:r>
          </w:p>
        </w:tc>
      </w:tr>
      <w:tr w:rsidR="009A4688" w:rsidRPr="004823CC" w:rsidTr="009A4688">
        <w:trPr>
          <w:jc w:val="center"/>
        </w:trPr>
        <w:tc>
          <w:tcPr>
            <w:tcW w:w="471" w:type="pct"/>
            <w:tcBorders>
              <w:top w:val="single" w:sz="4" w:space="0" w:color="auto"/>
              <w:left w:val="single" w:sz="4" w:space="0" w:color="auto"/>
              <w:bottom w:val="single" w:sz="4" w:space="0" w:color="auto"/>
              <w:right w:val="single" w:sz="4" w:space="0" w:color="auto"/>
            </w:tcBorders>
          </w:tcPr>
          <w:p w:rsidR="009A4688" w:rsidRPr="004823CC" w:rsidRDefault="009A4688" w:rsidP="009A4688">
            <w:pPr>
              <w:jc w:val="center"/>
              <w:rPr>
                <w:rFonts w:eastAsia="Times New Roman"/>
              </w:rPr>
            </w:pPr>
            <w:r w:rsidRPr="004823CC">
              <w:rPr>
                <w:rFonts w:eastAsia="Times New Roman"/>
              </w:rPr>
              <w:t>1.2</w:t>
            </w:r>
          </w:p>
        </w:tc>
        <w:tc>
          <w:tcPr>
            <w:tcW w:w="3814" w:type="pct"/>
            <w:tcBorders>
              <w:top w:val="single" w:sz="4" w:space="0" w:color="auto"/>
              <w:left w:val="single" w:sz="4" w:space="0" w:color="auto"/>
              <w:bottom w:val="single" w:sz="4" w:space="0" w:color="auto"/>
              <w:right w:val="single" w:sz="4" w:space="0" w:color="auto"/>
            </w:tcBorders>
          </w:tcPr>
          <w:p w:rsidR="009A4688" w:rsidRPr="004823CC" w:rsidRDefault="009A4688" w:rsidP="009A4688">
            <w:pPr>
              <w:rPr>
                <w:rFonts w:eastAsia="Times New Roman"/>
              </w:rPr>
            </w:pPr>
            <w:r w:rsidRPr="004823CC">
              <w:rPr>
                <w:rFonts w:eastAsia="Times New Roman"/>
              </w:rPr>
              <w:t xml:space="preserve">Карта планируемого размещения объектов </w:t>
            </w:r>
            <w:r>
              <w:rPr>
                <w:rFonts w:eastAsia="Times New Roman"/>
              </w:rPr>
              <w:t>местного</w:t>
            </w:r>
            <w:r w:rsidRPr="004823CC">
              <w:rPr>
                <w:rFonts w:eastAsia="Times New Roman"/>
              </w:rPr>
              <w:t xml:space="preserve"> значения</w:t>
            </w:r>
            <w:r>
              <w:rPr>
                <w:rFonts w:eastAsia="Times New Roman"/>
              </w:rPr>
              <w:t xml:space="preserve"> поселения</w:t>
            </w:r>
          </w:p>
        </w:tc>
        <w:tc>
          <w:tcPr>
            <w:tcW w:w="715" w:type="pct"/>
            <w:tcBorders>
              <w:top w:val="single" w:sz="4" w:space="0" w:color="auto"/>
              <w:left w:val="single" w:sz="4" w:space="0" w:color="auto"/>
              <w:bottom w:val="single" w:sz="4" w:space="0" w:color="auto"/>
              <w:right w:val="single" w:sz="4" w:space="0" w:color="auto"/>
            </w:tcBorders>
            <w:vAlign w:val="center"/>
          </w:tcPr>
          <w:p w:rsidR="009A4688" w:rsidRPr="004823CC" w:rsidRDefault="009A4688" w:rsidP="009A4688">
            <w:pPr>
              <w:jc w:val="center"/>
              <w:rPr>
                <w:rFonts w:eastAsia="Times New Roman"/>
                <w:lang w:val="en-US"/>
              </w:rPr>
            </w:pPr>
            <w:r w:rsidRPr="004823CC">
              <w:rPr>
                <w:rFonts w:eastAsia="Times New Roman"/>
                <w:lang w:val="en-US"/>
              </w:rPr>
              <w:t>1</w:t>
            </w:r>
            <w:r w:rsidRPr="004823CC">
              <w:rPr>
                <w:rFonts w:eastAsia="Times New Roman"/>
              </w:rPr>
              <w:t>:</w:t>
            </w:r>
            <w:r>
              <w:rPr>
                <w:rFonts w:eastAsia="Times New Roman"/>
              </w:rPr>
              <w:t>1</w:t>
            </w:r>
            <w:r w:rsidRPr="004823CC">
              <w:rPr>
                <w:rFonts w:eastAsia="Times New Roman"/>
                <w:lang w:val="en-US"/>
              </w:rPr>
              <w:t>0 000</w:t>
            </w:r>
          </w:p>
        </w:tc>
      </w:tr>
      <w:tr w:rsidR="009A4688" w:rsidRPr="004823CC" w:rsidTr="009A4688">
        <w:trPr>
          <w:jc w:val="center"/>
        </w:trPr>
        <w:tc>
          <w:tcPr>
            <w:tcW w:w="471" w:type="pct"/>
            <w:tcBorders>
              <w:top w:val="single" w:sz="4" w:space="0" w:color="auto"/>
              <w:left w:val="single" w:sz="4" w:space="0" w:color="auto"/>
              <w:bottom w:val="single" w:sz="4" w:space="0" w:color="auto"/>
              <w:right w:val="single" w:sz="4" w:space="0" w:color="auto"/>
            </w:tcBorders>
          </w:tcPr>
          <w:p w:rsidR="009A4688" w:rsidRPr="004823CC" w:rsidRDefault="009A4688" w:rsidP="009A4688">
            <w:pPr>
              <w:jc w:val="center"/>
              <w:rPr>
                <w:rFonts w:eastAsia="Times New Roman"/>
              </w:rPr>
            </w:pPr>
            <w:r>
              <w:rPr>
                <w:rFonts w:eastAsia="Times New Roman"/>
              </w:rPr>
              <w:t>1.3</w:t>
            </w:r>
          </w:p>
        </w:tc>
        <w:tc>
          <w:tcPr>
            <w:tcW w:w="3814" w:type="pct"/>
            <w:tcBorders>
              <w:top w:val="single" w:sz="4" w:space="0" w:color="auto"/>
              <w:left w:val="single" w:sz="4" w:space="0" w:color="auto"/>
              <w:bottom w:val="single" w:sz="4" w:space="0" w:color="auto"/>
              <w:right w:val="single" w:sz="4" w:space="0" w:color="auto"/>
            </w:tcBorders>
          </w:tcPr>
          <w:p w:rsidR="009A4688" w:rsidRPr="00FF5C90" w:rsidRDefault="009A4688" w:rsidP="009A4688">
            <w:r w:rsidRPr="0004189D">
              <w:rPr>
                <w:szCs w:val="28"/>
              </w:rPr>
              <w:t>Карта границ населенных пунктов (в том числе границ</w:t>
            </w:r>
            <w:r>
              <w:rPr>
                <w:szCs w:val="28"/>
              </w:rPr>
              <w:t xml:space="preserve"> образуемых населенных пунктов), </w:t>
            </w:r>
            <w:r>
              <w:t>входящих в состав поселения</w:t>
            </w:r>
          </w:p>
        </w:tc>
        <w:tc>
          <w:tcPr>
            <w:tcW w:w="715" w:type="pct"/>
            <w:tcBorders>
              <w:top w:val="single" w:sz="4" w:space="0" w:color="auto"/>
              <w:left w:val="single" w:sz="4" w:space="0" w:color="auto"/>
              <w:bottom w:val="single" w:sz="4" w:space="0" w:color="auto"/>
              <w:right w:val="single" w:sz="4" w:space="0" w:color="auto"/>
            </w:tcBorders>
            <w:vAlign w:val="center"/>
          </w:tcPr>
          <w:p w:rsidR="009A4688" w:rsidRPr="00FF5C90" w:rsidRDefault="009A4688" w:rsidP="009A4688">
            <w:pPr>
              <w:jc w:val="center"/>
              <w:rPr>
                <w:rFonts w:eastAsia="Times New Roman"/>
              </w:rPr>
            </w:pPr>
            <w:r w:rsidRPr="004823CC">
              <w:rPr>
                <w:rFonts w:eastAsia="Times New Roman"/>
                <w:lang w:val="en-US"/>
              </w:rPr>
              <w:t>1</w:t>
            </w:r>
            <w:r w:rsidRPr="004823CC">
              <w:rPr>
                <w:rFonts w:eastAsia="Times New Roman"/>
              </w:rPr>
              <w:t>:</w:t>
            </w:r>
            <w:r>
              <w:rPr>
                <w:rFonts w:eastAsia="Times New Roman"/>
              </w:rPr>
              <w:t>1</w:t>
            </w:r>
            <w:r w:rsidRPr="004823CC">
              <w:rPr>
                <w:rFonts w:eastAsia="Times New Roman"/>
                <w:lang w:val="en-US"/>
              </w:rPr>
              <w:t>0 000</w:t>
            </w:r>
          </w:p>
        </w:tc>
      </w:tr>
      <w:tr w:rsidR="009A4688" w:rsidRPr="004823CC" w:rsidTr="009A4688">
        <w:trPr>
          <w:jc w:val="center"/>
        </w:trPr>
        <w:tc>
          <w:tcPr>
            <w:tcW w:w="471" w:type="pct"/>
            <w:tcBorders>
              <w:top w:val="single" w:sz="4" w:space="0" w:color="auto"/>
              <w:left w:val="single" w:sz="4" w:space="0" w:color="auto"/>
              <w:bottom w:val="single" w:sz="4" w:space="0" w:color="auto"/>
              <w:right w:val="single" w:sz="4" w:space="0" w:color="auto"/>
            </w:tcBorders>
          </w:tcPr>
          <w:p w:rsidR="009A4688" w:rsidRPr="004823CC" w:rsidRDefault="009A4688" w:rsidP="009A4688">
            <w:pPr>
              <w:jc w:val="center"/>
              <w:rPr>
                <w:rFonts w:eastAsia="Times New Roman"/>
              </w:rPr>
            </w:pPr>
            <w:r>
              <w:rPr>
                <w:rFonts w:eastAsia="Times New Roman"/>
              </w:rPr>
              <w:t>1.4</w:t>
            </w:r>
          </w:p>
        </w:tc>
        <w:tc>
          <w:tcPr>
            <w:tcW w:w="3814" w:type="pct"/>
            <w:tcBorders>
              <w:top w:val="single" w:sz="4" w:space="0" w:color="auto"/>
              <w:left w:val="single" w:sz="4" w:space="0" w:color="auto"/>
              <w:bottom w:val="single" w:sz="4" w:space="0" w:color="auto"/>
              <w:right w:val="single" w:sz="4" w:space="0" w:color="auto"/>
            </w:tcBorders>
          </w:tcPr>
          <w:p w:rsidR="009A4688" w:rsidRPr="004823CC" w:rsidRDefault="009A4688" w:rsidP="009A4688">
            <w:pPr>
              <w:rPr>
                <w:rFonts w:eastAsia="Times New Roman"/>
              </w:rPr>
            </w:pPr>
            <w:r w:rsidRPr="0004189D">
              <w:rPr>
                <w:szCs w:val="28"/>
              </w:rPr>
              <w:t>Кар</w:t>
            </w:r>
            <w:r>
              <w:rPr>
                <w:szCs w:val="28"/>
              </w:rPr>
              <w:t xml:space="preserve">та функциональных зон </w:t>
            </w:r>
            <w:r>
              <w:t>поселения</w:t>
            </w:r>
          </w:p>
        </w:tc>
        <w:tc>
          <w:tcPr>
            <w:tcW w:w="715" w:type="pct"/>
            <w:tcBorders>
              <w:top w:val="single" w:sz="4" w:space="0" w:color="auto"/>
              <w:left w:val="single" w:sz="4" w:space="0" w:color="auto"/>
              <w:bottom w:val="single" w:sz="4" w:space="0" w:color="auto"/>
              <w:right w:val="single" w:sz="4" w:space="0" w:color="auto"/>
            </w:tcBorders>
            <w:vAlign w:val="center"/>
          </w:tcPr>
          <w:p w:rsidR="009A4688" w:rsidRPr="004823CC" w:rsidRDefault="009A4688" w:rsidP="009A4688">
            <w:pPr>
              <w:jc w:val="center"/>
              <w:rPr>
                <w:rFonts w:eastAsia="Times New Roman"/>
                <w:lang w:val="en-US"/>
              </w:rPr>
            </w:pPr>
            <w:r w:rsidRPr="004823CC">
              <w:rPr>
                <w:rFonts w:eastAsia="Times New Roman"/>
                <w:lang w:val="en-US"/>
              </w:rPr>
              <w:t>1</w:t>
            </w:r>
            <w:r w:rsidRPr="004823CC">
              <w:rPr>
                <w:rFonts w:eastAsia="Times New Roman"/>
              </w:rPr>
              <w:t>:</w:t>
            </w:r>
            <w:r>
              <w:rPr>
                <w:rFonts w:eastAsia="Times New Roman"/>
              </w:rPr>
              <w:t>1</w:t>
            </w:r>
            <w:r w:rsidRPr="004823CC">
              <w:rPr>
                <w:rFonts w:eastAsia="Times New Roman"/>
                <w:lang w:val="en-US"/>
              </w:rPr>
              <w:t>0 000</w:t>
            </w:r>
          </w:p>
        </w:tc>
      </w:tr>
      <w:tr w:rsidR="009A4688" w:rsidRPr="004823CC" w:rsidTr="009A4688">
        <w:trPr>
          <w:jc w:val="center"/>
        </w:trPr>
        <w:tc>
          <w:tcPr>
            <w:tcW w:w="471" w:type="pct"/>
            <w:tcBorders>
              <w:top w:val="single" w:sz="4" w:space="0" w:color="auto"/>
              <w:left w:val="single" w:sz="4" w:space="0" w:color="auto"/>
              <w:bottom w:val="single" w:sz="4" w:space="0" w:color="auto"/>
              <w:right w:val="single" w:sz="4" w:space="0" w:color="auto"/>
            </w:tcBorders>
            <w:hideMark/>
          </w:tcPr>
          <w:p w:rsidR="009A4688" w:rsidRPr="004823CC" w:rsidRDefault="009A4688" w:rsidP="009A4688">
            <w:pPr>
              <w:jc w:val="center"/>
              <w:rPr>
                <w:rFonts w:eastAsia="Times New Roman"/>
              </w:rPr>
            </w:pPr>
            <w:r w:rsidRPr="004823CC">
              <w:rPr>
                <w:rFonts w:eastAsia="Times New Roman"/>
              </w:rPr>
              <w:t>2.</w:t>
            </w:r>
          </w:p>
        </w:tc>
        <w:tc>
          <w:tcPr>
            <w:tcW w:w="4529" w:type="pct"/>
            <w:gridSpan w:val="2"/>
            <w:tcBorders>
              <w:top w:val="single" w:sz="4" w:space="0" w:color="auto"/>
              <w:left w:val="single" w:sz="4" w:space="0" w:color="auto"/>
              <w:bottom w:val="single" w:sz="4" w:space="0" w:color="auto"/>
              <w:right w:val="single" w:sz="4" w:space="0" w:color="auto"/>
            </w:tcBorders>
            <w:hideMark/>
          </w:tcPr>
          <w:p w:rsidR="009A4688" w:rsidRPr="004823CC" w:rsidRDefault="009A4688" w:rsidP="009A4688">
            <w:pPr>
              <w:rPr>
                <w:rFonts w:eastAsia="Times New Roman"/>
              </w:rPr>
            </w:pPr>
            <w:r w:rsidRPr="00DE5EF3">
              <w:rPr>
                <w:szCs w:val="28"/>
              </w:rPr>
              <w:t xml:space="preserve">Материалы по обоснованию внесения изменений в генеральный план </w:t>
            </w:r>
          </w:p>
        </w:tc>
      </w:tr>
      <w:tr w:rsidR="009A4688" w:rsidRPr="004823CC" w:rsidTr="009A4688">
        <w:trPr>
          <w:jc w:val="center"/>
        </w:trPr>
        <w:tc>
          <w:tcPr>
            <w:tcW w:w="471" w:type="pct"/>
            <w:tcBorders>
              <w:top w:val="single" w:sz="4" w:space="0" w:color="auto"/>
              <w:left w:val="single" w:sz="4" w:space="0" w:color="auto"/>
              <w:bottom w:val="single" w:sz="4" w:space="0" w:color="auto"/>
              <w:right w:val="single" w:sz="4" w:space="0" w:color="auto"/>
            </w:tcBorders>
            <w:hideMark/>
          </w:tcPr>
          <w:p w:rsidR="009A4688" w:rsidRPr="004823CC" w:rsidRDefault="009A4688" w:rsidP="009A4688">
            <w:pPr>
              <w:jc w:val="center"/>
              <w:rPr>
                <w:rFonts w:eastAsia="Times New Roman"/>
              </w:rPr>
            </w:pPr>
            <w:r w:rsidRPr="004823CC">
              <w:rPr>
                <w:rFonts w:eastAsia="Times New Roman"/>
              </w:rPr>
              <w:t>2.1</w:t>
            </w:r>
          </w:p>
        </w:tc>
        <w:tc>
          <w:tcPr>
            <w:tcW w:w="3814" w:type="pct"/>
            <w:tcBorders>
              <w:top w:val="single" w:sz="4" w:space="0" w:color="auto"/>
              <w:left w:val="single" w:sz="4" w:space="0" w:color="auto"/>
              <w:bottom w:val="single" w:sz="4" w:space="0" w:color="auto"/>
              <w:right w:val="single" w:sz="4" w:space="0" w:color="auto"/>
            </w:tcBorders>
            <w:hideMark/>
          </w:tcPr>
          <w:p w:rsidR="009A4688" w:rsidRPr="004823CC" w:rsidRDefault="009A4688" w:rsidP="009A4688">
            <w:pPr>
              <w:rPr>
                <w:rFonts w:eastAsia="Times New Roman"/>
              </w:rPr>
            </w:pPr>
            <w:r w:rsidRPr="00DE5EF3">
              <w:rPr>
                <w:szCs w:val="28"/>
              </w:rPr>
              <w:t>Материалы по обоснованию внесения изменений в генеральный план в текстовой форме</w:t>
            </w:r>
            <w:r w:rsidRPr="004823CC">
              <w:rPr>
                <w:rFonts w:eastAsia="Times New Roman"/>
              </w:rPr>
              <w:t xml:space="preserve">. </w:t>
            </w:r>
            <w:proofErr w:type="gramStart"/>
            <w:r w:rsidRPr="004823CC">
              <w:rPr>
                <w:rFonts w:eastAsia="Times New Roman"/>
              </w:rPr>
              <w:t xml:space="preserve">Книга </w:t>
            </w:r>
            <w:r w:rsidRPr="004823CC">
              <w:rPr>
                <w:rFonts w:eastAsia="Times New Roman"/>
                <w:lang w:val="en-US"/>
              </w:rPr>
              <w:t>I</w:t>
            </w:r>
            <w:r w:rsidRPr="004823CC">
              <w:rPr>
                <w:rFonts w:eastAsia="Times New Roman"/>
              </w:rPr>
              <w:t xml:space="preserve"> </w:t>
            </w:r>
            <w:r w:rsidRPr="00964261">
              <w:rPr>
                <w:rFonts w:eastAsia="Times New Roman"/>
              </w:rPr>
              <w:t>(Сведения о документах стратегического планирования.</w:t>
            </w:r>
            <w:proofErr w:type="gramEnd"/>
            <w:r w:rsidRPr="00964261">
              <w:rPr>
                <w:rFonts w:eastAsia="Times New Roman"/>
              </w:rPr>
              <w:t xml:space="preserve"> </w:t>
            </w:r>
            <w:proofErr w:type="gramStart"/>
            <w:r w:rsidRPr="00964261">
              <w:rPr>
                <w:rFonts w:eastAsia="Times New Roman"/>
              </w:rPr>
              <w:t>Обоснование выбранного варианта размещения объектов местного значения поселения)</w:t>
            </w:r>
            <w:proofErr w:type="gramEnd"/>
          </w:p>
        </w:tc>
        <w:tc>
          <w:tcPr>
            <w:tcW w:w="715" w:type="pct"/>
            <w:tcBorders>
              <w:top w:val="single" w:sz="4" w:space="0" w:color="auto"/>
              <w:left w:val="single" w:sz="4" w:space="0" w:color="auto"/>
              <w:bottom w:val="single" w:sz="4" w:space="0" w:color="auto"/>
              <w:right w:val="single" w:sz="4" w:space="0" w:color="auto"/>
            </w:tcBorders>
            <w:vAlign w:val="center"/>
            <w:hideMark/>
          </w:tcPr>
          <w:p w:rsidR="009A4688" w:rsidRPr="004823CC" w:rsidRDefault="009A4688" w:rsidP="009A4688">
            <w:pPr>
              <w:jc w:val="center"/>
              <w:rPr>
                <w:rFonts w:eastAsia="Times New Roman"/>
                <w:lang w:val="en-US"/>
              </w:rPr>
            </w:pPr>
            <w:r w:rsidRPr="004823CC">
              <w:t>–</w:t>
            </w:r>
          </w:p>
        </w:tc>
      </w:tr>
      <w:tr w:rsidR="009A4688" w:rsidRPr="004823CC" w:rsidTr="009A4688">
        <w:trPr>
          <w:jc w:val="center"/>
        </w:trPr>
        <w:tc>
          <w:tcPr>
            <w:tcW w:w="471" w:type="pct"/>
            <w:tcBorders>
              <w:top w:val="single" w:sz="4" w:space="0" w:color="auto"/>
              <w:left w:val="single" w:sz="4" w:space="0" w:color="auto"/>
              <w:bottom w:val="single" w:sz="4" w:space="0" w:color="auto"/>
              <w:right w:val="single" w:sz="4" w:space="0" w:color="auto"/>
            </w:tcBorders>
          </w:tcPr>
          <w:p w:rsidR="009A4688" w:rsidRPr="004823CC" w:rsidRDefault="009A4688" w:rsidP="009A4688">
            <w:pPr>
              <w:jc w:val="center"/>
              <w:rPr>
                <w:rFonts w:eastAsia="Times New Roman"/>
              </w:rPr>
            </w:pPr>
            <w:r w:rsidRPr="004823CC">
              <w:rPr>
                <w:rFonts w:eastAsia="Times New Roman"/>
              </w:rPr>
              <w:t>2.2</w:t>
            </w:r>
          </w:p>
        </w:tc>
        <w:tc>
          <w:tcPr>
            <w:tcW w:w="3814" w:type="pct"/>
            <w:tcBorders>
              <w:top w:val="single" w:sz="4" w:space="0" w:color="auto"/>
              <w:left w:val="single" w:sz="4" w:space="0" w:color="auto"/>
              <w:bottom w:val="single" w:sz="4" w:space="0" w:color="auto"/>
              <w:right w:val="single" w:sz="4" w:space="0" w:color="auto"/>
            </w:tcBorders>
          </w:tcPr>
          <w:p w:rsidR="009A4688" w:rsidRPr="004823CC" w:rsidRDefault="009A4688" w:rsidP="009A4688">
            <w:pPr>
              <w:rPr>
                <w:rFonts w:eastAsia="Times New Roman"/>
              </w:rPr>
            </w:pPr>
            <w:r w:rsidRPr="00DE5EF3">
              <w:rPr>
                <w:szCs w:val="28"/>
              </w:rPr>
              <w:t>Материалы по обоснованию внесения изменений в генеральный план в текстовой форме</w:t>
            </w:r>
            <w:r w:rsidRPr="004823CC">
              <w:rPr>
                <w:rFonts w:eastAsia="Times New Roman"/>
              </w:rPr>
              <w:t xml:space="preserve">. Книга </w:t>
            </w:r>
            <w:r w:rsidRPr="004823CC">
              <w:rPr>
                <w:rFonts w:eastAsia="Times New Roman"/>
                <w:lang w:val="en-US"/>
              </w:rPr>
              <w:t>II</w:t>
            </w:r>
            <w:r w:rsidRPr="004823CC">
              <w:rPr>
                <w:rFonts w:eastAsia="Times New Roman"/>
              </w:rPr>
              <w:t xml:space="preserve"> </w:t>
            </w:r>
            <w:r w:rsidRPr="00964261">
              <w:rPr>
                <w:rFonts w:eastAsia="Times New Roman"/>
              </w:rPr>
              <w:t>(Анализ экологических, экономических и социальных факторов)</w:t>
            </w:r>
          </w:p>
        </w:tc>
        <w:tc>
          <w:tcPr>
            <w:tcW w:w="715" w:type="pct"/>
            <w:tcBorders>
              <w:top w:val="single" w:sz="4" w:space="0" w:color="auto"/>
              <w:left w:val="single" w:sz="4" w:space="0" w:color="auto"/>
              <w:bottom w:val="single" w:sz="4" w:space="0" w:color="auto"/>
              <w:right w:val="single" w:sz="4" w:space="0" w:color="auto"/>
            </w:tcBorders>
            <w:vAlign w:val="center"/>
          </w:tcPr>
          <w:p w:rsidR="009A4688" w:rsidRPr="004823CC" w:rsidRDefault="009A4688" w:rsidP="009A4688">
            <w:pPr>
              <w:jc w:val="center"/>
            </w:pPr>
            <w:r w:rsidRPr="004823CC">
              <w:t>–</w:t>
            </w:r>
          </w:p>
        </w:tc>
      </w:tr>
      <w:tr w:rsidR="009A4688" w:rsidRPr="004823CC" w:rsidTr="009A4688">
        <w:trPr>
          <w:jc w:val="center"/>
        </w:trPr>
        <w:tc>
          <w:tcPr>
            <w:tcW w:w="471" w:type="pct"/>
            <w:tcBorders>
              <w:top w:val="single" w:sz="4" w:space="0" w:color="auto"/>
              <w:left w:val="single" w:sz="4" w:space="0" w:color="auto"/>
              <w:bottom w:val="single" w:sz="4" w:space="0" w:color="auto"/>
              <w:right w:val="single" w:sz="4" w:space="0" w:color="auto"/>
            </w:tcBorders>
          </w:tcPr>
          <w:p w:rsidR="009A4688" w:rsidRPr="004823CC" w:rsidRDefault="009A4688" w:rsidP="009A4688">
            <w:pPr>
              <w:jc w:val="center"/>
              <w:rPr>
                <w:rFonts w:eastAsia="Times New Roman"/>
              </w:rPr>
            </w:pPr>
            <w:r w:rsidRPr="004823CC">
              <w:rPr>
                <w:rFonts w:eastAsia="Times New Roman"/>
              </w:rPr>
              <w:t>2.3</w:t>
            </w:r>
          </w:p>
        </w:tc>
        <w:tc>
          <w:tcPr>
            <w:tcW w:w="3814" w:type="pct"/>
            <w:tcBorders>
              <w:top w:val="single" w:sz="4" w:space="0" w:color="auto"/>
              <w:left w:val="single" w:sz="4" w:space="0" w:color="auto"/>
              <w:bottom w:val="single" w:sz="4" w:space="0" w:color="auto"/>
              <w:right w:val="single" w:sz="4" w:space="0" w:color="auto"/>
            </w:tcBorders>
          </w:tcPr>
          <w:p w:rsidR="009A4688" w:rsidRPr="004823CC" w:rsidRDefault="009A4688" w:rsidP="009A4688">
            <w:pPr>
              <w:rPr>
                <w:rFonts w:eastAsia="Times New Roman"/>
              </w:rPr>
            </w:pPr>
            <w:r w:rsidRPr="004823CC">
              <w:rPr>
                <w:rFonts w:eastAsia="Times New Roman"/>
              </w:rPr>
              <w:t xml:space="preserve">Материалы по обоснованию </w:t>
            </w:r>
            <w:bookmarkStart w:id="7" w:name="_Hlk105056991"/>
            <w:r w:rsidRPr="00DE5EF3">
              <w:rPr>
                <w:szCs w:val="28"/>
              </w:rPr>
              <w:t>внесения изменений в генеральный план в текстовой форме</w:t>
            </w:r>
            <w:r w:rsidRPr="004823CC">
              <w:rPr>
                <w:rFonts w:eastAsia="Times New Roman"/>
              </w:rPr>
              <w:t xml:space="preserve">. Книга </w:t>
            </w:r>
            <w:r w:rsidRPr="004823CC">
              <w:rPr>
                <w:rFonts w:eastAsia="Times New Roman"/>
                <w:lang w:val="en-US"/>
              </w:rPr>
              <w:t>III</w:t>
            </w:r>
            <w:r w:rsidRPr="004823CC">
              <w:rPr>
                <w:rFonts w:eastAsia="Times New Roman"/>
              </w:rPr>
              <w:t xml:space="preserve"> </w:t>
            </w:r>
            <w:r w:rsidRPr="0022783E">
              <w:rPr>
                <w:rFonts w:eastAsia="Times New Roman"/>
              </w:rPr>
              <w:t>(</w:t>
            </w:r>
            <w:r w:rsidRPr="0022783E">
              <w:rPr>
                <w:rFonts w:eastAsia="Times New Roman"/>
                <w:bCs/>
              </w:rPr>
              <w:t>Сведения о планируемых для размещения объектах федерального</w:t>
            </w:r>
            <w:r>
              <w:rPr>
                <w:rFonts w:eastAsia="Times New Roman"/>
                <w:bCs/>
              </w:rPr>
              <w:t>, регионального, местного</w:t>
            </w:r>
            <w:r w:rsidRPr="0022783E">
              <w:rPr>
                <w:rFonts w:eastAsia="Times New Roman"/>
                <w:bCs/>
              </w:rPr>
              <w:t xml:space="preserve"> значения, предусмотренных схемами территориального планирования Российской Федерации</w:t>
            </w:r>
            <w:r>
              <w:rPr>
                <w:rFonts w:eastAsia="Times New Roman"/>
                <w:bCs/>
              </w:rPr>
              <w:t>,</w:t>
            </w:r>
            <w:r w:rsidRPr="0022783E">
              <w:rPr>
                <w:rFonts w:eastAsia="Times New Roman"/>
                <w:bCs/>
              </w:rPr>
              <w:t xml:space="preserve"> </w:t>
            </w:r>
            <w:r>
              <w:rPr>
                <w:rFonts w:eastAsia="Calibri" w:cs="Times New Roman"/>
                <w:lang w:eastAsia="en-US"/>
              </w:rPr>
              <w:t>Новгородской области</w:t>
            </w:r>
            <w:r>
              <w:rPr>
                <w:rFonts w:eastAsia="Times New Roman"/>
                <w:bCs/>
              </w:rPr>
              <w:t>,</w:t>
            </w:r>
            <w:r w:rsidRPr="0022783E">
              <w:rPr>
                <w:rFonts w:eastAsia="Times New Roman"/>
                <w:bCs/>
              </w:rPr>
              <w:t xml:space="preserve"> </w:t>
            </w:r>
            <w:r>
              <w:rPr>
                <w:rFonts w:eastAsia="Calibri" w:cs="Times New Roman"/>
                <w:lang w:eastAsia="en-US"/>
              </w:rPr>
              <w:t>Чудовского района Новгородской области</w:t>
            </w:r>
            <w:r w:rsidRPr="0022783E">
              <w:rPr>
                <w:rFonts w:eastAsia="Times New Roman"/>
                <w:bCs/>
              </w:rPr>
              <w:t xml:space="preserve"> на территории поселения</w:t>
            </w:r>
            <w:r w:rsidRPr="0022783E">
              <w:rPr>
                <w:rFonts w:eastAsia="Times New Roman"/>
              </w:rPr>
              <w:t>)</w:t>
            </w:r>
            <w:bookmarkEnd w:id="7"/>
          </w:p>
        </w:tc>
        <w:tc>
          <w:tcPr>
            <w:tcW w:w="715" w:type="pct"/>
            <w:tcBorders>
              <w:top w:val="single" w:sz="4" w:space="0" w:color="auto"/>
              <w:left w:val="single" w:sz="4" w:space="0" w:color="auto"/>
              <w:bottom w:val="single" w:sz="4" w:space="0" w:color="auto"/>
              <w:right w:val="single" w:sz="4" w:space="0" w:color="auto"/>
            </w:tcBorders>
            <w:vAlign w:val="center"/>
          </w:tcPr>
          <w:p w:rsidR="009A4688" w:rsidRPr="004823CC" w:rsidRDefault="009A4688" w:rsidP="009A4688">
            <w:pPr>
              <w:jc w:val="center"/>
            </w:pPr>
            <w:r w:rsidRPr="004823CC">
              <w:t>–</w:t>
            </w:r>
          </w:p>
        </w:tc>
      </w:tr>
      <w:tr w:rsidR="009A4688" w:rsidRPr="004823CC" w:rsidTr="009A4688">
        <w:trPr>
          <w:jc w:val="center"/>
        </w:trPr>
        <w:tc>
          <w:tcPr>
            <w:tcW w:w="471" w:type="pct"/>
            <w:tcBorders>
              <w:top w:val="single" w:sz="4" w:space="0" w:color="auto"/>
              <w:left w:val="single" w:sz="4" w:space="0" w:color="auto"/>
              <w:bottom w:val="single" w:sz="4" w:space="0" w:color="auto"/>
              <w:right w:val="single" w:sz="4" w:space="0" w:color="auto"/>
            </w:tcBorders>
          </w:tcPr>
          <w:p w:rsidR="009A4688" w:rsidRPr="004823CC" w:rsidRDefault="009A4688" w:rsidP="009A4688">
            <w:pPr>
              <w:jc w:val="center"/>
              <w:rPr>
                <w:rFonts w:eastAsia="Times New Roman"/>
              </w:rPr>
            </w:pPr>
            <w:r w:rsidRPr="004823CC">
              <w:rPr>
                <w:rFonts w:eastAsia="Times New Roman"/>
                <w:lang w:val="en-US"/>
              </w:rPr>
              <w:t>2.</w:t>
            </w:r>
            <w:r>
              <w:rPr>
                <w:rFonts w:eastAsia="Times New Roman"/>
              </w:rPr>
              <w:t>4</w:t>
            </w:r>
          </w:p>
        </w:tc>
        <w:tc>
          <w:tcPr>
            <w:tcW w:w="3814" w:type="pct"/>
            <w:tcBorders>
              <w:top w:val="single" w:sz="4" w:space="0" w:color="auto"/>
              <w:left w:val="single" w:sz="4" w:space="0" w:color="auto"/>
              <w:bottom w:val="single" w:sz="4" w:space="0" w:color="auto"/>
              <w:right w:val="single" w:sz="4" w:space="0" w:color="auto"/>
            </w:tcBorders>
          </w:tcPr>
          <w:p w:rsidR="009A4688" w:rsidRPr="004823CC" w:rsidRDefault="009A4688" w:rsidP="009A4688">
            <w:pPr>
              <w:rPr>
                <w:rFonts w:eastAsia="Times New Roman"/>
              </w:rPr>
            </w:pPr>
            <w:r w:rsidRPr="004823CC">
              <w:rPr>
                <w:rFonts w:eastAsia="Times New Roman"/>
              </w:rPr>
              <w:t xml:space="preserve">Материалы по обоснованию </w:t>
            </w:r>
            <w:r w:rsidRPr="00DE5EF3">
              <w:rPr>
                <w:szCs w:val="28"/>
              </w:rPr>
              <w:t>внесения изменений в генеральный план в текстовой форме</w:t>
            </w:r>
            <w:r w:rsidRPr="004823CC">
              <w:rPr>
                <w:rFonts w:eastAsia="Times New Roman"/>
              </w:rPr>
              <w:t xml:space="preserve">. Книга </w:t>
            </w:r>
            <w:r>
              <w:rPr>
                <w:rFonts w:eastAsia="Times New Roman"/>
                <w:lang w:val="en-US"/>
              </w:rPr>
              <w:t>IV</w:t>
            </w:r>
            <w:r w:rsidRPr="004823CC">
              <w:rPr>
                <w:rFonts w:eastAsia="Times New Roman"/>
              </w:rPr>
              <w:t xml:space="preserve"> </w:t>
            </w:r>
            <w:r w:rsidRPr="0022783E">
              <w:rPr>
                <w:rFonts w:eastAsia="Times New Roman"/>
              </w:rPr>
              <w:t>(</w:t>
            </w:r>
            <w:r>
              <w:rPr>
                <w:rFonts w:eastAsia="Times New Roman"/>
              </w:rPr>
              <w:t>П</w:t>
            </w:r>
            <w:r w:rsidRPr="00715B09">
              <w:rPr>
                <w:rFonts w:eastAsia="Times New Roman"/>
              </w:rPr>
              <w:t>еречень и характеристик</w:t>
            </w:r>
            <w:r>
              <w:rPr>
                <w:rFonts w:eastAsia="Times New Roman"/>
              </w:rPr>
              <w:t>а</w:t>
            </w:r>
            <w:r w:rsidRPr="00715B09">
              <w:rPr>
                <w:rFonts w:eastAsia="Times New Roman"/>
              </w:rPr>
              <w:t xml:space="preserve"> основных факторов риска возникновения чрезвычайных ситуаций природного и техногенного характера</w:t>
            </w:r>
            <w:r>
              <w:rPr>
                <w:rFonts w:eastAsia="Times New Roman"/>
              </w:rPr>
              <w:t>)</w:t>
            </w:r>
          </w:p>
        </w:tc>
        <w:tc>
          <w:tcPr>
            <w:tcW w:w="715" w:type="pct"/>
            <w:tcBorders>
              <w:top w:val="single" w:sz="4" w:space="0" w:color="auto"/>
              <w:left w:val="single" w:sz="4" w:space="0" w:color="auto"/>
              <w:bottom w:val="single" w:sz="4" w:space="0" w:color="auto"/>
              <w:right w:val="single" w:sz="4" w:space="0" w:color="auto"/>
            </w:tcBorders>
            <w:vAlign w:val="center"/>
          </w:tcPr>
          <w:p w:rsidR="009A4688" w:rsidRPr="003012C3" w:rsidRDefault="009A4688" w:rsidP="009A4688">
            <w:pPr>
              <w:jc w:val="center"/>
              <w:rPr>
                <w:rFonts w:eastAsia="Times New Roman"/>
              </w:rPr>
            </w:pPr>
            <w:r>
              <w:rPr>
                <w:rFonts w:eastAsia="Times New Roman"/>
              </w:rPr>
              <w:t>–</w:t>
            </w:r>
          </w:p>
        </w:tc>
      </w:tr>
      <w:tr w:rsidR="009A4688" w:rsidRPr="004823CC" w:rsidTr="009A4688">
        <w:trPr>
          <w:jc w:val="center"/>
        </w:trPr>
        <w:tc>
          <w:tcPr>
            <w:tcW w:w="471" w:type="pct"/>
            <w:tcBorders>
              <w:top w:val="single" w:sz="4" w:space="0" w:color="auto"/>
              <w:left w:val="single" w:sz="4" w:space="0" w:color="auto"/>
              <w:bottom w:val="single" w:sz="4" w:space="0" w:color="auto"/>
              <w:right w:val="single" w:sz="4" w:space="0" w:color="auto"/>
            </w:tcBorders>
          </w:tcPr>
          <w:p w:rsidR="009A4688" w:rsidRPr="004823CC" w:rsidRDefault="009A4688" w:rsidP="009A4688">
            <w:pPr>
              <w:jc w:val="center"/>
              <w:rPr>
                <w:rFonts w:eastAsia="Times New Roman"/>
                <w:lang w:val="en-US"/>
              </w:rPr>
            </w:pPr>
            <w:r w:rsidRPr="004823CC">
              <w:rPr>
                <w:rFonts w:eastAsia="Times New Roman"/>
                <w:lang w:val="en-US"/>
              </w:rPr>
              <w:t>2.</w:t>
            </w:r>
            <w:r>
              <w:rPr>
                <w:rFonts w:eastAsia="Times New Roman"/>
              </w:rPr>
              <w:t>6</w:t>
            </w:r>
          </w:p>
        </w:tc>
        <w:tc>
          <w:tcPr>
            <w:tcW w:w="3814" w:type="pct"/>
            <w:tcBorders>
              <w:top w:val="single" w:sz="4" w:space="0" w:color="auto"/>
              <w:left w:val="single" w:sz="4" w:space="0" w:color="auto"/>
              <w:bottom w:val="single" w:sz="4" w:space="0" w:color="auto"/>
              <w:right w:val="single" w:sz="4" w:space="0" w:color="auto"/>
            </w:tcBorders>
          </w:tcPr>
          <w:p w:rsidR="009A4688" w:rsidRPr="004823CC" w:rsidRDefault="009A4688" w:rsidP="009A4688">
            <w:pPr>
              <w:rPr>
                <w:rFonts w:eastAsia="Times New Roman"/>
              </w:rPr>
            </w:pPr>
            <w:r w:rsidRPr="004823CC">
              <w:rPr>
                <w:rFonts w:eastAsia="Times New Roman"/>
              </w:rPr>
              <w:t xml:space="preserve">Карта объектов капитального строительства, иных объектов, территорий, зон, которые оказали влияние на определение </w:t>
            </w:r>
            <w:r w:rsidRPr="004823CC">
              <w:rPr>
                <w:rFonts w:eastAsia="Times New Roman"/>
              </w:rPr>
              <w:lastRenderedPageBreak/>
              <w:t xml:space="preserve">планируемого размещения объектов </w:t>
            </w:r>
            <w:r>
              <w:rPr>
                <w:rFonts w:eastAsia="Times New Roman"/>
              </w:rPr>
              <w:t>местного</w:t>
            </w:r>
            <w:r w:rsidRPr="004823CC">
              <w:rPr>
                <w:rFonts w:eastAsia="Times New Roman"/>
              </w:rPr>
              <w:t xml:space="preserve"> значения</w:t>
            </w:r>
            <w:r>
              <w:rPr>
                <w:rFonts w:eastAsia="Times New Roman"/>
              </w:rPr>
              <w:t xml:space="preserve"> поселения</w:t>
            </w:r>
          </w:p>
        </w:tc>
        <w:tc>
          <w:tcPr>
            <w:tcW w:w="715" w:type="pct"/>
            <w:tcBorders>
              <w:top w:val="single" w:sz="4" w:space="0" w:color="auto"/>
              <w:left w:val="single" w:sz="4" w:space="0" w:color="auto"/>
              <w:bottom w:val="single" w:sz="4" w:space="0" w:color="auto"/>
              <w:right w:val="single" w:sz="4" w:space="0" w:color="auto"/>
            </w:tcBorders>
            <w:vAlign w:val="center"/>
          </w:tcPr>
          <w:p w:rsidR="009A4688" w:rsidRPr="004823CC" w:rsidRDefault="009A4688" w:rsidP="009A4688">
            <w:pPr>
              <w:jc w:val="center"/>
              <w:rPr>
                <w:rFonts w:eastAsia="Times New Roman"/>
                <w:lang w:val="en-US"/>
              </w:rPr>
            </w:pPr>
            <w:r w:rsidRPr="004823CC">
              <w:rPr>
                <w:rFonts w:eastAsia="Times New Roman"/>
                <w:lang w:val="en-US"/>
              </w:rPr>
              <w:lastRenderedPageBreak/>
              <w:t>1</w:t>
            </w:r>
            <w:r w:rsidRPr="004823CC">
              <w:rPr>
                <w:rFonts w:eastAsia="Times New Roman"/>
              </w:rPr>
              <w:t>:</w:t>
            </w:r>
            <w:r>
              <w:rPr>
                <w:rFonts w:eastAsia="Times New Roman"/>
              </w:rPr>
              <w:t>1</w:t>
            </w:r>
            <w:r w:rsidRPr="004823CC">
              <w:rPr>
                <w:rFonts w:eastAsia="Times New Roman"/>
                <w:lang w:val="en-US"/>
              </w:rPr>
              <w:t>0 000</w:t>
            </w:r>
          </w:p>
        </w:tc>
      </w:tr>
    </w:tbl>
    <w:p w:rsidR="00E3163D" w:rsidRDefault="00E3163D" w:rsidP="00E3163D">
      <w:pPr>
        <w:spacing w:after="200" w:line="276" w:lineRule="auto"/>
        <w:jc w:val="left"/>
        <w:rPr>
          <w:rFonts w:eastAsia="Times New Roman" w:cs="Times New Roman"/>
          <w:b/>
          <w:bCs/>
          <w:kern w:val="32"/>
          <w:szCs w:val="32"/>
        </w:rPr>
      </w:pPr>
    </w:p>
    <w:p w:rsidR="00E3163D" w:rsidRPr="005D0405" w:rsidRDefault="00E3163D" w:rsidP="00E3163D">
      <w:pPr>
        <w:keepNext/>
        <w:keepLines/>
        <w:pageBreakBefore/>
        <w:tabs>
          <w:tab w:val="left" w:pos="6300"/>
        </w:tabs>
        <w:spacing w:before="120" w:after="120"/>
        <w:ind w:left="-567" w:right="-141" w:firstLine="709"/>
        <w:jc w:val="center"/>
        <w:outlineLvl w:val="0"/>
        <w:rPr>
          <w:rFonts w:eastAsia="Times New Roman"/>
          <w:bCs/>
          <w:caps/>
          <w:szCs w:val="28"/>
        </w:rPr>
      </w:pPr>
      <w:bookmarkStart w:id="8" w:name="_Toc407709100"/>
      <w:bookmarkStart w:id="9" w:name="_Toc136969717"/>
      <w:bookmarkStart w:id="10" w:name="_Toc145261028"/>
      <w:r w:rsidRPr="005D0405">
        <w:rPr>
          <w:rFonts w:eastAsia="Times New Roman"/>
          <w:bCs/>
          <w:szCs w:val="28"/>
        </w:rPr>
        <w:lastRenderedPageBreak/>
        <w:t>Перечень применяемых сокращений</w:t>
      </w:r>
      <w:bookmarkEnd w:id="8"/>
      <w:bookmarkEnd w:id="9"/>
      <w:bookmarkEnd w:id="10"/>
    </w:p>
    <w:tbl>
      <w:tblPr>
        <w:tblStyle w:val="1ff2"/>
        <w:tblW w:w="5000" w:type="pct"/>
        <w:tblLook w:val="04A0"/>
      </w:tblPr>
      <w:tblGrid>
        <w:gridCol w:w="2313"/>
        <w:gridCol w:w="8108"/>
      </w:tblGrid>
      <w:tr w:rsidR="0082497B" w:rsidRPr="007204AA" w:rsidTr="00E02A24">
        <w:tc>
          <w:tcPr>
            <w:tcW w:w="1110" w:type="pct"/>
          </w:tcPr>
          <w:p w:rsidR="0082497B" w:rsidRPr="007204AA" w:rsidRDefault="0082497B" w:rsidP="00E02A24">
            <w:pPr>
              <w:rPr>
                <w:rFonts w:eastAsia="Times New Roman" w:cs="Times New Roman"/>
                <w:szCs w:val="28"/>
                <w:lang w:eastAsia="ru-RU"/>
              </w:rPr>
            </w:pPr>
            <w:r w:rsidRPr="007204AA">
              <w:rPr>
                <w:rFonts w:eastAsia="Times New Roman" w:cs="Times New Roman"/>
                <w:szCs w:val="28"/>
                <w:lang w:eastAsia="ru-RU"/>
              </w:rPr>
              <w:t>га</w:t>
            </w:r>
          </w:p>
        </w:tc>
        <w:tc>
          <w:tcPr>
            <w:tcW w:w="3890" w:type="pct"/>
          </w:tcPr>
          <w:p w:rsidR="0082497B" w:rsidRPr="007204AA" w:rsidRDefault="0082497B" w:rsidP="00E02A24">
            <w:pPr>
              <w:rPr>
                <w:rFonts w:eastAsia="Times New Roman" w:cs="Times New Roman"/>
                <w:szCs w:val="28"/>
                <w:lang w:eastAsia="ru-RU"/>
              </w:rPr>
            </w:pPr>
            <w:r w:rsidRPr="007204AA">
              <w:rPr>
                <w:rFonts w:eastAsia="Times New Roman" w:cs="Times New Roman"/>
                <w:szCs w:val="28"/>
                <w:lang w:eastAsia="ru-RU"/>
              </w:rPr>
              <w:t>гектар</w:t>
            </w:r>
          </w:p>
        </w:tc>
      </w:tr>
      <w:tr w:rsidR="0082497B" w:rsidRPr="007204AA" w:rsidTr="00E02A24">
        <w:tc>
          <w:tcPr>
            <w:tcW w:w="1110" w:type="pct"/>
          </w:tcPr>
          <w:p w:rsidR="0082497B" w:rsidRPr="007204AA" w:rsidRDefault="0082497B" w:rsidP="00E02A24">
            <w:pPr>
              <w:rPr>
                <w:rFonts w:eastAsia="Times New Roman" w:cs="Times New Roman"/>
                <w:szCs w:val="28"/>
              </w:rPr>
            </w:pPr>
            <w:proofErr w:type="gramStart"/>
            <w:r w:rsidRPr="007204AA">
              <w:rPr>
                <w:rFonts w:eastAsia="Times New Roman" w:cs="Times New Roman"/>
                <w:szCs w:val="28"/>
                <w:lang w:eastAsia="ru-RU"/>
              </w:rPr>
              <w:t>г</w:t>
            </w:r>
            <w:proofErr w:type="gramEnd"/>
            <w:r w:rsidRPr="007204AA">
              <w:rPr>
                <w:rFonts w:eastAsia="Times New Roman" w:cs="Times New Roman"/>
                <w:szCs w:val="28"/>
                <w:lang w:eastAsia="ru-RU"/>
              </w:rPr>
              <w:t>.</w:t>
            </w:r>
          </w:p>
        </w:tc>
        <w:tc>
          <w:tcPr>
            <w:tcW w:w="3890" w:type="pct"/>
          </w:tcPr>
          <w:p w:rsidR="0082497B" w:rsidRPr="007204AA" w:rsidRDefault="0082497B" w:rsidP="00E02A24">
            <w:pPr>
              <w:rPr>
                <w:rFonts w:eastAsia="Times New Roman" w:cs="Times New Roman"/>
                <w:szCs w:val="28"/>
                <w:lang w:eastAsia="ru-RU"/>
              </w:rPr>
            </w:pPr>
            <w:r w:rsidRPr="007204AA">
              <w:rPr>
                <w:rFonts w:eastAsia="Times New Roman" w:cs="Times New Roman"/>
                <w:szCs w:val="28"/>
                <w:lang w:eastAsia="ru-RU"/>
              </w:rPr>
              <w:t>город</w:t>
            </w:r>
          </w:p>
        </w:tc>
      </w:tr>
      <w:tr w:rsidR="0082497B" w:rsidRPr="007204AA" w:rsidTr="00E02A24">
        <w:tc>
          <w:tcPr>
            <w:tcW w:w="1110" w:type="pct"/>
            <w:hideMark/>
          </w:tcPr>
          <w:p w:rsidR="0082497B" w:rsidRPr="007204AA" w:rsidRDefault="0082497B" w:rsidP="00E02A24">
            <w:pPr>
              <w:rPr>
                <w:rFonts w:eastAsia="Times New Roman" w:cs="Times New Roman"/>
                <w:szCs w:val="28"/>
                <w:lang w:eastAsia="ru-RU"/>
              </w:rPr>
            </w:pPr>
            <w:r w:rsidRPr="007204AA">
              <w:rPr>
                <w:rFonts w:eastAsia="Times New Roman" w:cs="Times New Roman"/>
                <w:szCs w:val="28"/>
                <w:lang w:eastAsia="ru-RU"/>
              </w:rPr>
              <w:t>г.п.</w:t>
            </w:r>
          </w:p>
        </w:tc>
        <w:tc>
          <w:tcPr>
            <w:tcW w:w="3890" w:type="pct"/>
            <w:hideMark/>
          </w:tcPr>
          <w:p w:rsidR="0082497B" w:rsidRPr="007204AA" w:rsidRDefault="0082497B" w:rsidP="00E02A24">
            <w:pPr>
              <w:rPr>
                <w:rFonts w:eastAsia="Times New Roman" w:cs="Times New Roman"/>
                <w:szCs w:val="28"/>
                <w:lang w:eastAsia="ru-RU"/>
              </w:rPr>
            </w:pPr>
            <w:r w:rsidRPr="007204AA">
              <w:rPr>
                <w:rFonts w:eastAsia="Times New Roman" w:cs="Times New Roman"/>
                <w:szCs w:val="28"/>
                <w:lang w:eastAsia="ru-RU"/>
              </w:rPr>
              <w:t>городской поселок</w:t>
            </w:r>
          </w:p>
        </w:tc>
      </w:tr>
      <w:tr w:rsidR="0082497B" w:rsidRPr="007204AA" w:rsidTr="00E02A24">
        <w:tc>
          <w:tcPr>
            <w:tcW w:w="1110" w:type="pct"/>
            <w:hideMark/>
          </w:tcPr>
          <w:p w:rsidR="0082497B" w:rsidRPr="007204AA" w:rsidRDefault="0082497B" w:rsidP="00E02A24">
            <w:pPr>
              <w:rPr>
                <w:rFonts w:eastAsia="Times New Roman" w:cs="Times New Roman"/>
                <w:szCs w:val="28"/>
                <w:lang w:eastAsia="ru-RU"/>
              </w:rPr>
            </w:pPr>
            <w:r w:rsidRPr="007204AA">
              <w:rPr>
                <w:rFonts w:eastAsia="Times New Roman" w:cs="Times New Roman"/>
                <w:szCs w:val="28"/>
                <w:lang w:eastAsia="ru-RU"/>
              </w:rPr>
              <w:t>гг.</w:t>
            </w:r>
          </w:p>
        </w:tc>
        <w:tc>
          <w:tcPr>
            <w:tcW w:w="3890" w:type="pct"/>
            <w:hideMark/>
          </w:tcPr>
          <w:p w:rsidR="0082497B" w:rsidRPr="007204AA" w:rsidRDefault="0082497B" w:rsidP="00E02A24">
            <w:pPr>
              <w:rPr>
                <w:rFonts w:eastAsia="Times New Roman" w:cs="Times New Roman"/>
                <w:szCs w:val="28"/>
                <w:lang w:eastAsia="ru-RU"/>
              </w:rPr>
            </w:pPr>
            <w:r w:rsidRPr="007204AA">
              <w:rPr>
                <w:rFonts w:eastAsia="Times New Roman" w:cs="Times New Roman"/>
                <w:szCs w:val="28"/>
                <w:lang w:eastAsia="ru-RU"/>
              </w:rPr>
              <w:t>годы</w:t>
            </w:r>
          </w:p>
        </w:tc>
      </w:tr>
      <w:tr w:rsidR="0082497B" w:rsidRPr="007204AA" w:rsidTr="00E02A24">
        <w:tc>
          <w:tcPr>
            <w:tcW w:w="1110" w:type="pct"/>
            <w:hideMark/>
          </w:tcPr>
          <w:p w:rsidR="0082497B" w:rsidRPr="007204AA" w:rsidRDefault="0082497B" w:rsidP="00E02A24">
            <w:pPr>
              <w:rPr>
                <w:rFonts w:eastAsia="Times New Roman" w:cs="Times New Roman"/>
                <w:szCs w:val="28"/>
                <w:lang w:eastAsia="ru-RU"/>
              </w:rPr>
            </w:pPr>
            <w:r w:rsidRPr="007204AA">
              <w:rPr>
                <w:rFonts w:eastAsia="Times New Roman" w:cs="Times New Roman"/>
                <w:szCs w:val="28"/>
                <w:lang w:eastAsia="ru-RU"/>
              </w:rPr>
              <w:t>дер.</w:t>
            </w:r>
          </w:p>
        </w:tc>
        <w:tc>
          <w:tcPr>
            <w:tcW w:w="3890" w:type="pct"/>
            <w:hideMark/>
          </w:tcPr>
          <w:p w:rsidR="0082497B" w:rsidRPr="007204AA" w:rsidRDefault="0082497B" w:rsidP="00E02A24">
            <w:pPr>
              <w:tabs>
                <w:tab w:val="left" w:pos="2370"/>
              </w:tabs>
              <w:rPr>
                <w:rFonts w:eastAsia="Times New Roman" w:cs="Times New Roman"/>
                <w:szCs w:val="28"/>
                <w:lang w:eastAsia="ru-RU"/>
              </w:rPr>
            </w:pPr>
            <w:r w:rsidRPr="007204AA">
              <w:rPr>
                <w:rFonts w:eastAsia="Times New Roman" w:cs="Times New Roman"/>
                <w:szCs w:val="28"/>
                <w:lang w:eastAsia="ru-RU"/>
              </w:rPr>
              <w:t>деревня</w:t>
            </w:r>
          </w:p>
        </w:tc>
      </w:tr>
      <w:tr w:rsidR="0082497B" w:rsidRPr="007204AA" w:rsidTr="00E02A24">
        <w:tc>
          <w:tcPr>
            <w:tcW w:w="1110" w:type="pct"/>
          </w:tcPr>
          <w:p w:rsidR="0082497B" w:rsidRPr="007204AA" w:rsidRDefault="0082497B" w:rsidP="00E02A24">
            <w:pPr>
              <w:rPr>
                <w:rFonts w:eastAsia="Times New Roman" w:cs="Times New Roman"/>
                <w:szCs w:val="28"/>
                <w:lang w:eastAsia="ru-RU"/>
              </w:rPr>
            </w:pPr>
            <w:r w:rsidRPr="007204AA">
              <w:rPr>
                <w:rFonts w:eastAsia="Times New Roman" w:cs="Times New Roman"/>
                <w:szCs w:val="28"/>
                <w:lang w:eastAsia="ru-RU"/>
              </w:rPr>
              <w:t>ЕГРН</w:t>
            </w:r>
          </w:p>
        </w:tc>
        <w:tc>
          <w:tcPr>
            <w:tcW w:w="3890" w:type="pct"/>
          </w:tcPr>
          <w:p w:rsidR="0082497B" w:rsidRPr="007204AA" w:rsidRDefault="0082497B" w:rsidP="00E02A24">
            <w:pPr>
              <w:tabs>
                <w:tab w:val="left" w:pos="2370"/>
              </w:tabs>
              <w:rPr>
                <w:rFonts w:eastAsia="Times New Roman" w:cs="Times New Roman"/>
                <w:szCs w:val="28"/>
                <w:lang w:eastAsia="ru-RU"/>
              </w:rPr>
            </w:pPr>
            <w:r w:rsidRPr="007204AA">
              <w:rPr>
                <w:rFonts w:eastAsia="Times New Roman" w:cs="Times New Roman"/>
                <w:szCs w:val="28"/>
                <w:lang w:eastAsia="ru-RU"/>
              </w:rPr>
              <w:t>Единый государственный реестр недвижимости</w:t>
            </w:r>
          </w:p>
        </w:tc>
      </w:tr>
      <w:tr w:rsidR="0082497B" w:rsidRPr="007204AA" w:rsidTr="00E02A24">
        <w:tc>
          <w:tcPr>
            <w:tcW w:w="1110" w:type="pct"/>
            <w:hideMark/>
          </w:tcPr>
          <w:p w:rsidR="0082497B" w:rsidRPr="007204AA" w:rsidRDefault="0082497B" w:rsidP="00E02A24">
            <w:pPr>
              <w:rPr>
                <w:rFonts w:eastAsia="Times New Roman" w:cs="Times New Roman"/>
                <w:szCs w:val="28"/>
                <w:lang w:eastAsia="ru-RU"/>
              </w:rPr>
            </w:pPr>
            <w:r w:rsidRPr="007204AA">
              <w:rPr>
                <w:rFonts w:eastAsia="Times New Roman" w:cs="Times New Roman"/>
                <w:szCs w:val="28"/>
                <w:lang w:eastAsia="ru-RU"/>
              </w:rPr>
              <w:t>пос.</w:t>
            </w:r>
          </w:p>
        </w:tc>
        <w:tc>
          <w:tcPr>
            <w:tcW w:w="3890" w:type="pct"/>
            <w:hideMark/>
          </w:tcPr>
          <w:p w:rsidR="0082497B" w:rsidRPr="007204AA" w:rsidRDefault="0082497B" w:rsidP="00E02A24">
            <w:pPr>
              <w:rPr>
                <w:rFonts w:eastAsia="Times New Roman" w:cs="Times New Roman"/>
                <w:szCs w:val="28"/>
              </w:rPr>
            </w:pPr>
            <w:r w:rsidRPr="007204AA">
              <w:rPr>
                <w:rFonts w:eastAsia="Times New Roman" w:cs="Times New Roman"/>
                <w:szCs w:val="28"/>
                <w:lang w:eastAsia="ru-RU"/>
              </w:rPr>
              <w:t>поселок</w:t>
            </w:r>
          </w:p>
        </w:tc>
      </w:tr>
      <w:tr w:rsidR="0082497B" w:rsidRPr="007204AA" w:rsidTr="00E02A24">
        <w:tc>
          <w:tcPr>
            <w:tcW w:w="1110" w:type="pct"/>
          </w:tcPr>
          <w:p w:rsidR="0082497B" w:rsidRPr="007204AA" w:rsidRDefault="0082497B" w:rsidP="00E02A24">
            <w:pPr>
              <w:rPr>
                <w:rFonts w:eastAsia="Times New Roman" w:cs="Times New Roman"/>
                <w:szCs w:val="28"/>
                <w:lang w:eastAsia="ru-RU"/>
              </w:rPr>
            </w:pPr>
            <w:r w:rsidRPr="007204AA">
              <w:rPr>
                <w:rFonts w:eastAsia="Times New Roman" w:cs="Times New Roman"/>
                <w:szCs w:val="28"/>
                <w:lang w:eastAsia="ru-RU"/>
              </w:rPr>
              <w:t>р.</w:t>
            </w:r>
          </w:p>
        </w:tc>
        <w:tc>
          <w:tcPr>
            <w:tcW w:w="3890" w:type="pct"/>
          </w:tcPr>
          <w:p w:rsidR="0082497B" w:rsidRPr="007204AA" w:rsidRDefault="0082497B" w:rsidP="00E02A24">
            <w:pPr>
              <w:rPr>
                <w:rFonts w:eastAsia="Times New Roman" w:cs="Times New Roman"/>
                <w:szCs w:val="28"/>
                <w:lang w:eastAsia="ru-RU"/>
              </w:rPr>
            </w:pPr>
            <w:r w:rsidRPr="007204AA">
              <w:rPr>
                <w:rFonts w:eastAsia="Times New Roman" w:cs="Times New Roman"/>
                <w:szCs w:val="28"/>
                <w:lang w:eastAsia="ru-RU"/>
              </w:rPr>
              <w:t>река</w:t>
            </w:r>
          </w:p>
        </w:tc>
      </w:tr>
      <w:tr w:rsidR="0082497B" w:rsidRPr="007204AA" w:rsidTr="00E02A24">
        <w:tc>
          <w:tcPr>
            <w:tcW w:w="1110" w:type="pct"/>
          </w:tcPr>
          <w:p w:rsidR="0082497B" w:rsidRPr="007204AA" w:rsidRDefault="0082497B" w:rsidP="005C3C26">
            <w:pPr>
              <w:rPr>
                <w:rFonts w:eastAsia="Times New Roman" w:cs="Times New Roman"/>
                <w:szCs w:val="28"/>
                <w:lang w:eastAsia="ru-RU"/>
              </w:rPr>
            </w:pPr>
            <w:r w:rsidRPr="007204AA">
              <w:rPr>
                <w:rFonts w:eastAsia="Times New Roman" w:cs="Times New Roman"/>
                <w:szCs w:val="28"/>
                <w:lang w:eastAsia="ru-RU"/>
              </w:rPr>
              <w:t xml:space="preserve">РНГП </w:t>
            </w:r>
            <w:r w:rsidR="005C3C26">
              <w:rPr>
                <w:rFonts w:eastAsia="Times New Roman" w:cs="Times New Roman"/>
                <w:szCs w:val="28"/>
                <w:lang w:eastAsia="ru-RU"/>
              </w:rPr>
              <w:t>Н</w:t>
            </w:r>
            <w:r w:rsidRPr="007204AA">
              <w:rPr>
                <w:rFonts w:eastAsia="Times New Roman" w:cs="Times New Roman"/>
                <w:szCs w:val="28"/>
                <w:lang w:eastAsia="ru-RU"/>
              </w:rPr>
              <w:t>О</w:t>
            </w:r>
          </w:p>
        </w:tc>
        <w:tc>
          <w:tcPr>
            <w:tcW w:w="3890" w:type="pct"/>
          </w:tcPr>
          <w:p w:rsidR="0082497B" w:rsidRPr="007204AA" w:rsidRDefault="0082497B" w:rsidP="005C3C26">
            <w:pPr>
              <w:rPr>
                <w:rFonts w:eastAsia="Times New Roman" w:cs="Times New Roman"/>
                <w:szCs w:val="28"/>
                <w:shd w:val="clear" w:color="auto" w:fill="FFFFFF"/>
                <w:lang w:eastAsia="ru-RU"/>
              </w:rPr>
            </w:pPr>
            <w:r w:rsidRPr="007204AA">
              <w:rPr>
                <w:rFonts w:eastAsia="Times New Roman" w:cs="Times New Roman"/>
                <w:szCs w:val="28"/>
                <w:shd w:val="clear" w:color="auto" w:fill="FFFFFF"/>
                <w:lang w:eastAsia="ru-RU"/>
              </w:rPr>
              <w:t xml:space="preserve">Региональные нормативы градостроительного проектирования </w:t>
            </w:r>
            <w:r w:rsidR="005C3C26">
              <w:rPr>
                <w:rFonts w:eastAsia="Times New Roman" w:cs="Times New Roman"/>
                <w:szCs w:val="28"/>
                <w:shd w:val="clear" w:color="auto" w:fill="FFFFFF"/>
                <w:lang w:eastAsia="ru-RU"/>
              </w:rPr>
              <w:t>Новгородской</w:t>
            </w:r>
            <w:r w:rsidRPr="007204AA">
              <w:rPr>
                <w:rFonts w:eastAsia="Times New Roman" w:cs="Times New Roman"/>
                <w:szCs w:val="28"/>
                <w:shd w:val="clear" w:color="auto" w:fill="FFFFFF"/>
                <w:lang w:eastAsia="ru-RU"/>
              </w:rPr>
              <w:t xml:space="preserve"> области</w:t>
            </w:r>
          </w:p>
        </w:tc>
      </w:tr>
      <w:tr w:rsidR="0082497B" w:rsidRPr="007204AA" w:rsidTr="00E02A24">
        <w:trPr>
          <w:trHeight w:val="106"/>
        </w:trPr>
        <w:tc>
          <w:tcPr>
            <w:tcW w:w="1110" w:type="pct"/>
            <w:hideMark/>
          </w:tcPr>
          <w:p w:rsidR="0082497B" w:rsidRPr="007204AA" w:rsidRDefault="0082497B" w:rsidP="00E02A24">
            <w:pPr>
              <w:rPr>
                <w:rFonts w:eastAsia="Times New Roman" w:cs="Times New Roman"/>
                <w:szCs w:val="28"/>
              </w:rPr>
            </w:pPr>
            <w:r>
              <w:rPr>
                <w:rFonts w:eastAsia="Times New Roman"/>
              </w:rPr>
              <w:t>УИН ФГИС ТП</w:t>
            </w:r>
          </w:p>
        </w:tc>
        <w:tc>
          <w:tcPr>
            <w:tcW w:w="3890" w:type="pct"/>
            <w:hideMark/>
          </w:tcPr>
          <w:p w:rsidR="0082497B" w:rsidRPr="007204AA" w:rsidRDefault="0082497B" w:rsidP="00E02A24">
            <w:pPr>
              <w:rPr>
                <w:rFonts w:eastAsia="Times New Roman" w:cs="Times New Roman"/>
                <w:szCs w:val="28"/>
                <w:shd w:val="clear" w:color="auto" w:fill="FFFFFF"/>
              </w:rPr>
            </w:pPr>
            <w:proofErr w:type="gramStart"/>
            <w:r>
              <w:rPr>
                <w:rFonts w:eastAsia="Times New Roman"/>
              </w:rPr>
              <w:t>уникальный</w:t>
            </w:r>
            <w:proofErr w:type="gramEnd"/>
            <w:r>
              <w:rPr>
                <w:rFonts w:eastAsia="Times New Roman"/>
              </w:rPr>
              <w:t xml:space="preserve"> идентификационный номер федеральной государственной информационной системы территориального планирования</w:t>
            </w:r>
          </w:p>
        </w:tc>
      </w:tr>
      <w:tr w:rsidR="0082497B" w:rsidRPr="007204AA" w:rsidTr="00E02A24">
        <w:trPr>
          <w:trHeight w:val="106"/>
        </w:trPr>
        <w:tc>
          <w:tcPr>
            <w:tcW w:w="1110" w:type="pct"/>
            <w:hideMark/>
          </w:tcPr>
          <w:p w:rsidR="0082497B" w:rsidRPr="007204AA" w:rsidRDefault="0082497B" w:rsidP="00E02A24">
            <w:pPr>
              <w:rPr>
                <w:rFonts w:eastAsia="Times New Roman" w:cs="Times New Roman"/>
                <w:szCs w:val="28"/>
              </w:rPr>
            </w:pPr>
            <w:r w:rsidRPr="007204AA">
              <w:rPr>
                <w:rFonts w:eastAsia="Times New Roman" w:cs="Times New Roman"/>
                <w:szCs w:val="28"/>
                <w:lang w:eastAsia="ru-RU"/>
              </w:rPr>
              <w:t>СЗЗ</w:t>
            </w:r>
          </w:p>
        </w:tc>
        <w:tc>
          <w:tcPr>
            <w:tcW w:w="3890" w:type="pct"/>
            <w:hideMark/>
          </w:tcPr>
          <w:p w:rsidR="0082497B" w:rsidRPr="007204AA" w:rsidRDefault="0082497B" w:rsidP="00E02A24">
            <w:pPr>
              <w:rPr>
                <w:rFonts w:eastAsia="Times New Roman" w:cs="Times New Roman"/>
                <w:szCs w:val="28"/>
                <w:shd w:val="clear" w:color="auto" w:fill="FFFFFF"/>
                <w:lang w:eastAsia="ru-RU"/>
              </w:rPr>
            </w:pPr>
            <w:r w:rsidRPr="007204AA">
              <w:rPr>
                <w:rFonts w:eastAsia="Times New Roman" w:cs="Times New Roman"/>
                <w:szCs w:val="28"/>
                <w:shd w:val="clear" w:color="auto" w:fill="FFFFFF"/>
                <w:lang w:eastAsia="ru-RU"/>
              </w:rPr>
              <w:t>санитарно-защитная зона</w:t>
            </w:r>
          </w:p>
        </w:tc>
      </w:tr>
      <w:tr w:rsidR="0082497B" w:rsidRPr="007204AA" w:rsidTr="00E02A24">
        <w:tc>
          <w:tcPr>
            <w:tcW w:w="1110" w:type="pct"/>
            <w:hideMark/>
          </w:tcPr>
          <w:p w:rsidR="0082497B" w:rsidRPr="007204AA" w:rsidRDefault="0082497B" w:rsidP="00E02A24">
            <w:pPr>
              <w:rPr>
                <w:rFonts w:eastAsia="Times New Roman" w:cs="Times New Roman"/>
                <w:szCs w:val="28"/>
                <w:lang w:eastAsia="ru-RU"/>
              </w:rPr>
            </w:pPr>
            <w:r w:rsidRPr="007204AA">
              <w:rPr>
                <w:rFonts w:eastAsia="Times New Roman" w:cs="Times New Roman"/>
                <w:szCs w:val="28"/>
                <w:lang w:eastAsia="ru-RU"/>
              </w:rPr>
              <w:t>тыс.</w:t>
            </w:r>
          </w:p>
        </w:tc>
        <w:tc>
          <w:tcPr>
            <w:tcW w:w="3890" w:type="pct"/>
            <w:hideMark/>
          </w:tcPr>
          <w:p w:rsidR="0082497B" w:rsidRPr="007204AA" w:rsidRDefault="0082497B" w:rsidP="00E02A24">
            <w:pPr>
              <w:rPr>
                <w:rFonts w:eastAsia="Times New Roman" w:cs="Times New Roman"/>
                <w:szCs w:val="28"/>
                <w:shd w:val="clear" w:color="auto" w:fill="FFFFFF"/>
                <w:lang w:eastAsia="ru-RU"/>
              </w:rPr>
            </w:pPr>
            <w:r w:rsidRPr="007204AA">
              <w:rPr>
                <w:rFonts w:eastAsia="Times New Roman" w:cs="Times New Roman"/>
                <w:szCs w:val="28"/>
                <w:shd w:val="clear" w:color="auto" w:fill="FFFFFF"/>
                <w:lang w:eastAsia="ru-RU"/>
              </w:rPr>
              <w:t>тысяч</w:t>
            </w:r>
          </w:p>
        </w:tc>
      </w:tr>
      <w:tr w:rsidR="0082497B" w:rsidRPr="007204AA" w:rsidTr="00E02A24">
        <w:tc>
          <w:tcPr>
            <w:tcW w:w="1110" w:type="pct"/>
          </w:tcPr>
          <w:p w:rsidR="0082497B" w:rsidRPr="007204AA" w:rsidRDefault="0082497B" w:rsidP="00E02A24">
            <w:pPr>
              <w:rPr>
                <w:rFonts w:eastAsia="Times New Roman" w:cs="Times New Roman"/>
                <w:szCs w:val="28"/>
                <w:lang w:eastAsia="ru-RU"/>
              </w:rPr>
            </w:pPr>
            <w:r w:rsidRPr="007204AA">
              <w:rPr>
                <w:rFonts w:eastAsia="Times New Roman" w:cs="Times New Roman"/>
                <w:szCs w:val="28"/>
                <w:lang w:eastAsia="ru-RU"/>
              </w:rPr>
              <w:t>чел.</w:t>
            </w:r>
          </w:p>
        </w:tc>
        <w:tc>
          <w:tcPr>
            <w:tcW w:w="3890" w:type="pct"/>
          </w:tcPr>
          <w:p w:rsidR="0082497B" w:rsidRPr="007204AA" w:rsidRDefault="0082497B" w:rsidP="00E02A24">
            <w:pPr>
              <w:rPr>
                <w:rFonts w:eastAsia="Times New Roman" w:cs="Times New Roman"/>
                <w:szCs w:val="28"/>
                <w:shd w:val="clear" w:color="auto" w:fill="FFFFFF"/>
                <w:lang w:eastAsia="ru-RU"/>
              </w:rPr>
            </w:pPr>
            <w:r w:rsidRPr="007204AA">
              <w:rPr>
                <w:rFonts w:eastAsia="Times New Roman" w:cs="Times New Roman"/>
                <w:szCs w:val="28"/>
                <w:shd w:val="clear" w:color="auto" w:fill="FFFFFF"/>
                <w:lang w:eastAsia="ru-RU"/>
              </w:rPr>
              <w:t>человек</w:t>
            </w:r>
          </w:p>
        </w:tc>
      </w:tr>
    </w:tbl>
    <w:p w:rsidR="005B4254" w:rsidRPr="00B170F7" w:rsidRDefault="005B4254" w:rsidP="00E3163D">
      <w:pPr>
        <w:spacing w:after="200" w:line="276" w:lineRule="auto"/>
        <w:jc w:val="left"/>
        <w:rPr>
          <w:rFonts w:eastAsia="Times New Roman" w:cs="Times New Roman"/>
          <w:b/>
          <w:bCs/>
          <w:kern w:val="32"/>
          <w:szCs w:val="32"/>
        </w:rPr>
      </w:pPr>
      <w:r w:rsidRPr="00B170F7">
        <w:rPr>
          <w:rFonts w:eastAsia="Times New Roman" w:cs="Times New Roman"/>
          <w:b/>
          <w:bCs/>
          <w:kern w:val="32"/>
          <w:szCs w:val="32"/>
        </w:rPr>
        <w:br w:type="page"/>
      </w:r>
    </w:p>
    <w:p w:rsidR="00D3253B" w:rsidRPr="00B170F7" w:rsidRDefault="00000349" w:rsidP="00882C24">
      <w:pPr>
        <w:pStyle w:val="1"/>
        <w:numPr>
          <w:ilvl w:val="0"/>
          <w:numId w:val="31"/>
        </w:numPr>
        <w:rPr>
          <w:rFonts w:eastAsia="Times New Roman"/>
          <w:kern w:val="32"/>
        </w:rPr>
      </w:pPr>
      <w:bookmarkStart w:id="11" w:name="_Toc145261029"/>
      <w:bookmarkEnd w:id="1"/>
      <w:r w:rsidRPr="002F72A5">
        <w:lastRenderedPageBreak/>
        <w:t>Общая характеристика территории</w:t>
      </w:r>
      <w:bookmarkEnd w:id="11"/>
    </w:p>
    <w:p w:rsidR="00C52F9C" w:rsidRDefault="009A4688" w:rsidP="00A15F69">
      <w:pPr>
        <w:pStyle w:val="a6"/>
        <w:ind w:firstLine="709"/>
        <w:rPr>
          <w:rFonts w:eastAsia="Calibri" w:cs="Times New Roman"/>
          <w:lang w:eastAsia="en-US"/>
        </w:rPr>
      </w:pPr>
      <w:r w:rsidRPr="003F1CA8">
        <w:rPr>
          <w:rFonts w:eastAsia="Calibri"/>
          <w:lang w:eastAsia="en-US"/>
        </w:rPr>
        <w:t xml:space="preserve">Полное официальное наименование муниципального образования, согласно Уставу – муниципальное образование </w:t>
      </w:r>
      <w:r w:rsidRPr="003F1CA8">
        <w:rPr>
          <w:szCs w:val="28"/>
        </w:rPr>
        <w:t>Трегубовское сельское поселение Чудовского района Новгородской области.</w:t>
      </w:r>
    </w:p>
    <w:p w:rsidR="009A4688" w:rsidRDefault="00000349" w:rsidP="00C52F9C">
      <w:pPr>
        <w:pStyle w:val="a6"/>
        <w:ind w:firstLine="709"/>
        <w:rPr>
          <w:szCs w:val="28"/>
        </w:rPr>
      </w:pPr>
      <w:proofErr w:type="gramStart"/>
      <w:r>
        <w:rPr>
          <w:rFonts w:eastAsia="Calibri" w:cs="Times New Roman"/>
          <w:lang w:eastAsia="en-US"/>
        </w:rPr>
        <w:t xml:space="preserve">Границы территории муниципального образования установлены </w:t>
      </w:r>
      <w:r w:rsidRPr="00AA000A">
        <w:rPr>
          <w:rFonts w:cs="Times New Roman"/>
          <w:szCs w:val="28"/>
        </w:rPr>
        <w:t xml:space="preserve">законом </w:t>
      </w:r>
      <w:r w:rsidR="009A4688" w:rsidRPr="003F1CA8">
        <w:t xml:space="preserve">Новгородской области от 22 декабря 2004 года № 368-ОЗ «Об установлении границ муниципальных образований, входящих в состав территории Чудовского муниципального района, наделении их статусом городского и сельских поселений и определении административных центров и перечня населенных пунктов, входящих в состав территорий поселений», </w:t>
      </w:r>
      <w:r w:rsidR="009A4688" w:rsidRPr="003F1CA8">
        <w:rPr>
          <w:spacing w:val="2"/>
          <w:szCs w:val="28"/>
          <w:shd w:val="clear" w:color="auto" w:fill="FFFFFF"/>
        </w:rPr>
        <w:t>принятым постановлением Думы Новгородской области 08.12.2004 № 889-III ОД</w:t>
      </w:r>
      <w:r w:rsidR="009A4688" w:rsidRPr="003F1CA8">
        <w:t xml:space="preserve"> (в редакциях Областных законов </w:t>
      </w:r>
      <w:r w:rsidR="009A4688" w:rsidRPr="003F1CA8">
        <w:rPr>
          <w:rFonts w:eastAsia="Calibri"/>
          <w:lang w:eastAsia="en-US"/>
        </w:rPr>
        <w:t>Новгородской области</w:t>
      </w:r>
      <w:proofErr w:type="gramEnd"/>
      <w:r w:rsidR="009A4688" w:rsidRPr="003F1CA8">
        <w:rPr>
          <w:rFonts w:eastAsia="Calibri"/>
          <w:lang w:eastAsia="en-US"/>
        </w:rPr>
        <w:t xml:space="preserve"> </w:t>
      </w:r>
      <w:r w:rsidR="009A4688" w:rsidRPr="003F1CA8">
        <w:t>от 14.06.2005 № 507-ОЗ, от 31.03.2009 № 641-ОЗ, от 27.01.2012 № 6-ОЗ)</w:t>
      </w:r>
      <w:r w:rsidR="009A4688" w:rsidRPr="003F1CA8">
        <w:rPr>
          <w:szCs w:val="28"/>
        </w:rPr>
        <w:t>.</w:t>
      </w:r>
    </w:p>
    <w:p w:rsidR="00C52F9C" w:rsidRDefault="009A4688" w:rsidP="009A4688">
      <w:pPr>
        <w:pStyle w:val="a6"/>
        <w:ind w:firstLine="709"/>
        <w:rPr>
          <w:rFonts w:eastAsia="Calibri" w:cs="Times New Roman"/>
          <w:lang w:eastAsia="en-US"/>
        </w:rPr>
      </w:pPr>
      <w:proofErr w:type="gramStart"/>
      <w:r w:rsidRPr="003F1CA8">
        <w:rPr>
          <w:rFonts w:eastAsia="Calibri"/>
          <w:lang w:eastAsia="en-US"/>
        </w:rPr>
        <w:t xml:space="preserve">На территории муниципального образования </w:t>
      </w:r>
      <w:r w:rsidRPr="003F1CA8">
        <w:rPr>
          <w:szCs w:val="28"/>
        </w:rPr>
        <w:t>Трегубовское сельское поселение расположены 19 (девятнадцать) населённых пунктов и 1 (одна) железнодорожная станция:</w:t>
      </w:r>
      <w:r>
        <w:rPr>
          <w:szCs w:val="28"/>
        </w:rPr>
        <w:t xml:space="preserve"> </w:t>
      </w:r>
      <w:r w:rsidRPr="003F1CA8">
        <w:rPr>
          <w:szCs w:val="28"/>
        </w:rPr>
        <w:t xml:space="preserve">д. </w:t>
      </w:r>
      <w:proofErr w:type="spellStart"/>
      <w:r w:rsidRPr="003F1CA8">
        <w:rPr>
          <w:szCs w:val="28"/>
        </w:rPr>
        <w:t>Арефино</w:t>
      </w:r>
      <w:proofErr w:type="spellEnd"/>
      <w:r w:rsidRPr="003F1CA8">
        <w:rPr>
          <w:szCs w:val="28"/>
        </w:rPr>
        <w:t>,</w:t>
      </w:r>
      <w:r>
        <w:rPr>
          <w:szCs w:val="28"/>
        </w:rPr>
        <w:t xml:space="preserve"> </w:t>
      </w:r>
      <w:r w:rsidRPr="003F1CA8">
        <w:rPr>
          <w:szCs w:val="28"/>
        </w:rPr>
        <w:t xml:space="preserve">д. </w:t>
      </w:r>
      <w:proofErr w:type="spellStart"/>
      <w:r w:rsidRPr="003F1CA8">
        <w:rPr>
          <w:szCs w:val="28"/>
        </w:rPr>
        <w:t>Буреги</w:t>
      </w:r>
      <w:proofErr w:type="spellEnd"/>
      <w:r w:rsidRPr="003F1CA8">
        <w:rPr>
          <w:szCs w:val="28"/>
        </w:rPr>
        <w:t>,</w:t>
      </w:r>
      <w:r>
        <w:rPr>
          <w:szCs w:val="28"/>
        </w:rPr>
        <w:t xml:space="preserve"> д. Большое </w:t>
      </w:r>
      <w:proofErr w:type="spellStart"/>
      <w:r>
        <w:rPr>
          <w:szCs w:val="28"/>
        </w:rPr>
        <w:t>Оп</w:t>
      </w:r>
      <w:r w:rsidRPr="003F1CA8">
        <w:rPr>
          <w:szCs w:val="28"/>
        </w:rPr>
        <w:t>очивалово</w:t>
      </w:r>
      <w:proofErr w:type="spellEnd"/>
      <w:r w:rsidRPr="003F1CA8">
        <w:rPr>
          <w:szCs w:val="28"/>
        </w:rPr>
        <w:t>,</w:t>
      </w:r>
      <w:r>
        <w:rPr>
          <w:szCs w:val="28"/>
        </w:rPr>
        <w:t xml:space="preserve"> </w:t>
      </w:r>
      <w:r w:rsidRPr="003F1CA8">
        <w:rPr>
          <w:szCs w:val="28"/>
        </w:rPr>
        <w:t xml:space="preserve">д. </w:t>
      </w:r>
      <w:proofErr w:type="spellStart"/>
      <w:r w:rsidRPr="003F1CA8">
        <w:rPr>
          <w:szCs w:val="28"/>
        </w:rPr>
        <w:t>Вергежа</w:t>
      </w:r>
      <w:proofErr w:type="spellEnd"/>
      <w:r w:rsidRPr="003F1CA8">
        <w:rPr>
          <w:szCs w:val="28"/>
        </w:rPr>
        <w:t>,</w:t>
      </w:r>
      <w:r>
        <w:rPr>
          <w:szCs w:val="28"/>
        </w:rPr>
        <w:t xml:space="preserve"> </w:t>
      </w:r>
      <w:r w:rsidRPr="003F1CA8">
        <w:rPr>
          <w:szCs w:val="28"/>
        </w:rPr>
        <w:t>д. Высокое,</w:t>
      </w:r>
      <w:r>
        <w:rPr>
          <w:szCs w:val="28"/>
        </w:rPr>
        <w:t xml:space="preserve"> </w:t>
      </w:r>
      <w:r w:rsidRPr="003F1CA8">
        <w:rPr>
          <w:szCs w:val="28"/>
        </w:rPr>
        <w:t xml:space="preserve">д. </w:t>
      </w:r>
      <w:proofErr w:type="spellStart"/>
      <w:r w:rsidRPr="003F1CA8">
        <w:rPr>
          <w:szCs w:val="28"/>
        </w:rPr>
        <w:t>Вяжищи</w:t>
      </w:r>
      <w:proofErr w:type="spellEnd"/>
      <w:r w:rsidRPr="003F1CA8">
        <w:rPr>
          <w:szCs w:val="28"/>
        </w:rPr>
        <w:t>,</w:t>
      </w:r>
      <w:r>
        <w:rPr>
          <w:szCs w:val="28"/>
        </w:rPr>
        <w:t xml:space="preserve"> </w:t>
      </w:r>
      <w:r w:rsidRPr="003F1CA8">
        <w:rPr>
          <w:szCs w:val="28"/>
        </w:rPr>
        <w:t>д. Глушица,</w:t>
      </w:r>
      <w:r>
        <w:rPr>
          <w:szCs w:val="28"/>
        </w:rPr>
        <w:t xml:space="preserve"> </w:t>
      </w:r>
      <w:r w:rsidRPr="003F1CA8">
        <w:rPr>
          <w:szCs w:val="28"/>
        </w:rPr>
        <w:t>д. Дубовицы,</w:t>
      </w:r>
      <w:r>
        <w:rPr>
          <w:szCs w:val="28"/>
        </w:rPr>
        <w:t xml:space="preserve"> </w:t>
      </w:r>
      <w:r w:rsidRPr="003F1CA8">
        <w:rPr>
          <w:szCs w:val="28"/>
        </w:rPr>
        <w:t xml:space="preserve">д. </w:t>
      </w:r>
      <w:proofErr w:type="spellStart"/>
      <w:r w:rsidRPr="003F1CA8">
        <w:rPr>
          <w:szCs w:val="28"/>
        </w:rPr>
        <w:t>Кипрово</w:t>
      </w:r>
      <w:proofErr w:type="spellEnd"/>
      <w:r w:rsidRPr="003F1CA8">
        <w:rPr>
          <w:szCs w:val="28"/>
        </w:rPr>
        <w:t>,</w:t>
      </w:r>
      <w:r>
        <w:rPr>
          <w:szCs w:val="28"/>
        </w:rPr>
        <w:t xml:space="preserve"> </w:t>
      </w:r>
      <w:r w:rsidRPr="003F1CA8">
        <w:rPr>
          <w:szCs w:val="28"/>
        </w:rPr>
        <w:t xml:space="preserve">д. </w:t>
      </w:r>
      <w:proofErr w:type="spellStart"/>
      <w:r w:rsidRPr="003F1CA8">
        <w:rPr>
          <w:szCs w:val="28"/>
        </w:rPr>
        <w:t>Коломно</w:t>
      </w:r>
      <w:proofErr w:type="spellEnd"/>
      <w:r w:rsidRPr="003F1CA8">
        <w:rPr>
          <w:szCs w:val="28"/>
        </w:rPr>
        <w:t>,</w:t>
      </w:r>
      <w:r>
        <w:rPr>
          <w:szCs w:val="28"/>
        </w:rPr>
        <w:t xml:space="preserve"> </w:t>
      </w:r>
      <w:r w:rsidRPr="003F1CA8">
        <w:rPr>
          <w:szCs w:val="28"/>
        </w:rPr>
        <w:t>д. Красный Поселок,</w:t>
      </w:r>
      <w:r>
        <w:rPr>
          <w:szCs w:val="28"/>
        </w:rPr>
        <w:t xml:space="preserve"> </w:t>
      </w:r>
      <w:r w:rsidRPr="003F1CA8">
        <w:rPr>
          <w:szCs w:val="28"/>
        </w:rPr>
        <w:t>д. Кузино,</w:t>
      </w:r>
      <w:r>
        <w:rPr>
          <w:szCs w:val="28"/>
        </w:rPr>
        <w:t xml:space="preserve"> </w:t>
      </w:r>
      <w:r w:rsidRPr="003F1CA8">
        <w:rPr>
          <w:szCs w:val="28"/>
        </w:rPr>
        <w:t>д. Каменная Мельница,</w:t>
      </w:r>
      <w:r>
        <w:rPr>
          <w:szCs w:val="28"/>
        </w:rPr>
        <w:t xml:space="preserve"> </w:t>
      </w:r>
      <w:r w:rsidRPr="003F1CA8">
        <w:rPr>
          <w:szCs w:val="28"/>
        </w:rPr>
        <w:t xml:space="preserve">д. </w:t>
      </w:r>
      <w:proofErr w:type="spellStart"/>
      <w:r w:rsidRPr="003F1CA8">
        <w:rPr>
          <w:szCs w:val="28"/>
        </w:rPr>
        <w:t>Маслено</w:t>
      </w:r>
      <w:proofErr w:type="spellEnd"/>
      <w:r w:rsidRPr="003F1CA8">
        <w:rPr>
          <w:szCs w:val="28"/>
        </w:rPr>
        <w:t>,</w:t>
      </w:r>
      <w:r>
        <w:rPr>
          <w:szCs w:val="28"/>
        </w:rPr>
        <w:t xml:space="preserve"> </w:t>
      </w:r>
      <w:r w:rsidRPr="003F1CA8">
        <w:rPr>
          <w:szCs w:val="28"/>
        </w:rPr>
        <w:t>д. Мостки,</w:t>
      </w:r>
      <w:r>
        <w:rPr>
          <w:szCs w:val="28"/>
        </w:rPr>
        <w:t xml:space="preserve"> </w:t>
      </w:r>
      <w:r w:rsidRPr="003F1CA8">
        <w:rPr>
          <w:szCs w:val="28"/>
        </w:rPr>
        <w:t>д. Радищево,</w:t>
      </w:r>
      <w:r>
        <w:rPr>
          <w:szCs w:val="28"/>
        </w:rPr>
        <w:t xml:space="preserve"> </w:t>
      </w:r>
      <w:r w:rsidRPr="003F1CA8">
        <w:rPr>
          <w:szCs w:val="28"/>
        </w:rPr>
        <w:t xml:space="preserve">д. </w:t>
      </w:r>
      <w:proofErr w:type="spellStart"/>
      <w:r w:rsidRPr="003F1CA8">
        <w:rPr>
          <w:szCs w:val="28"/>
        </w:rPr>
        <w:t>Селищи</w:t>
      </w:r>
      <w:proofErr w:type="spellEnd"/>
      <w:r w:rsidRPr="003F1CA8">
        <w:rPr>
          <w:szCs w:val="28"/>
        </w:rPr>
        <w:t>,</w:t>
      </w:r>
      <w:r>
        <w:rPr>
          <w:szCs w:val="28"/>
        </w:rPr>
        <w:t xml:space="preserve"> </w:t>
      </w:r>
      <w:r w:rsidRPr="003F1CA8">
        <w:rPr>
          <w:szCs w:val="28"/>
        </w:rPr>
        <w:t xml:space="preserve">д. Спасская </w:t>
      </w:r>
      <w:proofErr w:type="spellStart"/>
      <w:r w:rsidRPr="003F1CA8">
        <w:rPr>
          <w:szCs w:val="28"/>
        </w:rPr>
        <w:t>Полисть</w:t>
      </w:r>
      <w:proofErr w:type="spellEnd"/>
      <w:r w:rsidRPr="003F1CA8">
        <w:rPr>
          <w:szCs w:val="28"/>
        </w:rPr>
        <w:t>,</w:t>
      </w:r>
      <w:r>
        <w:rPr>
          <w:szCs w:val="28"/>
        </w:rPr>
        <w:t xml:space="preserve"> </w:t>
      </w:r>
      <w:r w:rsidRPr="003F1CA8">
        <w:rPr>
          <w:szCs w:val="28"/>
        </w:rPr>
        <w:t>д. Трегубово,</w:t>
      </w:r>
      <w:r>
        <w:rPr>
          <w:szCs w:val="28"/>
        </w:rPr>
        <w:t xml:space="preserve"> </w:t>
      </w:r>
      <w:r w:rsidRPr="003F1CA8">
        <w:rPr>
          <w:szCs w:val="28"/>
        </w:rPr>
        <w:t>ж</w:t>
      </w:r>
      <w:proofErr w:type="gramEnd"/>
      <w:r w:rsidRPr="003F1CA8">
        <w:rPr>
          <w:szCs w:val="28"/>
        </w:rPr>
        <w:t>/</w:t>
      </w:r>
      <w:proofErr w:type="spellStart"/>
      <w:r w:rsidRPr="003F1CA8">
        <w:rPr>
          <w:szCs w:val="28"/>
        </w:rPr>
        <w:t>д</w:t>
      </w:r>
      <w:proofErr w:type="spellEnd"/>
      <w:r w:rsidRPr="003F1CA8">
        <w:rPr>
          <w:szCs w:val="28"/>
        </w:rPr>
        <w:t xml:space="preserve"> ст. Спасская </w:t>
      </w:r>
      <w:proofErr w:type="spellStart"/>
      <w:r w:rsidRPr="003F1CA8">
        <w:rPr>
          <w:szCs w:val="28"/>
        </w:rPr>
        <w:t>Полисть</w:t>
      </w:r>
      <w:proofErr w:type="spellEnd"/>
      <w:r w:rsidR="00C52F9C" w:rsidRPr="00AA000A">
        <w:rPr>
          <w:rFonts w:eastAsia="Calibri" w:cs="Times New Roman"/>
          <w:lang w:eastAsia="en-US"/>
        </w:rPr>
        <w:t>.</w:t>
      </w:r>
    </w:p>
    <w:p w:rsidR="009A4688" w:rsidRPr="009A4688" w:rsidRDefault="009A4688" w:rsidP="009A4688">
      <w:pPr>
        <w:pStyle w:val="a6"/>
        <w:ind w:firstLine="709"/>
        <w:rPr>
          <w:szCs w:val="28"/>
        </w:rPr>
      </w:pPr>
      <w:r w:rsidRPr="003F1CA8">
        <w:rPr>
          <w:szCs w:val="28"/>
        </w:rPr>
        <w:t>Административным центром</w:t>
      </w:r>
      <w:r w:rsidRPr="003F1CA8">
        <w:rPr>
          <w:i/>
          <w:szCs w:val="28"/>
        </w:rPr>
        <w:t xml:space="preserve"> </w:t>
      </w:r>
      <w:r w:rsidRPr="003F1CA8">
        <w:rPr>
          <w:szCs w:val="28"/>
        </w:rPr>
        <w:t>Трегубовского</w:t>
      </w:r>
      <w:r w:rsidRPr="003F1CA8">
        <w:rPr>
          <w:i/>
          <w:szCs w:val="28"/>
        </w:rPr>
        <w:t xml:space="preserve"> </w:t>
      </w:r>
      <w:r w:rsidRPr="003F1CA8">
        <w:rPr>
          <w:szCs w:val="28"/>
        </w:rPr>
        <w:t>сельского поселения является деревня Трегубово.</w:t>
      </w:r>
    </w:p>
    <w:p w:rsidR="00763D43" w:rsidRPr="00B170F7" w:rsidRDefault="004D31EF" w:rsidP="00C52F9C">
      <w:pPr>
        <w:pStyle w:val="a6"/>
        <w:ind w:firstLine="709"/>
      </w:pPr>
      <w:r w:rsidRPr="00B170F7">
        <w:t xml:space="preserve">Подготовка </w:t>
      </w:r>
      <w:r w:rsidR="00C52F9C">
        <w:t xml:space="preserve">изменений в </w:t>
      </w:r>
      <w:r w:rsidRPr="00B170F7">
        <w:t>генеральн</w:t>
      </w:r>
      <w:r w:rsidR="00C52F9C">
        <w:t>ый план</w:t>
      </w:r>
      <w:r w:rsidRPr="00B170F7">
        <w:t xml:space="preserve"> выполнена в соответствии с требованиями, предусмотренными статьями 9, 18, 23 и 24 Градостроительного кодекса Российской Федерации</w:t>
      </w:r>
      <w:r w:rsidR="00763D43" w:rsidRPr="00B170F7">
        <w:rPr>
          <w:rFonts w:eastAsia="Calibri" w:cs="Times New Roman"/>
          <w:lang w:eastAsia="en-US"/>
        </w:rPr>
        <w:t>.</w:t>
      </w:r>
    </w:p>
    <w:p w:rsidR="00F44B33" w:rsidRDefault="00763D43" w:rsidP="00763D43">
      <w:pPr>
        <w:pStyle w:val="a6"/>
        <w:ind w:firstLine="708"/>
        <w:rPr>
          <w:rFonts w:eastAsia="Calibri" w:cs="Times New Roman"/>
          <w:szCs w:val="28"/>
          <w:lang w:eastAsia="en-US"/>
        </w:rPr>
      </w:pPr>
      <w:r w:rsidRPr="00B170F7">
        <w:rPr>
          <w:rFonts w:eastAsia="Calibri" w:cs="Times New Roman"/>
          <w:szCs w:val="28"/>
          <w:lang w:eastAsia="en-US"/>
        </w:rPr>
        <w:t xml:space="preserve">При </w:t>
      </w:r>
      <w:r w:rsidRPr="00B170F7">
        <w:rPr>
          <w:rFonts w:eastAsia="Calibri" w:cs="Times New Roman"/>
          <w:lang w:eastAsia="en-US"/>
        </w:rPr>
        <w:t xml:space="preserve">внесении изменений в генеральный план </w:t>
      </w:r>
      <w:r w:rsidRPr="00B170F7">
        <w:rPr>
          <w:rFonts w:eastAsia="Calibri" w:cs="Times New Roman"/>
          <w:szCs w:val="28"/>
          <w:lang w:eastAsia="en-US"/>
        </w:rPr>
        <w:t xml:space="preserve">не применяются положения статьи 23 Градостроительного кодекса Российской Федерации в части пункта 4 части 8, в связи с тем, что на территории </w:t>
      </w:r>
      <w:r w:rsidR="00C52F9C">
        <w:rPr>
          <w:rFonts w:eastAsia="Calibri" w:cs="Times New Roman"/>
          <w:szCs w:val="28"/>
          <w:lang w:eastAsia="en-US"/>
        </w:rPr>
        <w:t>поселения</w:t>
      </w:r>
      <w:r w:rsidR="003A6DAF">
        <w:rPr>
          <w:rFonts w:eastAsia="Calibri" w:cs="Times New Roman"/>
          <w:szCs w:val="28"/>
          <w:lang w:eastAsia="en-US"/>
        </w:rPr>
        <w:t xml:space="preserve"> </w:t>
      </w:r>
      <w:r w:rsidR="003A6DAF" w:rsidRPr="00B170F7">
        <w:rPr>
          <w:rFonts w:eastAsia="Calibri" w:cs="Times New Roman"/>
          <w:szCs w:val="28"/>
          <w:lang w:eastAsia="en-US"/>
        </w:rPr>
        <w:t xml:space="preserve">отсутствуют </w:t>
      </w:r>
      <w:r w:rsidRPr="00B170F7">
        <w:rPr>
          <w:rFonts w:eastAsia="Calibri" w:cs="Times New Roman"/>
          <w:szCs w:val="28"/>
          <w:lang w:eastAsia="en-US"/>
        </w:rPr>
        <w:t>особые экономически зоны.</w:t>
      </w:r>
    </w:p>
    <w:p w:rsidR="009A4688" w:rsidRDefault="00C247AA" w:rsidP="00763D43">
      <w:pPr>
        <w:pStyle w:val="a6"/>
        <w:ind w:firstLine="708"/>
      </w:pPr>
      <w:r w:rsidRPr="00AA000A">
        <w:t xml:space="preserve">При подготовке </w:t>
      </w:r>
      <w:r>
        <w:t xml:space="preserve">изменений в </w:t>
      </w:r>
      <w:r w:rsidRPr="00AA000A">
        <w:t>генеральн</w:t>
      </w:r>
      <w:r>
        <w:t>ый</w:t>
      </w:r>
      <w:r w:rsidRPr="00AA000A">
        <w:t xml:space="preserve"> план </w:t>
      </w:r>
      <w:r>
        <w:t>поселения</w:t>
      </w:r>
      <w:r w:rsidRPr="00AA000A">
        <w:t xml:space="preserve"> было учтено действующее законодательство о </w:t>
      </w:r>
      <w:r w:rsidR="009A4688">
        <w:t>градостроительной деятельности.</w:t>
      </w:r>
    </w:p>
    <w:p w:rsidR="00B50F8B" w:rsidRDefault="00B50F8B" w:rsidP="00763D43">
      <w:pPr>
        <w:pStyle w:val="a6"/>
        <w:ind w:firstLine="708"/>
        <w:rPr>
          <w:szCs w:val="28"/>
        </w:rPr>
      </w:pPr>
      <w:r>
        <w:rPr>
          <w:rFonts w:eastAsia="Calibri" w:cs="Times New Roman"/>
          <w:szCs w:val="28"/>
          <w:lang w:eastAsia="en-US"/>
        </w:rPr>
        <w:t xml:space="preserve">На территории </w:t>
      </w:r>
      <w:r w:rsidR="000F349F">
        <w:rPr>
          <w:szCs w:val="28"/>
        </w:rPr>
        <w:t xml:space="preserve">поселения </w:t>
      </w:r>
      <w:r>
        <w:rPr>
          <w:szCs w:val="28"/>
        </w:rPr>
        <w:t>отсутствуют особо охраняемые природные территории федерального, регионального, местного значения.</w:t>
      </w:r>
    </w:p>
    <w:p w:rsidR="003D277C" w:rsidRPr="00B170F7" w:rsidRDefault="003D277C" w:rsidP="003D277C">
      <w:pPr>
        <w:pStyle w:val="a6"/>
        <w:ind w:firstLine="708"/>
      </w:pPr>
      <w:bookmarkStart w:id="12" w:name="_Toc419961648"/>
      <w:proofErr w:type="gramStart"/>
      <w:r w:rsidRPr="00B170F7">
        <w:rPr>
          <w:rFonts w:eastAsia="Calibri"/>
          <w:lang w:eastAsia="en-US"/>
        </w:rPr>
        <w:t xml:space="preserve">При подготовке изменений в генеральный план </w:t>
      </w:r>
      <w:r w:rsidRPr="00B170F7">
        <w:t>выполнялся учет требований частей 5 и 6 статьи 9 Градостроительного кодекса Российской Федерации, а именно учитывались планы и программы комплексного социально-экономического развития муниципального образования, учитывались программы, принятые в установленном порядке и реализуемые за счет средств бюджета, иных главных распорядителей средств соответствующих бюджетов, предусматривающие создание объектов местного значения, учитывались сведения, содержащиеся в федеральной государственной информационной</w:t>
      </w:r>
      <w:proofErr w:type="gramEnd"/>
      <w:r w:rsidRPr="00B170F7">
        <w:t xml:space="preserve"> системе территориального планирования.</w:t>
      </w:r>
    </w:p>
    <w:p w:rsidR="003D277C" w:rsidRPr="00B170F7" w:rsidRDefault="003D277C" w:rsidP="003D277C">
      <w:pPr>
        <w:pStyle w:val="a6"/>
        <w:ind w:firstLine="708"/>
      </w:pPr>
      <w:proofErr w:type="gramStart"/>
      <w:r w:rsidRPr="00B170F7">
        <w:t xml:space="preserve">При подготовке материалов по обоснованию изменений в генеральный план в виде карт, указанных в части 5 статьи 23 Градостроительного кодекса Российской Федерации и карт, указанных в части 8 статьи 23 Градостроительного кодекса Российской Федерации, были учтены положения приказа </w:t>
      </w:r>
      <w:r w:rsidRPr="00B170F7">
        <w:rPr>
          <w:rFonts w:eastAsia="Calibri"/>
        </w:rPr>
        <w:t xml:space="preserve">Минэкономразвития </w:t>
      </w:r>
      <w:r w:rsidRPr="00B170F7">
        <w:rPr>
          <w:rFonts w:eastAsia="Calibri"/>
        </w:rPr>
        <w:lastRenderedPageBreak/>
        <w:t>России от 09.01.2018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w:t>
      </w:r>
      <w:proofErr w:type="gramEnd"/>
      <w:r w:rsidRPr="00B170F7">
        <w:rPr>
          <w:rFonts w:eastAsia="Calibri"/>
        </w:rPr>
        <w:t>, объектов местного значения и о признании утратившим силу приказа Минэкономразвития России от 7 декабря 2016 г. № 793».</w:t>
      </w:r>
      <w:r w:rsidRPr="00B170F7">
        <w:rPr>
          <w:b/>
          <w:bCs/>
          <w:kern w:val="32"/>
          <w:szCs w:val="32"/>
        </w:rPr>
        <w:t xml:space="preserve"> </w:t>
      </w:r>
    </w:p>
    <w:p w:rsidR="00000349" w:rsidRDefault="00F67C01" w:rsidP="00882C24">
      <w:pPr>
        <w:pStyle w:val="1"/>
        <w:numPr>
          <w:ilvl w:val="0"/>
          <w:numId w:val="31"/>
        </w:numPr>
        <w:rPr>
          <w:iCs/>
        </w:rPr>
      </w:pPr>
      <w:bookmarkStart w:id="13" w:name="_Toc145261030"/>
      <w:bookmarkStart w:id="14" w:name="_Toc389545823"/>
      <w:bookmarkStart w:id="15" w:name="_Toc408941656"/>
      <w:bookmarkStart w:id="16" w:name="_Toc483838357"/>
      <w:bookmarkEnd w:id="12"/>
      <w:r w:rsidRPr="00F67C01">
        <w:t>Характеристика и оценка п</w:t>
      </w:r>
      <w:r w:rsidR="00000349" w:rsidRPr="00F67C01">
        <w:t>риродны</w:t>
      </w:r>
      <w:r w:rsidRPr="00F67C01">
        <w:t>х</w:t>
      </w:r>
      <w:r w:rsidR="00000349" w:rsidRPr="00F67C01">
        <w:t xml:space="preserve"> услови</w:t>
      </w:r>
      <w:r w:rsidRPr="00F67C01">
        <w:t>й</w:t>
      </w:r>
      <w:r w:rsidR="00000349" w:rsidRPr="00F67C01">
        <w:t xml:space="preserve"> и ресурс</w:t>
      </w:r>
      <w:bookmarkStart w:id="17" w:name="_Toc465821281"/>
      <w:r w:rsidRPr="00F67C01">
        <w:t>ов</w:t>
      </w:r>
      <w:r w:rsidR="00206119" w:rsidRPr="00F67C01">
        <w:t>. Сведения о природно-климатических условиях</w:t>
      </w:r>
      <w:r w:rsidR="00206119">
        <w:t xml:space="preserve"> территории поселения</w:t>
      </w:r>
      <w:bookmarkEnd w:id="13"/>
      <w:bookmarkEnd w:id="17"/>
    </w:p>
    <w:p w:rsidR="00000349" w:rsidRDefault="00000349" w:rsidP="00882C24">
      <w:pPr>
        <w:pStyle w:val="1"/>
        <w:keepLines w:val="0"/>
        <w:numPr>
          <w:ilvl w:val="1"/>
          <w:numId w:val="31"/>
        </w:numPr>
        <w:ind w:left="709" w:hanging="709"/>
      </w:pPr>
      <w:bookmarkStart w:id="18" w:name="_Toc465821282"/>
      <w:bookmarkStart w:id="19" w:name="_Toc145261031"/>
      <w:r w:rsidRPr="00C91A92">
        <w:t>Климатические характеристики</w:t>
      </w:r>
      <w:bookmarkEnd w:id="18"/>
      <w:bookmarkEnd w:id="19"/>
      <w:r w:rsidRPr="00C91A92">
        <w:t xml:space="preserve"> </w:t>
      </w:r>
    </w:p>
    <w:p w:rsidR="00206119" w:rsidRPr="00CE76CF" w:rsidRDefault="00206119" w:rsidP="00206119">
      <w:pPr>
        <w:pStyle w:val="a6"/>
        <w:ind w:firstLine="709"/>
      </w:pPr>
      <w:r w:rsidRPr="00CE76CF">
        <w:t xml:space="preserve">Климат территории умеренно-континентальный с чертами </w:t>
      </w:r>
      <w:proofErr w:type="gramStart"/>
      <w:r w:rsidRPr="00CE76CF">
        <w:t>морского</w:t>
      </w:r>
      <w:proofErr w:type="gramEnd"/>
      <w:r w:rsidRPr="00CE76CF">
        <w:t xml:space="preserve"> с умеренно холодной зимой и прохладным влажным летом. Для характеристики климата использованы данные наблюдений метеостанции </w:t>
      </w:r>
      <w:proofErr w:type="gramStart"/>
      <w:r w:rsidRPr="00CE76CF">
        <w:t>г</w:t>
      </w:r>
      <w:proofErr w:type="gramEnd"/>
      <w:r w:rsidRPr="00CE76CF">
        <w:t xml:space="preserve">. Пушкин. </w:t>
      </w:r>
    </w:p>
    <w:p w:rsidR="00206119" w:rsidRPr="00CE76CF" w:rsidRDefault="00206119" w:rsidP="00206119">
      <w:pPr>
        <w:pStyle w:val="a6"/>
        <w:ind w:firstLine="709"/>
      </w:pPr>
      <w:r w:rsidRPr="00CE76CF">
        <w:t>Строительно-климатическая зона - II</w:t>
      </w:r>
      <w:proofErr w:type="gramStart"/>
      <w:r w:rsidRPr="00CE76CF">
        <w:t>В</w:t>
      </w:r>
      <w:proofErr w:type="gramEnd"/>
      <w:r w:rsidRPr="00CE76CF">
        <w:t xml:space="preserve"> (</w:t>
      </w:r>
      <w:proofErr w:type="spellStart"/>
      <w:r w:rsidRPr="00CE76CF">
        <w:t>СНиП</w:t>
      </w:r>
      <w:proofErr w:type="spellEnd"/>
      <w:r w:rsidRPr="00CE76CF">
        <w:t xml:space="preserve"> 23-01-99). Расчетная температура воздуха для отопления составляет минус 26</w:t>
      </w:r>
      <w:proofErr w:type="gramStart"/>
      <w:r>
        <w:t xml:space="preserve"> </w:t>
      </w:r>
      <w:r w:rsidRPr="00CE76CF">
        <w:t>°С</w:t>
      </w:r>
      <w:proofErr w:type="gramEnd"/>
      <w:r w:rsidRPr="00CE76CF">
        <w:t xml:space="preserve">, продолжительность отопительного периода 220 дней. </w:t>
      </w:r>
    </w:p>
    <w:p w:rsidR="00206119" w:rsidRPr="00CE76CF" w:rsidRDefault="00206119" w:rsidP="00206119">
      <w:pPr>
        <w:pStyle w:val="a6"/>
        <w:ind w:firstLine="709"/>
      </w:pPr>
      <w:proofErr w:type="gramStart"/>
      <w:r w:rsidRPr="00CE76CF">
        <w:t>Среднегодовая температура воздуха 4,4 °С. Среднемесячные температуры февраля</w:t>
      </w:r>
      <w:r>
        <w:t xml:space="preserve">, самого холодного месяца, </w:t>
      </w:r>
      <w:r w:rsidRPr="00CE76CF">
        <w:t>минус 8,4 °С и</w:t>
      </w:r>
      <w:r>
        <w:t xml:space="preserve"> июля, самого теплого месяца </w:t>
      </w:r>
      <w:r w:rsidRPr="00CE76CF">
        <w:t>плюс 17,8 °С. Абсолютные температуры отмечаются в эти же месяцы и составляют: минимум минус 36 °С, максимум плюс 34 °С. Максимальная глубина промерзания п</w:t>
      </w:r>
      <w:r>
        <w:t>очвы на оголенной поверхности составляет 155 см, средняя</w:t>
      </w:r>
      <w:r w:rsidRPr="00CE76CF">
        <w:t xml:space="preserve"> глубина промерзания п</w:t>
      </w:r>
      <w:r>
        <w:t xml:space="preserve">очвы составляет </w:t>
      </w:r>
      <w:r w:rsidRPr="00CE76CF">
        <w:t>137 см.</w:t>
      </w:r>
      <w:proofErr w:type="gramEnd"/>
    </w:p>
    <w:p w:rsidR="00206119" w:rsidRPr="00CE76CF" w:rsidRDefault="00206119" w:rsidP="00206119">
      <w:pPr>
        <w:pStyle w:val="a6"/>
        <w:ind w:firstLine="709"/>
      </w:pPr>
      <w:r w:rsidRPr="00CE76CF">
        <w:t>Ветровой режим характерен преобладанием в течение года, особенно в зимний период, ветров юго-западной четверти. Среднемесячная скорость ветра в течение года колеблется от 2,2 до 3,2 м/</w:t>
      </w:r>
      <w:proofErr w:type="gramStart"/>
      <w:r w:rsidRPr="00CE76CF">
        <w:t>с</w:t>
      </w:r>
      <w:proofErr w:type="gramEnd"/>
      <w:r w:rsidRPr="00CE76CF">
        <w:t>. Среднее количество дне</w:t>
      </w:r>
      <w:r>
        <w:t>й с сильным ветром более 8 м/с составляет</w:t>
      </w:r>
      <w:r w:rsidRPr="00CE76CF">
        <w:t xml:space="preserve"> 17 дней, более 15 м/с </w:t>
      </w:r>
      <w:r>
        <w:t>составляет</w:t>
      </w:r>
      <w:r w:rsidRPr="00CE76CF">
        <w:t xml:space="preserve"> 2 дня. Сильные ветры, повторяемость которых составляет 5 %, достигают скорости 7 м/с. Повторяемость штилей в году составляет 9 %.</w:t>
      </w:r>
    </w:p>
    <w:p w:rsidR="00206119" w:rsidRPr="00CE76CF" w:rsidRDefault="00206119" w:rsidP="00206119">
      <w:pPr>
        <w:pStyle w:val="a6"/>
        <w:ind w:firstLine="709"/>
      </w:pPr>
      <w:r w:rsidRPr="00CE76CF">
        <w:t xml:space="preserve">За год выпадает 620 мм осадков, среднегодовая величина испарения составляет 420 мм. Наименьшее количество осадков в марте </w:t>
      </w:r>
      <w:r>
        <w:t>составляет 32 мм, наибольшее</w:t>
      </w:r>
      <w:r w:rsidRPr="00CE76CF">
        <w:t xml:space="preserve"> в августе </w:t>
      </w:r>
      <w:r>
        <w:t>составляет</w:t>
      </w:r>
      <w:r w:rsidRPr="00CE76CF">
        <w:t xml:space="preserve"> 82 мм. Суточный максимум осадков </w:t>
      </w:r>
      <w:r>
        <w:t>составляет</w:t>
      </w:r>
      <w:r w:rsidRPr="00CE76CF">
        <w:t xml:space="preserve"> 76 мм. </w:t>
      </w:r>
    </w:p>
    <w:p w:rsidR="00000349" w:rsidRDefault="00206119" w:rsidP="00206119">
      <w:pPr>
        <w:ind w:firstLine="709"/>
      </w:pPr>
      <w:r w:rsidRPr="00CE76CF">
        <w:t xml:space="preserve">Высота снежного покрова при устойчивой зиме достигает мощности 64 см, однако бывают зимы, когда в результате частых оттепелей снежный покров не превышает 8 см или вообще не устанавливается. Среднегодовое число дней с туманами </w:t>
      </w:r>
      <w:r>
        <w:t>составляет</w:t>
      </w:r>
      <w:r w:rsidRPr="00CE76CF">
        <w:t xml:space="preserve"> 59.</w:t>
      </w:r>
      <w:r w:rsidR="00000349">
        <w:t xml:space="preserve"> </w:t>
      </w:r>
    </w:p>
    <w:p w:rsidR="00000349" w:rsidRDefault="00000349" w:rsidP="00882C24">
      <w:pPr>
        <w:pStyle w:val="1"/>
        <w:keepLines w:val="0"/>
        <w:numPr>
          <w:ilvl w:val="1"/>
          <w:numId w:val="31"/>
        </w:numPr>
        <w:ind w:left="709" w:hanging="709"/>
      </w:pPr>
      <w:bookmarkStart w:id="20" w:name="_Toc465821284"/>
      <w:bookmarkStart w:id="21" w:name="_Toc145261032"/>
      <w:r>
        <w:t>Характеристика рельефа</w:t>
      </w:r>
      <w:bookmarkEnd w:id="20"/>
      <w:bookmarkEnd w:id="21"/>
    </w:p>
    <w:p w:rsidR="00000349" w:rsidRDefault="00000349" w:rsidP="00000349">
      <w:pPr>
        <w:ind w:firstLine="576"/>
      </w:pPr>
      <w:r>
        <w:t xml:space="preserve">Территория </w:t>
      </w:r>
      <w:r w:rsidR="009A4688">
        <w:t>Новгородской</w:t>
      </w:r>
      <w:r>
        <w:t xml:space="preserve"> области приурочена к северо-западной окраине обширной Восточно-Европейской (Русской) равнины.</w:t>
      </w:r>
    </w:p>
    <w:p w:rsidR="00000349" w:rsidRDefault="00000349" w:rsidP="00000349">
      <w:pPr>
        <w:ind w:firstLine="576"/>
      </w:pPr>
      <w:r>
        <w:t xml:space="preserve">МО </w:t>
      </w:r>
      <w:r w:rsidR="009A4688">
        <w:t xml:space="preserve">Трегубовское </w:t>
      </w:r>
      <w:r>
        <w:t xml:space="preserve"> СП расположено в пределах трех элементов современного рельефа.</w:t>
      </w:r>
    </w:p>
    <w:p w:rsidR="00000349" w:rsidRDefault="00000349" w:rsidP="00000349">
      <w:pPr>
        <w:ind w:firstLine="576"/>
      </w:pPr>
      <w:r>
        <w:lastRenderedPageBreak/>
        <w:t xml:space="preserve">Подавляющая часть территории поселения относится к </w:t>
      </w:r>
      <w:proofErr w:type="spellStart"/>
      <w:r>
        <w:t>Предглинтовой</w:t>
      </w:r>
      <w:proofErr w:type="spellEnd"/>
      <w:r>
        <w:t xml:space="preserve"> (Приморской) низменности, которая представляет собой, в основном, заболоченную, плоско-волнистую террасированную равнину, относительные превышения которой обычно не более 5 м. Постепенное повышение поверхности территории происходит в юго-восточном направлении. </w:t>
      </w:r>
    </w:p>
    <w:p w:rsidR="00000349" w:rsidRDefault="00000349" w:rsidP="00000349">
      <w:pPr>
        <w:ind w:firstLine="576"/>
      </w:pPr>
      <w:r>
        <w:t>Абсолютные отметки территории возрастают от 13,0 м до 29,0-30,0 м.</w:t>
      </w:r>
    </w:p>
    <w:p w:rsidR="00000349" w:rsidRDefault="00000349" w:rsidP="00000349">
      <w:pPr>
        <w:ind w:firstLine="576"/>
      </w:pPr>
      <w:r>
        <w:t xml:space="preserve">Крайняя южная часть рассматриваемой территории расположена в пределах </w:t>
      </w:r>
      <w:proofErr w:type="spellStart"/>
      <w:r>
        <w:t>Балтийско-Ладожского</w:t>
      </w:r>
      <w:proofErr w:type="spellEnd"/>
      <w:r>
        <w:t xml:space="preserve"> уступа (</w:t>
      </w:r>
      <w:proofErr w:type="spellStart"/>
      <w:r>
        <w:t>глинта</w:t>
      </w:r>
      <w:proofErr w:type="spellEnd"/>
      <w:r>
        <w:t>) и северной окраины Ижорской (Ордовикской) возвышенности или плато. Здесь абсолютные отметки изменяются от 30,0 до 37-45 м.</w:t>
      </w:r>
    </w:p>
    <w:p w:rsidR="00000349" w:rsidRDefault="00000349" w:rsidP="00000349">
      <w:pPr>
        <w:ind w:firstLine="576"/>
      </w:pPr>
      <w:r>
        <w:t xml:space="preserve">В геологическом строении территории муниципального образования </w:t>
      </w:r>
      <w:r w:rsidR="009A4688">
        <w:t xml:space="preserve">Трегубовское </w:t>
      </w:r>
      <w:r>
        <w:t xml:space="preserve"> сельское поселение принимают участие отложения палеозоя и кайнозоя.</w:t>
      </w:r>
    </w:p>
    <w:p w:rsidR="00000349" w:rsidRDefault="00000349" w:rsidP="00000349">
      <w:pPr>
        <w:ind w:firstLine="576"/>
      </w:pPr>
      <w:r>
        <w:t>Комплекс палеозойских отложений представлен:</w:t>
      </w:r>
    </w:p>
    <w:p w:rsidR="00000349" w:rsidRDefault="00000349" w:rsidP="00000349">
      <w:pPr>
        <w:ind w:firstLine="576"/>
      </w:pPr>
      <w:r>
        <w:t xml:space="preserve">- породами нижнего кембрия (Є1) (глины </w:t>
      </w:r>
      <w:proofErr w:type="spellStart"/>
      <w:r>
        <w:t>лонтовасской</w:t>
      </w:r>
      <w:proofErr w:type="spellEnd"/>
      <w:r>
        <w:t xml:space="preserve"> свиты, так называемые «синие глины» тонкодисперсные, однородные, не слоистые, иногда с прослоями и линзами светло-серых тонко- и мелкозернистых песчаников и алевритов), мощность их в </w:t>
      </w:r>
      <w:proofErr w:type="spellStart"/>
      <w:r>
        <w:t>приглинтовой</w:t>
      </w:r>
      <w:proofErr w:type="spellEnd"/>
      <w:r>
        <w:t xml:space="preserve"> полосе составляет 100-120 м;</w:t>
      </w:r>
    </w:p>
    <w:p w:rsidR="00000349" w:rsidRDefault="00000349" w:rsidP="00000349">
      <w:pPr>
        <w:ind w:firstLine="709"/>
      </w:pPr>
      <w:proofErr w:type="gramStart"/>
      <w:r>
        <w:t>- породами среднего кембрия (Є2) (представлены в нижней части пачкой параллельно-слоистых серых песчаников преимущественно кварцевого состава, характеризуются тонкой слоистостью - чередованием слоев мелкозернистого песка и голубовато-серых глин.</w:t>
      </w:r>
      <w:proofErr w:type="gramEnd"/>
      <w:r>
        <w:t xml:space="preserve"> </w:t>
      </w:r>
      <w:proofErr w:type="gramStart"/>
      <w:r>
        <w:t>Выше залегают косослоистые светлоокрашенные пески и песчаники с редкими линзами кварцитовых песчаников), мощность отложений составляет 10-15 м;</w:t>
      </w:r>
      <w:proofErr w:type="gramEnd"/>
    </w:p>
    <w:p w:rsidR="00000349" w:rsidRDefault="00000349" w:rsidP="00000349">
      <w:pPr>
        <w:ind w:firstLine="709"/>
      </w:pPr>
      <w:r>
        <w:t xml:space="preserve">- породами нижнего </w:t>
      </w:r>
      <w:proofErr w:type="spellStart"/>
      <w:r>
        <w:t>ордовика</w:t>
      </w:r>
      <w:proofErr w:type="spellEnd"/>
      <w:r>
        <w:t xml:space="preserve"> (О</w:t>
      </w:r>
      <w:proofErr w:type="gramStart"/>
      <w:r>
        <w:t>1</w:t>
      </w:r>
      <w:proofErr w:type="gramEnd"/>
      <w:r>
        <w:t xml:space="preserve">) (представлены песками средне- и крупнозернистые, реже мелкозернистые, песчаниками бурого и кирпично-красного цветов с большим количеством обломков, реже целых раковин </w:t>
      </w:r>
      <w:proofErr w:type="spellStart"/>
      <w:r>
        <w:t>брахиопод</w:t>
      </w:r>
      <w:proofErr w:type="spellEnd"/>
      <w:r>
        <w:t xml:space="preserve"> рода </w:t>
      </w:r>
      <w:proofErr w:type="spellStart"/>
      <w:r>
        <w:t>Obolus</w:t>
      </w:r>
      <w:proofErr w:type="spellEnd"/>
      <w:r>
        <w:t xml:space="preserve">, </w:t>
      </w:r>
      <w:proofErr w:type="spellStart"/>
      <w:r>
        <w:t>диктионемовыми</w:t>
      </w:r>
      <w:proofErr w:type="spellEnd"/>
      <w:r>
        <w:t xml:space="preserve"> сланцами, глауконитовыми песчаниками и известняками). Мощность отложений 2-4 м. Отложения распространены в пределах Ижорского плато.</w:t>
      </w:r>
    </w:p>
    <w:p w:rsidR="00000349" w:rsidRDefault="00000349" w:rsidP="00000349">
      <w:pPr>
        <w:ind w:firstLine="709"/>
      </w:pPr>
      <w:r>
        <w:t>Коренные отложения имеют горизонтальное залегание со слабым уклоном в юго-восточном направлении.</w:t>
      </w:r>
    </w:p>
    <w:p w:rsidR="00000349" w:rsidRDefault="00000349" w:rsidP="00000349">
      <w:pPr>
        <w:ind w:firstLine="709"/>
      </w:pPr>
      <w:r>
        <w:t>На породах нижнего палеозоя лежат образования четвертичного возраста эпохи последнего оледенения и послеледниковые осадки. Распространены они практически повсеместно и имеют незначительную мощность (4-5 м).</w:t>
      </w:r>
    </w:p>
    <w:p w:rsidR="00000349" w:rsidRDefault="00000349" w:rsidP="00000349">
      <w:r>
        <w:t>Верхнечетвертичные отложения представлены: ледниковыми (</w:t>
      </w:r>
      <w:proofErr w:type="gramStart"/>
      <w:r>
        <w:t>моренными</w:t>
      </w:r>
      <w:proofErr w:type="gramEnd"/>
      <w:r>
        <w:t xml:space="preserve">) отложениями двух стадий оледенения </w:t>
      </w:r>
      <w:proofErr w:type="spellStart"/>
      <w:r>
        <w:t>крестецкой</w:t>
      </w:r>
      <w:proofErr w:type="spellEnd"/>
      <w:r>
        <w:t xml:space="preserve"> и </w:t>
      </w:r>
      <w:proofErr w:type="spellStart"/>
      <w:r>
        <w:t>лужской</w:t>
      </w:r>
      <w:proofErr w:type="spellEnd"/>
      <w:r>
        <w:t xml:space="preserve">, озерно-ледниковыми </w:t>
      </w:r>
      <w:proofErr w:type="spellStart"/>
      <w:r>
        <w:t>межстадиальными</w:t>
      </w:r>
      <w:proofErr w:type="spellEnd"/>
      <w:r>
        <w:t xml:space="preserve"> осадками, флювиогляциальными отложениями, биогенными образованиями.</w:t>
      </w:r>
    </w:p>
    <w:p w:rsidR="00000349" w:rsidRDefault="00000349" w:rsidP="00000349">
      <w:pPr>
        <w:ind w:firstLine="709"/>
      </w:pPr>
      <w:r>
        <w:t xml:space="preserve">Современные четвертичные отложения представлены: озерными отложениями </w:t>
      </w:r>
      <w:proofErr w:type="spellStart"/>
      <w:r>
        <w:t>литоринового</w:t>
      </w:r>
      <w:proofErr w:type="spellEnd"/>
      <w:r>
        <w:t xml:space="preserve"> моря, делювиальными образованиями склонов, пойменными и русловыми отложениями, биогенными образованиями.</w:t>
      </w:r>
    </w:p>
    <w:p w:rsidR="00000349" w:rsidRDefault="00000349" w:rsidP="00000349">
      <w:pPr>
        <w:ind w:firstLine="709"/>
      </w:pPr>
      <w:r>
        <w:t xml:space="preserve">Грунтами основания для строительства на территории района служат </w:t>
      </w:r>
      <w:proofErr w:type="gramStart"/>
      <w:r>
        <w:t>моренные</w:t>
      </w:r>
      <w:proofErr w:type="gramEnd"/>
      <w:r>
        <w:t xml:space="preserve"> отложения и коренные породы, представленные песчаниками и глинами.</w:t>
      </w:r>
    </w:p>
    <w:p w:rsidR="00000349" w:rsidRDefault="00000349" w:rsidP="00000349">
      <w:pPr>
        <w:ind w:firstLine="709"/>
      </w:pPr>
      <w:r w:rsidRPr="009A4688">
        <w:lastRenderedPageBreak/>
        <w:t>На следующих стадиях проектирования необходимы дополнительные инженерно-геологические изыскания</w:t>
      </w:r>
      <w:r>
        <w:t xml:space="preserve"> с целью уточнения геологического строения в пределах участков строительства.</w:t>
      </w:r>
    </w:p>
    <w:p w:rsidR="00000349" w:rsidRDefault="00000349" w:rsidP="00882C24">
      <w:pPr>
        <w:pStyle w:val="1"/>
        <w:keepLines w:val="0"/>
        <w:numPr>
          <w:ilvl w:val="1"/>
          <w:numId w:val="31"/>
        </w:numPr>
        <w:ind w:left="709" w:hanging="709"/>
      </w:pPr>
      <w:bookmarkStart w:id="22" w:name="_Toc465821285"/>
      <w:bookmarkStart w:id="23" w:name="_Toc145261033"/>
      <w:r>
        <w:t>Характеристика тектонических процессов</w:t>
      </w:r>
      <w:bookmarkEnd w:id="22"/>
      <w:bookmarkEnd w:id="23"/>
    </w:p>
    <w:p w:rsidR="00000349" w:rsidRDefault="00000349" w:rsidP="00000349">
      <w:pPr>
        <w:ind w:firstLine="709"/>
      </w:pPr>
      <w:r>
        <w:t xml:space="preserve">В тектоническом отношении территория проектирования расположена в полосе региональных разломов </w:t>
      </w:r>
      <w:proofErr w:type="gramStart"/>
      <w:r>
        <w:t>С-В</w:t>
      </w:r>
      <w:proofErr w:type="gramEnd"/>
      <w:r>
        <w:t xml:space="preserve"> простирания. Два </w:t>
      </w:r>
      <w:proofErr w:type="spellStart"/>
      <w:r>
        <w:t>геодинамически</w:t>
      </w:r>
      <w:proofErr w:type="spellEnd"/>
      <w:r>
        <w:t xml:space="preserve"> активных разлома пересекают южную часть территории в районе урочищ </w:t>
      </w:r>
      <w:proofErr w:type="spellStart"/>
      <w:r>
        <w:t>Самсоновка</w:t>
      </w:r>
      <w:proofErr w:type="spellEnd"/>
      <w:r>
        <w:t xml:space="preserve">, </w:t>
      </w:r>
      <w:proofErr w:type="spellStart"/>
      <w:r>
        <w:t>Поддолово</w:t>
      </w:r>
      <w:proofErr w:type="spellEnd"/>
      <w:r>
        <w:t xml:space="preserve"> и </w:t>
      </w:r>
      <w:proofErr w:type="spellStart"/>
      <w:r>
        <w:t>Корделево</w:t>
      </w:r>
      <w:proofErr w:type="spellEnd"/>
      <w:r>
        <w:t xml:space="preserve">. Южную часть поселка Тельмана пересекает </w:t>
      </w:r>
      <w:proofErr w:type="spellStart"/>
      <w:r>
        <w:t>геодинамически</w:t>
      </w:r>
      <w:proofErr w:type="spellEnd"/>
      <w:r>
        <w:t xml:space="preserve"> активный разлом северо-западного простирания. Вся территория проектирования пересекается </w:t>
      </w:r>
      <w:proofErr w:type="spellStart"/>
      <w:r>
        <w:t>геодинамически</w:t>
      </w:r>
      <w:proofErr w:type="spellEnd"/>
      <w:r>
        <w:t xml:space="preserve"> активным разломом, маркируемым долиной реки Ижоры. </w:t>
      </w:r>
    </w:p>
    <w:p w:rsidR="00000349" w:rsidRDefault="00000349" w:rsidP="00000349">
      <w:pPr>
        <w:ind w:firstLine="709"/>
      </w:pPr>
      <w:proofErr w:type="spellStart"/>
      <w:r>
        <w:t>Геодинамически</w:t>
      </w:r>
      <w:proofErr w:type="spellEnd"/>
      <w:r>
        <w:t xml:space="preserve"> активные разломы выделены по характерным формам современного рельефа. Зоны влияния разломов составляют десятки метров, в узлах пересечения такая зона составляет 50-150 м в зависимости от разлома. В таких зонах происходит изменение физико-механических свой</w:t>
      </w:r>
      <w:proofErr w:type="gramStart"/>
      <w:r>
        <w:t>ств гр</w:t>
      </w:r>
      <w:proofErr w:type="gramEnd"/>
      <w:r>
        <w:t>унтов в сторону снижения их прочностных характеристик.</w:t>
      </w:r>
    </w:p>
    <w:p w:rsidR="00000349" w:rsidRDefault="00000349" w:rsidP="00000349">
      <w:pPr>
        <w:ind w:firstLine="709"/>
      </w:pPr>
      <w:r>
        <w:t xml:space="preserve">На схеме планировочных ограничений </w:t>
      </w:r>
      <w:proofErr w:type="spellStart"/>
      <w:r>
        <w:t>геодинамически</w:t>
      </w:r>
      <w:proofErr w:type="spellEnd"/>
      <w:r>
        <w:t xml:space="preserve"> активные разломы нанесены приблизительно и являются предполагаемыми. Для более точной привязки осей разломов потребуется проведение дополнительных геофизических исследований.</w:t>
      </w:r>
    </w:p>
    <w:p w:rsidR="00000349" w:rsidRDefault="00000349" w:rsidP="00882C24">
      <w:pPr>
        <w:pStyle w:val="1"/>
        <w:keepLines w:val="0"/>
        <w:numPr>
          <w:ilvl w:val="1"/>
          <w:numId w:val="31"/>
        </w:numPr>
        <w:ind w:left="709" w:hanging="709"/>
      </w:pPr>
      <w:bookmarkStart w:id="24" w:name="_Toc465821286"/>
      <w:bookmarkStart w:id="25" w:name="_Toc145261034"/>
      <w:r>
        <w:t>Характеристика гидрогеологических условий</w:t>
      </w:r>
      <w:bookmarkEnd w:id="24"/>
      <w:bookmarkEnd w:id="25"/>
    </w:p>
    <w:p w:rsidR="00000349" w:rsidRDefault="00000349" w:rsidP="00000349">
      <w:pPr>
        <w:ind w:firstLine="709"/>
      </w:pPr>
      <w:r>
        <w:t xml:space="preserve">Гидрогеологические условия участка характеризуются наличием подземных вод, приуроченных к четвертичным отложениям, а также к толще осадочных пород </w:t>
      </w:r>
      <w:proofErr w:type="spellStart"/>
      <w:r>
        <w:t>ордовика</w:t>
      </w:r>
      <w:proofErr w:type="spellEnd"/>
      <w:r>
        <w:t xml:space="preserve"> и кембрия.</w:t>
      </w:r>
    </w:p>
    <w:p w:rsidR="00000349" w:rsidRDefault="00000349" w:rsidP="00000349">
      <w:pPr>
        <w:ind w:firstLine="709"/>
      </w:pPr>
      <w:r>
        <w:t xml:space="preserve">Подземные воды четвертичных образований со свободной поверхностью встречаются, главным образом, в песчаных и гравийно-галечниковых образованиях. В </w:t>
      </w:r>
      <w:proofErr w:type="gramStart"/>
      <w:r>
        <w:t>моренных</w:t>
      </w:r>
      <w:proofErr w:type="gramEnd"/>
      <w:r>
        <w:t xml:space="preserve"> отложениях встречаются подземные воды, приуроченные к песчаным линзам и прослоям.</w:t>
      </w:r>
    </w:p>
    <w:p w:rsidR="00000349" w:rsidRDefault="00000349" w:rsidP="00000349">
      <w:pPr>
        <w:ind w:firstLine="709"/>
      </w:pPr>
      <w:r>
        <w:t>Глубина залегания грунтовых вод изменяется в пределах 0,2-3,0 м от дневной поверхности. Во время обильного выпадения осадков и снеготаяния возможно появление верховодки. Среднегодовая амплитуда колебания уровня грунтовых вод составляет 1,5-2,0 м.</w:t>
      </w:r>
    </w:p>
    <w:p w:rsidR="00000349" w:rsidRDefault="00000349" w:rsidP="00000349">
      <w:pPr>
        <w:ind w:firstLine="709"/>
      </w:pPr>
      <w:r>
        <w:t xml:space="preserve">Воды коренных пород принадлежат к типу пластово-трещинных и пластовых вод и приурочены к водосодержащим слоям известняков, песчаников и песков </w:t>
      </w:r>
      <w:proofErr w:type="spellStart"/>
      <w:r>
        <w:t>ордовика</w:t>
      </w:r>
      <w:proofErr w:type="spellEnd"/>
      <w:r>
        <w:t xml:space="preserve"> и кембрия.</w:t>
      </w:r>
    </w:p>
    <w:p w:rsidR="00000349" w:rsidRDefault="00000349" w:rsidP="00000349">
      <w:pPr>
        <w:ind w:firstLine="709"/>
      </w:pPr>
      <w:r>
        <w:t xml:space="preserve">Кембро-ордовикский водоносный горизонт. Комплекс распространен к юго-востоку от </w:t>
      </w:r>
      <w:proofErr w:type="spellStart"/>
      <w:r>
        <w:t>Балтийско-Ладожского</w:t>
      </w:r>
      <w:proofErr w:type="spellEnd"/>
      <w:r>
        <w:t xml:space="preserve"> уступа (</w:t>
      </w:r>
      <w:proofErr w:type="spellStart"/>
      <w:r>
        <w:t>глинта</w:t>
      </w:r>
      <w:proofErr w:type="spellEnd"/>
      <w:r>
        <w:t xml:space="preserve">). В пределах узкой полосы вдоль </w:t>
      </w:r>
      <w:proofErr w:type="spellStart"/>
      <w:r>
        <w:t>глинта</w:t>
      </w:r>
      <w:proofErr w:type="spellEnd"/>
      <w:r>
        <w:t xml:space="preserve"> он залегает под четвертичными отложениями на глубине 1-10 м, на остальной территории перекрыт отложениями </w:t>
      </w:r>
      <w:proofErr w:type="spellStart"/>
      <w:r>
        <w:t>ордовика</w:t>
      </w:r>
      <w:proofErr w:type="spellEnd"/>
      <w:r>
        <w:t xml:space="preserve">, где глубина его залегания увеличивается в юго-восточном направлении от 10 до 400 м. Водовмещающие породы - песок и слабосцементированный песчаник с маломощными прослоями </w:t>
      </w:r>
      <w:r>
        <w:lastRenderedPageBreak/>
        <w:t xml:space="preserve">глин и алевролитов. Мощность водоносного комплекса увеличивается в юго-восточном направлении и составляет 2-60 м. Фильтрационные свойства пласта характеризуются коэффициентом </w:t>
      </w:r>
      <w:proofErr w:type="spellStart"/>
      <w:r>
        <w:t>водопроводимости</w:t>
      </w:r>
      <w:proofErr w:type="spellEnd"/>
      <w:r>
        <w:t xml:space="preserve"> 50-300 кв</w:t>
      </w:r>
      <w:proofErr w:type="gramStart"/>
      <w:r>
        <w:t>.м</w:t>
      </w:r>
      <w:proofErr w:type="gramEnd"/>
      <w:r>
        <w:t>/сут, зависящим от мощности пласта.</w:t>
      </w:r>
    </w:p>
    <w:p w:rsidR="00000349" w:rsidRDefault="00000349" w:rsidP="00000349">
      <w:pPr>
        <w:ind w:firstLine="709"/>
      </w:pPr>
      <w:r>
        <w:t xml:space="preserve">Абсолютные отметки уровня составили 20,7 – 21,2 м. </w:t>
      </w:r>
    </w:p>
    <w:p w:rsidR="00000349" w:rsidRDefault="00000349" w:rsidP="00000349">
      <w:pPr>
        <w:ind w:firstLine="709"/>
      </w:pPr>
      <w:r>
        <w:t xml:space="preserve">Кембро-ордовикский водоносный комплекс содержит гидрокарбонатные кальциевые воды с минерализацией 0,2-0,5 г/куб.дм. По химическим, бактериологическим и органолептическим показателям ПВ в основном соответствуют требованиям норм </w:t>
      </w:r>
      <w:proofErr w:type="spellStart"/>
      <w:r>
        <w:t>СанПиН</w:t>
      </w:r>
      <w:proofErr w:type="spellEnd"/>
      <w:r>
        <w:t xml:space="preserve"> 2.1.4.1071-01. Отмечено несколько завышенное природное содержание брома, бария и марганца. Практически на всей площади распространения ПВ представляют интерес для поисков и разведки участков с экологически чистыми питьевыми водами.</w:t>
      </w:r>
    </w:p>
    <w:p w:rsidR="00000349" w:rsidRDefault="00000349" w:rsidP="00000349">
      <w:pPr>
        <w:ind w:firstLine="709"/>
      </w:pPr>
      <w:r>
        <w:t xml:space="preserve">По химическому составу воды комплекса, в основном, гидрокарбонатно-хлоридные натриевые, пресные с минерализацией 0,5-0,7 г/куб.дм. Соответствуют требованиям </w:t>
      </w:r>
      <w:proofErr w:type="spellStart"/>
      <w:r>
        <w:t>СанПиН</w:t>
      </w:r>
      <w:proofErr w:type="spellEnd"/>
      <w:r>
        <w:t xml:space="preserve"> 2.1.4.1071-01.</w:t>
      </w:r>
    </w:p>
    <w:p w:rsidR="00000349" w:rsidRDefault="00000349" w:rsidP="00000349">
      <w:pPr>
        <w:ind w:firstLine="709"/>
      </w:pPr>
      <w:r>
        <w:t xml:space="preserve">В рассматриваемом районе горизонт имеет эксплуатационное значение. Максимальные значения </w:t>
      </w:r>
      <w:proofErr w:type="spellStart"/>
      <w:r>
        <w:t>водопроводимости</w:t>
      </w:r>
      <w:proofErr w:type="spellEnd"/>
      <w:r>
        <w:t xml:space="preserve"> составляет 100-140 кв</w:t>
      </w:r>
      <w:proofErr w:type="gramStart"/>
      <w:r>
        <w:t>.м</w:t>
      </w:r>
      <w:proofErr w:type="gramEnd"/>
      <w:r>
        <w:t>/сут.</w:t>
      </w:r>
    </w:p>
    <w:p w:rsidR="00000349" w:rsidRDefault="00000349" w:rsidP="00000349">
      <w:pPr>
        <w:ind w:firstLine="709"/>
      </w:pPr>
      <w:r>
        <w:t>Глубина залегания пьезометрического уровня горизонта в естественных условиях составляла 5,5 м. В настоящее время уровни снижены на 40-60 м в связи с активной эксплуатацией водозаборов.</w:t>
      </w:r>
    </w:p>
    <w:p w:rsidR="00000349" w:rsidRDefault="00000349" w:rsidP="00882C24">
      <w:pPr>
        <w:pStyle w:val="1"/>
        <w:keepLines w:val="0"/>
        <w:numPr>
          <w:ilvl w:val="1"/>
          <w:numId w:val="31"/>
        </w:numPr>
        <w:ind w:left="709" w:hanging="709"/>
      </w:pPr>
      <w:bookmarkStart w:id="26" w:name="_Toc465821287"/>
      <w:bookmarkStart w:id="27" w:name="_Toc145261035"/>
      <w:r>
        <w:t>Характеристика минерально-сырьевых ресурсов</w:t>
      </w:r>
      <w:bookmarkEnd w:id="26"/>
      <w:bookmarkEnd w:id="27"/>
      <w:r>
        <w:t xml:space="preserve"> </w:t>
      </w:r>
    </w:p>
    <w:p w:rsidR="00000349" w:rsidRDefault="00000349" w:rsidP="00000349">
      <w:pPr>
        <w:ind w:firstLine="576"/>
      </w:pPr>
      <w:r>
        <w:t xml:space="preserve">Согласно заключению департамента по </w:t>
      </w:r>
      <w:proofErr w:type="spellStart"/>
      <w:r>
        <w:t>недропользованию</w:t>
      </w:r>
      <w:proofErr w:type="spellEnd"/>
      <w:r>
        <w:t xml:space="preserve"> по Северо-Западному федеральному округу (</w:t>
      </w:r>
      <w:proofErr w:type="spellStart"/>
      <w:r>
        <w:t>Севзапнедра</w:t>
      </w:r>
      <w:proofErr w:type="spellEnd"/>
      <w:r>
        <w:t xml:space="preserve">) на территории МО </w:t>
      </w:r>
      <w:r w:rsidR="009A4688">
        <w:t xml:space="preserve">Трегубовское </w:t>
      </w:r>
      <w:r>
        <w:t xml:space="preserve"> СП не числится месторождений полезных ископаемых, учтенных государственным балансом полезных ископаемых.</w:t>
      </w:r>
    </w:p>
    <w:p w:rsidR="00000349" w:rsidRDefault="00000349" w:rsidP="00882C24">
      <w:pPr>
        <w:pStyle w:val="1"/>
        <w:keepLines w:val="0"/>
        <w:numPr>
          <w:ilvl w:val="1"/>
          <w:numId w:val="31"/>
        </w:numPr>
        <w:ind w:left="709" w:hanging="709"/>
      </w:pPr>
      <w:bookmarkStart w:id="28" w:name="_Toc465821288"/>
      <w:bookmarkStart w:id="29" w:name="_Toc145261036"/>
      <w:r>
        <w:t>Характеристика геологических процессов и явлений</w:t>
      </w:r>
      <w:bookmarkEnd w:id="28"/>
      <w:bookmarkEnd w:id="29"/>
    </w:p>
    <w:p w:rsidR="00000349" w:rsidRDefault="00000349" w:rsidP="00000349">
      <w:pPr>
        <w:ind w:firstLine="709"/>
      </w:pPr>
      <w:r>
        <w:t xml:space="preserve">Из геологических процессов и явлений в пределах рассматриваемой территории проявляются процессы заболачивания, береговая эрозия, </w:t>
      </w:r>
      <w:proofErr w:type="spellStart"/>
      <w:r>
        <w:t>оврагообразование</w:t>
      </w:r>
      <w:proofErr w:type="spellEnd"/>
      <w:r>
        <w:t xml:space="preserve">, склоновые процессы, процессы морозного пучения, которому подвержены глинистые грунты в случае промерзания. </w:t>
      </w:r>
    </w:p>
    <w:p w:rsidR="00000349" w:rsidRDefault="00000349" w:rsidP="00000349">
      <w:pPr>
        <w:ind w:firstLine="709"/>
      </w:pPr>
      <w:r>
        <w:t xml:space="preserve">В границах МО </w:t>
      </w:r>
      <w:r w:rsidR="009A4688">
        <w:t xml:space="preserve">Трегубовское </w:t>
      </w:r>
      <w:r>
        <w:t xml:space="preserve"> СП процессы заболачивания развиты в поймах рек и их надпойменных террасах. Заболачивание связано с неглубоким залеганием грунтовых вод и развитием верховодки.</w:t>
      </w:r>
    </w:p>
    <w:p w:rsidR="00000349" w:rsidRDefault="00000349" w:rsidP="00000349">
      <w:pPr>
        <w:ind w:firstLine="709"/>
      </w:pPr>
      <w:r>
        <w:t xml:space="preserve">Эрозионные процессы и процессы </w:t>
      </w:r>
      <w:proofErr w:type="spellStart"/>
      <w:r>
        <w:t>о</w:t>
      </w:r>
      <w:r w:rsidR="009A4688">
        <w:t>врагообразования</w:t>
      </w:r>
      <w:proofErr w:type="spellEnd"/>
      <w:r w:rsidR="009A4688">
        <w:t xml:space="preserve"> выражены слабо</w:t>
      </w:r>
      <w:r>
        <w:t>.</w:t>
      </w:r>
    </w:p>
    <w:p w:rsidR="00000349" w:rsidRDefault="009A4688" w:rsidP="00000349">
      <w:pPr>
        <w:ind w:firstLine="709"/>
      </w:pPr>
      <w:r>
        <w:t>По крутым берегам рек</w:t>
      </w:r>
      <w:r w:rsidR="00000349">
        <w:t xml:space="preserve"> возможно развитие оползней.</w:t>
      </w:r>
    </w:p>
    <w:p w:rsidR="00000349" w:rsidRDefault="00000349" w:rsidP="00000349">
      <w:pPr>
        <w:ind w:firstLine="709"/>
      </w:pPr>
      <w:r>
        <w:t>Связные грунты четвертичного возраста, залегающие в зоне промерзания, подвержены морозному пучению.</w:t>
      </w:r>
    </w:p>
    <w:p w:rsidR="00000349" w:rsidRDefault="00000349" w:rsidP="00882C24">
      <w:pPr>
        <w:pStyle w:val="1"/>
        <w:keepLines w:val="0"/>
        <w:numPr>
          <w:ilvl w:val="1"/>
          <w:numId w:val="31"/>
        </w:numPr>
        <w:ind w:left="709" w:hanging="709"/>
      </w:pPr>
      <w:bookmarkStart w:id="30" w:name="_Toc465821289"/>
      <w:bookmarkStart w:id="31" w:name="_Toc145261037"/>
      <w:r>
        <w:t xml:space="preserve">Характеристика территории </w:t>
      </w:r>
      <w:r w:rsidR="001D53FA">
        <w:t>по</w:t>
      </w:r>
      <w:r>
        <w:t xml:space="preserve"> условия</w:t>
      </w:r>
      <w:r w:rsidR="001D53FA">
        <w:t>м</w:t>
      </w:r>
      <w:r>
        <w:t xml:space="preserve"> </w:t>
      </w:r>
      <w:proofErr w:type="spellStart"/>
      <w:r>
        <w:t>радоноопасности</w:t>
      </w:r>
      <w:bookmarkEnd w:id="30"/>
      <w:bookmarkEnd w:id="31"/>
      <w:proofErr w:type="spellEnd"/>
    </w:p>
    <w:p w:rsidR="00000349" w:rsidRDefault="00000349" w:rsidP="00000349">
      <w:pPr>
        <w:ind w:firstLine="709"/>
      </w:pPr>
      <w:proofErr w:type="gramStart"/>
      <w:r>
        <w:t>Возможную</w:t>
      </w:r>
      <w:proofErr w:type="gramEnd"/>
      <w:r>
        <w:t xml:space="preserve"> </w:t>
      </w:r>
      <w:proofErr w:type="spellStart"/>
      <w:r>
        <w:t>радоноопасность</w:t>
      </w:r>
      <w:proofErr w:type="spellEnd"/>
      <w:r>
        <w:t xml:space="preserve"> определяет горизонт </w:t>
      </w:r>
      <w:proofErr w:type="spellStart"/>
      <w:r>
        <w:t>диктионемовых</w:t>
      </w:r>
      <w:proofErr w:type="spellEnd"/>
      <w:r>
        <w:t xml:space="preserve"> сланцев (горные породы с содержанием урана выше фонового в 10-100 раз).</w:t>
      </w:r>
    </w:p>
    <w:p w:rsidR="00000349" w:rsidRDefault="00000349" w:rsidP="00000349">
      <w:pPr>
        <w:ind w:firstLine="709"/>
      </w:pPr>
      <w:r>
        <w:lastRenderedPageBreak/>
        <w:t>Распространение этого горизонта возможно в южной части территории поселения в пределах Ижорского плато. Для уточнения границы распространения этих отложений необходимо провести дополнительное бурение скважин с целью уточнения глубины их залегания и степени проницаемости вышележащей толщи.</w:t>
      </w:r>
    </w:p>
    <w:p w:rsidR="00000349" w:rsidRDefault="00000349" w:rsidP="00000349">
      <w:pPr>
        <w:ind w:firstLine="709"/>
      </w:pPr>
      <w:r>
        <w:t>Для градостроительного освоения территорий, на которых возможно развитие вышеперечисленных геологических процессов, требуется проведение дополнительных инженерно-геологических изысканий на последующих стадиях проектирования.</w:t>
      </w:r>
    </w:p>
    <w:p w:rsidR="00000349" w:rsidRDefault="00000349" w:rsidP="00882C24">
      <w:pPr>
        <w:pStyle w:val="1"/>
        <w:keepLines w:val="0"/>
        <w:numPr>
          <w:ilvl w:val="1"/>
          <w:numId w:val="31"/>
        </w:numPr>
        <w:ind w:left="709" w:hanging="709"/>
      </w:pPr>
      <w:bookmarkStart w:id="32" w:name="_Toc465821290"/>
      <w:bookmarkStart w:id="33" w:name="_Toc145261038"/>
      <w:r>
        <w:t>Характеристика инженерно-строительных условий</w:t>
      </w:r>
      <w:bookmarkEnd w:id="32"/>
      <w:bookmarkEnd w:id="33"/>
    </w:p>
    <w:p w:rsidR="00000349" w:rsidRDefault="00000349" w:rsidP="00000349">
      <w:pPr>
        <w:ind w:firstLine="709"/>
      </w:pPr>
      <w:r>
        <w:t xml:space="preserve">С точки зрения градостроительного освоения, по совокупности геоморфологических, геологических, гидрогеологических и инженерно-геологических условий, на территории МО </w:t>
      </w:r>
      <w:r w:rsidR="009A4688">
        <w:t xml:space="preserve">Трегубовское </w:t>
      </w:r>
      <w:r>
        <w:t xml:space="preserve"> СП можно выделить </w:t>
      </w:r>
      <w:proofErr w:type="gramStart"/>
      <w:r>
        <w:t>три территории, характеризующихся</w:t>
      </w:r>
      <w:proofErr w:type="gramEnd"/>
      <w:r>
        <w:t xml:space="preserve"> различными инженерно-строительными условиями.</w:t>
      </w:r>
    </w:p>
    <w:p w:rsidR="00000349" w:rsidRDefault="00000349" w:rsidP="00000349">
      <w:pPr>
        <w:ind w:firstLine="709"/>
      </w:pPr>
      <w:r>
        <w:t>Территории неблагоприятны</w:t>
      </w:r>
      <w:r w:rsidR="009A4688">
        <w:t>е для строительства – поймы рек</w:t>
      </w:r>
      <w:r>
        <w:t>. Освоение поймы потребует проведения большого объема работ по инженерной подготовке территории.</w:t>
      </w:r>
    </w:p>
    <w:p w:rsidR="00000349" w:rsidRDefault="00000349" w:rsidP="00000349">
      <w:pPr>
        <w:ind w:firstLine="709"/>
      </w:pPr>
      <w:r>
        <w:t>Территории относительно благоприятны для строительства:</w:t>
      </w:r>
    </w:p>
    <w:p w:rsidR="00000349" w:rsidRDefault="00000349" w:rsidP="00000349">
      <w:pPr>
        <w:ind w:firstLine="709"/>
      </w:pPr>
      <w:r>
        <w:t xml:space="preserve">- заболоченные участки с торфяным покровом. Их освоения потребуют проведения </w:t>
      </w:r>
      <w:proofErr w:type="spellStart"/>
      <w:r>
        <w:t>выторфовки</w:t>
      </w:r>
      <w:proofErr w:type="spellEnd"/>
      <w:r>
        <w:t xml:space="preserve"> и подсыпки минеральным грунтом, дренажных и планировочных работ;</w:t>
      </w:r>
    </w:p>
    <w:p w:rsidR="00000349" w:rsidRDefault="00000349" w:rsidP="00000349">
      <w:pPr>
        <w:ind w:firstLine="709"/>
      </w:pPr>
      <w:r>
        <w:t xml:space="preserve">- территории с крутыми склонами (уклон 10-20%), на которых возможно развитие склоновых процессов. Освоение участков потребует проведения планировочных мероприятий по </w:t>
      </w:r>
      <w:proofErr w:type="spellStart"/>
      <w:r>
        <w:t>выполаживанию</w:t>
      </w:r>
      <w:proofErr w:type="spellEnd"/>
      <w:r>
        <w:t xml:space="preserve"> и укреплению склонов;</w:t>
      </w:r>
    </w:p>
    <w:p w:rsidR="00000349" w:rsidRDefault="00000349" w:rsidP="00000349">
      <w:pPr>
        <w:ind w:firstLine="709"/>
      </w:pPr>
      <w:r>
        <w:t>- территории с высоким залеганием грунтовых вод (менее 2,0 м). Освоение таких территорий потребует устройства дренажа и водоотведения.</w:t>
      </w:r>
    </w:p>
    <w:p w:rsidR="00000349" w:rsidRDefault="00000349" w:rsidP="00000349">
      <w:pPr>
        <w:ind w:firstLine="709"/>
      </w:pPr>
      <w:r>
        <w:t xml:space="preserve">Территории благоприятные для строительства - остальная часть территории поселения с устойчивым характером рельефа, слабой </w:t>
      </w:r>
      <w:proofErr w:type="spellStart"/>
      <w:r>
        <w:t>всхолмленностью</w:t>
      </w:r>
      <w:proofErr w:type="spellEnd"/>
      <w:r>
        <w:t xml:space="preserve"> и достаточной несущей способностью грунтов основания, при условии невысокого залегания уровня грунтовых вод.</w:t>
      </w:r>
    </w:p>
    <w:p w:rsidR="00000349" w:rsidRDefault="00000349" w:rsidP="00000349">
      <w:pPr>
        <w:ind w:firstLine="709"/>
      </w:pPr>
      <w:r>
        <w:t>Грунтами основания фундаментов будут являться ледниковые суглинки и коренные глины и песчаники.</w:t>
      </w:r>
    </w:p>
    <w:p w:rsidR="00000349" w:rsidRDefault="00000349" w:rsidP="00000349">
      <w:pPr>
        <w:ind w:firstLine="709"/>
      </w:pPr>
      <w:r>
        <w:t xml:space="preserve">В зонах, предполагаемых </w:t>
      </w:r>
      <w:proofErr w:type="spellStart"/>
      <w:r>
        <w:t>геодинамически</w:t>
      </w:r>
      <w:proofErr w:type="spellEnd"/>
      <w:r>
        <w:t xml:space="preserve"> активных разломов, а также в пределах узлов их пересечения возможно изменение физико-механических свой</w:t>
      </w:r>
      <w:proofErr w:type="gramStart"/>
      <w:r>
        <w:t>ств гр</w:t>
      </w:r>
      <w:proofErr w:type="gramEnd"/>
      <w:r>
        <w:t>унтов в сторону снижения их прочностных характеристик.</w:t>
      </w:r>
    </w:p>
    <w:p w:rsidR="000E4B41" w:rsidRPr="000D0F33" w:rsidRDefault="000E4B41" w:rsidP="00882C24">
      <w:pPr>
        <w:pStyle w:val="1"/>
        <w:numPr>
          <w:ilvl w:val="0"/>
          <w:numId w:val="31"/>
        </w:numPr>
        <w:rPr>
          <w:rFonts w:eastAsia="Times New Roman"/>
          <w:kern w:val="32"/>
        </w:rPr>
      </w:pPr>
      <w:bookmarkStart w:id="34" w:name="_Toc145261039"/>
      <w:r w:rsidRPr="000D0F33">
        <w:rPr>
          <w:rFonts w:eastAsia="Times New Roman"/>
          <w:kern w:val="32"/>
        </w:rPr>
        <w:t>Сведения об особо охраняемых природных территориях, расположенных на территории поселения</w:t>
      </w:r>
      <w:bookmarkEnd w:id="14"/>
      <w:bookmarkEnd w:id="15"/>
      <w:bookmarkEnd w:id="16"/>
      <w:bookmarkEnd w:id="34"/>
    </w:p>
    <w:p w:rsidR="000E4B41" w:rsidRDefault="000E4B41" w:rsidP="000E4B41">
      <w:pPr>
        <w:ind w:firstLine="709"/>
      </w:pPr>
      <w:r>
        <w:t>Н</w:t>
      </w:r>
      <w:r w:rsidRPr="00AA000A">
        <w:t>а территории поселени</w:t>
      </w:r>
      <w:r>
        <w:t>я</w:t>
      </w:r>
      <w:r w:rsidRPr="00AA000A">
        <w:t xml:space="preserve"> отсутствуют особо охраняемые природные территории федерального</w:t>
      </w:r>
      <w:r>
        <w:t>, местного</w:t>
      </w:r>
      <w:r w:rsidRPr="00AA000A">
        <w:rPr>
          <w:b/>
        </w:rPr>
        <w:t xml:space="preserve"> </w:t>
      </w:r>
      <w:r w:rsidRPr="00AA000A">
        <w:t>значения</w:t>
      </w:r>
      <w:r>
        <w:t>.</w:t>
      </w:r>
    </w:p>
    <w:p w:rsidR="00DE6D2B" w:rsidRDefault="00DE6D2B" w:rsidP="00DE6D2B">
      <w:pPr>
        <w:pStyle w:val="a6"/>
        <w:ind w:firstLine="709"/>
      </w:pPr>
      <w:r>
        <w:t xml:space="preserve">По данным, полученным с официального сайта </w:t>
      </w:r>
      <w:r w:rsidRPr="00F01E6B">
        <w:rPr>
          <w:szCs w:val="28"/>
        </w:rPr>
        <w:t xml:space="preserve">Министерства </w:t>
      </w:r>
      <w:r w:rsidRPr="00682B6F">
        <w:rPr>
          <w:szCs w:val="28"/>
        </w:rPr>
        <w:t>природных ресурсов, лесного хозяйства и экологии Новгородской области</w:t>
      </w:r>
      <w:r>
        <w:rPr>
          <w:szCs w:val="28"/>
        </w:rPr>
        <w:t>,</w:t>
      </w:r>
      <w:r>
        <w:t xml:space="preserve"> </w:t>
      </w:r>
      <w:r w:rsidRPr="00AA000A">
        <w:t xml:space="preserve">на территории </w:t>
      </w:r>
      <w:r w:rsidRPr="00AA000A">
        <w:lastRenderedPageBreak/>
        <w:t xml:space="preserve">муниципального образования </w:t>
      </w:r>
      <w:r>
        <w:rPr>
          <w:bCs/>
          <w:kern w:val="32"/>
          <w:szCs w:val="32"/>
        </w:rPr>
        <w:t>Трегубовское сельское поселение</w:t>
      </w:r>
      <w:r w:rsidRPr="00AA000A">
        <w:t xml:space="preserve"> </w:t>
      </w:r>
      <w:r w:rsidRPr="00312A31">
        <w:t>имеется одна особо охраняемая природная территории регионального значения – памятник природы регионального значения «Природный комплекс «Ботанический памятник «Дубравы».</w:t>
      </w:r>
    </w:p>
    <w:p w:rsidR="00DE6D2B" w:rsidRDefault="00DE6D2B" w:rsidP="00DE6D2B">
      <w:pPr>
        <w:pStyle w:val="a6"/>
        <w:ind w:firstLine="709"/>
        <w:outlineLvl w:val="0"/>
        <w:rPr>
          <w:szCs w:val="28"/>
        </w:rPr>
      </w:pPr>
      <w:r w:rsidRPr="00AA000A">
        <w:rPr>
          <w:szCs w:val="24"/>
        </w:rPr>
        <w:t>Ссылка на информационный ресурс:</w:t>
      </w:r>
      <w:r w:rsidRPr="00EC54EB">
        <w:t xml:space="preserve"> </w:t>
      </w:r>
      <w:hyperlink r:id="rId8" w:history="1">
        <w:r w:rsidRPr="00EC54EB">
          <w:rPr>
            <w:rStyle w:val="a9"/>
            <w:color w:val="0070C0"/>
            <w:szCs w:val="28"/>
            <w:shd w:val="clear" w:color="auto" w:fill="FFFFFF"/>
          </w:rPr>
          <w:t>http://leskom.nov.ru/</w:t>
        </w:r>
      </w:hyperlink>
      <w:r>
        <w:rPr>
          <w:szCs w:val="28"/>
        </w:rPr>
        <w:t>.</w:t>
      </w:r>
    </w:p>
    <w:p w:rsidR="00DE6D2B" w:rsidRPr="00312A31" w:rsidRDefault="00DE6D2B" w:rsidP="00DE6D2B">
      <w:pPr>
        <w:pStyle w:val="a6"/>
        <w:ind w:firstLine="709"/>
      </w:pPr>
      <w:proofErr w:type="gramStart"/>
      <w:r w:rsidRPr="00312A31">
        <w:t xml:space="preserve">Памятник природы утвержден в статусе особо охраняемой природной территории в 1977 году на основании распоряжения Исполнительного комитета Новгородского областного Совета депутатов трудящихся от 23.09.1977 № 631-р «Об охране диких животных и растений, находящихся на территории области», как «Ботанический памятник «Дубравы», Чудовский район, на реке Волхов около завода «Красный </w:t>
      </w:r>
      <w:proofErr w:type="spellStart"/>
      <w:r w:rsidRPr="00312A31">
        <w:t>Фарфорист</w:t>
      </w:r>
      <w:proofErr w:type="spellEnd"/>
      <w:r w:rsidRPr="00312A31">
        <w:t xml:space="preserve">» и вдоль рек Оскуй, </w:t>
      </w:r>
      <w:proofErr w:type="spellStart"/>
      <w:r w:rsidRPr="00312A31">
        <w:t>Любунька</w:t>
      </w:r>
      <w:proofErr w:type="spellEnd"/>
      <w:r w:rsidRPr="00312A31">
        <w:t xml:space="preserve">, на общей площади </w:t>
      </w:r>
      <w:r w:rsidRPr="00312A31">
        <w:rPr>
          <w:b/>
        </w:rPr>
        <w:t>709 га</w:t>
      </w:r>
      <w:r w:rsidRPr="00312A31">
        <w:t>».</w:t>
      </w:r>
      <w:proofErr w:type="gramEnd"/>
    </w:p>
    <w:p w:rsidR="00A378A5" w:rsidRPr="000D0F33" w:rsidRDefault="00A378A5" w:rsidP="00882C24">
      <w:pPr>
        <w:pStyle w:val="1"/>
        <w:numPr>
          <w:ilvl w:val="0"/>
          <w:numId w:val="31"/>
        </w:numPr>
        <w:rPr>
          <w:rFonts w:eastAsia="Times New Roman"/>
          <w:kern w:val="32"/>
        </w:rPr>
      </w:pPr>
      <w:bookmarkStart w:id="35" w:name="_Toc145261040"/>
      <w:r w:rsidRPr="000D0F33">
        <w:rPr>
          <w:rFonts w:eastAsia="Times New Roman"/>
          <w:kern w:val="32"/>
        </w:rPr>
        <w:t>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bookmarkEnd w:id="35"/>
    </w:p>
    <w:p w:rsidR="00CF37B6" w:rsidRDefault="00A378A5" w:rsidP="00A378A5">
      <w:pPr>
        <w:ind w:firstLine="709"/>
        <w:rPr>
          <w:rFonts w:eastAsiaTheme="majorEastAsia"/>
        </w:rPr>
      </w:pPr>
      <w:r w:rsidRPr="00B170F7">
        <w:t>На территории муниципального образования отсутствуют</w:t>
      </w:r>
      <w:r w:rsidRPr="00B170F7">
        <w:rPr>
          <w:rFonts w:eastAsiaTheme="majorEastAsia"/>
        </w:rPr>
        <w:t xml:space="preserve"> территории исторических поселений федерального значения и </w:t>
      </w:r>
      <w:r w:rsidR="007B74FD" w:rsidRPr="00B170F7">
        <w:rPr>
          <w:rFonts w:eastAsiaTheme="majorEastAsia"/>
        </w:rPr>
        <w:t xml:space="preserve">территории </w:t>
      </w:r>
      <w:r w:rsidRPr="00B170F7">
        <w:rPr>
          <w:rFonts w:eastAsiaTheme="majorEastAsia"/>
        </w:rPr>
        <w:t>исторических поселений регионального значения.</w:t>
      </w:r>
    </w:p>
    <w:p w:rsidR="00CF37B6" w:rsidRPr="000D0F33" w:rsidRDefault="00CF37B6" w:rsidP="00882C24">
      <w:pPr>
        <w:pStyle w:val="1"/>
        <w:numPr>
          <w:ilvl w:val="0"/>
          <w:numId w:val="31"/>
        </w:numPr>
        <w:rPr>
          <w:rFonts w:eastAsia="Times New Roman"/>
          <w:kern w:val="32"/>
        </w:rPr>
      </w:pPr>
      <w:bookmarkStart w:id="36" w:name="_Toc36034224"/>
      <w:bookmarkStart w:id="37" w:name="_Toc38940263"/>
      <w:bookmarkStart w:id="38" w:name="_Toc91555152"/>
      <w:bookmarkStart w:id="39" w:name="_Toc145261041"/>
      <w:r w:rsidRPr="000D0F33">
        <w:rPr>
          <w:rFonts w:eastAsia="Times New Roman"/>
          <w:kern w:val="32"/>
        </w:rPr>
        <w:t>Мероприятия по сохранению объектов культурного наследия</w:t>
      </w:r>
      <w:bookmarkEnd w:id="36"/>
      <w:bookmarkEnd w:id="37"/>
      <w:bookmarkEnd w:id="38"/>
      <w:bookmarkEnd w:id="39"/>
    </w:p>
    <w:p w:rsidR="006F02C9" w:rsidRPr="002F72A5" w:rsidRDefault="006F02C9" w:rsidP="006F02C9">
      <w:pPr>
        <w:pStyle w:val="affffff9"/>
        <w:contextualSpacing/>
        <w:rPr>
          <w:szCs w:val="28"/>
        </w:rPr>
      </w:pPr>
      <w:proofErr w:type="gramStart"/>
      <w:r w:rsidRPr="002F72A5">
        <w:rPr>
          <w:szCs w:val="28"/>
        </w:rPr>
        <w:t>В соответствии с Федеральным законом от 25.06.2002 № 73-ФЗ «Об объектах культурного наследия (памятниках истории и культуры) народов Российской Федерации» в целях обеспечения сохранности объекта культурного наследия в его исторической среде на сопряженной с ним территории могут быть установлены зоны охраны объектов культурного наследия (памятников истории и культуры) народов Российской Федерации, включающие охранные зоны, зоны регулирования застройки и хозяйственной деятельности, зоны</w:t>
      </w:r>
      <w:proofErr w:type="gramEnd"/>
      <w:r w:rsidRPr="002F72A5">
        <w:rPr>
          <w:szCs w:val="28"/>
        </w:rPr>
        <w:t xml:space="preserve"> охраняемого природного ландшафта. </w:t>
      </w:r>
    </w:p>
    <w:p w:rsidR="006F02C9" w:rsidRPr="002F72A5" w:rsidRDefault="006F02C9" w:rsidP="006F02C9">
      <w:pPr>
        <w:pStyle w:val="affffff9"/>
        <w:contextualSpacing/>
        <w:rPr>
          <w:szCs w:val="28"/>
        </w:rPr>
      </w:pPr>
      <w:proofErr w:type="gramStart"/>
      <w:r w:rsidRPr="002F72A5">
        <w:rPr>
          <w:szCs w:val="28"/>
        </w:rPr>
        <w:t>В соответствии с требованиями части 4 статьи 34.1 Федерального закона от 25.06.2002 № 73-ФЗ «Об объектах культурного наследия (памятниках истории и культуры) народов Российской Федерации» защитными зонами объектов культурного наследия являются территории, которые прилегают к включенным в реестр памятникам и ансамблям (за исключением указанных в пункте 2 статьи 34.1 Федерального закона от 25.06.2002 № 73-ФЗ объектов культурного наследия) и в границах которых</w:t>
      </w:r>
      <w:proofErr w:type="gramEnd"/>
      <w:r w:rsidRPr="002F72A5">
        <w:rPr>
          <w:szCs w:val="28"/>
        </w:rPr>
        <w:t xml:space="preserve">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6F02C9" w:rsidRPr="002F72A5" w:rsidRDefault="006F02C9" w:rsidP="006F02C9">
      <w:pPr>
        <w:pStyle w:val="affffff9"/>
        <w:contextualSpacing/>
        <w:rPr>
          <w:szCs w:val="28"/>
        </w:rPr>
      </w:pPr>
      <w:r w:rsidRPr="002F72A5">
        <w:rPr>
          <w:szCs w:val="28"/>
        </w:rPr>
        <w:t>Устанавливаются следующие размеры защитных зон объектов культурного наследия:</w:t>
      </w:r>
    </w:p>
    <w:p w:rsidR="006F02C9" w:rsidRPr="002F72A5" w:rsidRDefault="006F02C9" w:rsidP="006F02C9">
      <w:pPr>
        <w:pStyle w:val="affffff9"/>
        <w:contextualSpacing/>
        <w:rPr>
          <w:szCs w:val="28"/>
        </w:rPr>
      </w:pPr>
      <w:r w:rsidRPr="002F72A5">
        <w:rPr>
          <w:szCs w:val="28"/>
        </w:rPr>
        <w:t xml:space="preserve">1. В случае отсутствия утвержденных границ территории объекта культурного наследия, расположенного в границах населенного пункта, границы защитной зоны </w:t>
      </w:r>
      <w:r w:rsidRPr="002F72A5">
        <w:rPr>
          <w:szCs w:val="28"/>
        </w:rPr>
        <w:lastRenderedPageBreak/>
        <w:t xml:space="preserve">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w:t>
      </w:r>
    </w:p>
    <w:p w:rsidR="006F02C9" w:rsidRPr="002F72A5" w:rsidRDefault="006F02C9" w:rsidP="006F02C9">
      <w:pPr>
        <w:pStyle w:val="affffff9"/>
        <w:contextualSpacing/>
        <w:rPr>
          <w:szCs w:val="28"/>
        </w:rPr>
      </w:pPr>
      <w:r w:rsidRPr="002F72A5">
        <w:rPr>
          <w:szCs w:val="28"/>
        </w:rPr>
        <w:t>2.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6F02C9" w:rsidRPr="002F72A5" w:rsidRDefault="006F02C9" w:rsidP="006F02C9">
      <w:pPr>
        <w:pStyle w:val="affffff9"/>
        <w:contextualSpacing/>
        <w:rPr>
          <w:szCs w:val="28"/>
        </w:rPr>
      </w:pPr>
      <w:r w:rsidRPr="002F72A5">
        <w:rPr>
          <w:szCs w:val="28"/>
        </w:rPr>
        <w:t xml:space="preserve">3. В случае </w:t>
      </w:r>
      <w:proofErr w:type="gramStart"/>
      <w:r w:rsidRPr="002F72A5">
        <w:rPr>
          <w:szCs w:val="28"/>
        </w:rPr>
        <w:t>утверждения границ территории объекта культурного наследия</w:t>
      </w:r>
      <w:proofErr w:type="gramEnd"/>
      <w:r w:rsidRPr="002F72A5">
        <w:rPr>
          <w:szCs w:val="28"/>
        </w:rPr>
        <w:t xml:space="preserve"> в установленном законом порядке защитные зоны сокращаются и устанавливаются от внешних границ территории памятника или ансамбля: </w:t>
      </w:r>
    </w:p>
    <w:p w:rsidR="006F02C9" w:rsidRPr="002F72A5" w:rsidRDefault="006F02C9" w:rsidP="00F37765">
      <w:pPr>
        <w:pStyle w:val="affffff9"/>
        <w:ind w:left="426" w:firstLine="0"/>
        <w:contextualSpacing/>
        <w:rPr>
          <w:szCs w:val="28"/>
        </w:rPr>
      </w:pPr>
      <w:r w:rsidRPr="002F72A5">
        <w:rPr>
          <w:szCs w:val="28"/>
        </w:rPr>
        <w:t>для памятника, расположенного в границах населенного пункта 100 метров;</w:t>
      </w:r>
    </w:p>
    <w:p w:rsidR="006F02C9" w:rsidRPr="002F72A5" w:rsidRDefault="006F02C9" w:rsidP="00F37765">
      <w:pPr>
        <w:pStyle w:val="affffff9"/>
        <w:ind w:left="426" w:firstLine="0"/>
        <w:contextualSpacing/>
        <w:rPr>
          <w:szCs w:val="28"/>
        </w:rPr>
      </w:pPr>
      <w:r w:rsidRPr="002F72A5">
        <w:rPr>
          <w:szCs w:val="28"/>
        </w:rPr>
        <w:t xml:space="preserve">для памятника, расположенного вне границ населенного пункта 200 метров; </w:t>
      </w:r>
    </w:p>
    <w:p w:rsidR="006F02C9" w:rsidRPr="002F72A5" w:rsidRDefault="006F02C9" w:rsidP="00F37765">
      <w:pPr>
        <w:pStyle w:val="affffff9"/>
        <w:ind w:left="426" w:firstLine="0"/>
        <w:contextualSpacing/>
        <w:rPr>
          <w:szCs w:val="28"/>
        </w:rPr>
      </w:pPr>
      <w:r w:rsidRPr="002F72A5">
        <w:rPr>
          <w:szCs w:val="28"/>
        </w:rPr>
        <w:t>для ансамбля, расположенного в границах населенного пункта 150 метров;</w:t>
      </w:r>
    </w:p>
    <w:p w:rsidR="006F02C9" w:rsidRPr="002F72A5" w:rsidRDefault="006F02C9" w:rsidP="00F37765">
      <w:pPr>
        <w:pStyle w:val="affffff9"/>
        <w:ind w:left="426" w:firstLine="0"/>
        <w:contextualSpacing/>
        <w:rPr>
          <w:szCs w:val="28"/>
        </w:rPr>
      </w:pPr>
      <w:r w:rsidRPr="002F72A5">
        <w:rPr>
          <w:szCs w:val="28"/>
        </w:rPr>
        <w:t>для ансамбля, расположенного вне границ населенного пункта 250 метров.</w:t>
      </w:r>
    </w:p>
    <w:p w:rsidR="006F02C9" w:rsidRPr="002F72A5" w:rsidRDefault="006F02C9" w:rsidP="006F02C9">
      <w:pPr>
        <w:pStyle w:val="affffff9"/>
        <w:contextualSpacing/>
        <w:rPr>
          <w:szCs w:val="28"/>
        </w:rPr>
      </w:pPr>
      <w:r w:rsidRPr="002F72A5">
        <w:rPr>
          <w:szCs w:val="28"/>
        </w:rPr>
        <w:t>Региональный орган охраны объектов культурного наследия вправе принять решение, предусматривающее установление границ защитной зоны объекта культурного наследия на ином расстоянии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порядке, установленном Правительством Российской Федерации.</w:t>
      </w:r>
    </w:p>
    <w:p w:rsidR="006F02C9" w:rsidRPr="002F72A5" w:rsidRDefault="006F02C9" w:rsidP="006F02C9">
      <w:pPr>
        <w:pStyle w:val="affffff9"/>
        <w:contextualSpacing/>
        <w:rPr>
          <w:szCs w:val="28"/>
        </w:rPr>
      </w:pPr>
      <w:r w:rsidRPr="002F72A5">
        <w:rPr>
          <w:szCs w:val="28"/>
        </w:rPr>
        <w:t>Защитная зона объекта культурного наследия прекращает существование со дня внесения в Единый государственный реестр недвижимости сведений о зонах охраны такого объекта культурного наследия, установленных в соответствии со статьей 34 Федерального закона от 25.06.2002 № 73-ФЗ. Защитная зона объекта культурного наследия также прекращает существование в случае исключения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 При этом принятие решения о прекращении существования такой зоны не требуется.</w:t>
      </w:r>
    </w:p>
    <w:p w:rsidR="006F02C9" w:rsidRPr="002F72A5" w:rsidRDefault="006F02C9" w:rsidP="006F02C9">
      <w:pPr>
        <w:pStyle w:val="affffff9"/>
        <w:contextualSpacing/>
        <w:rPr>
          <w:szCs w:val="28"/>
        </w:rPr>
      </w:pPr>
      <w:proofErr w:type="gramStart"/>
      <w:r w:rsidRPr="002F72A5">
        <w:rPr>
          <w:szCs w:val="28"/>
        </w:rPr>
        <w:t>Согласно статье 3 Федерального закона от 25.06.2002 № 73-ФЗ, под объектом археологического наследия понимаются частично или полностью скрытые в земле или под водой следы существования человека в прошлых эпохах (включая все связанные с такими следами археологические предметы и культурные слои), основным или одним из основных источников информации о которых являются археологические раскопки или находки.</w:t>
      </w:r>
      <w:proofErr w:type="gramEnd"/>
      <w:r w:rsidRPr="002F72A5">
        <w:rPr>
          <w:szCs w:val="28"/>
        </w:rPr>
        <w:t xml:space="preserve"> Объектами археологического наследия </w:t>
      </w:r>
      <w:proofErr w:type="gramStart"/>
      <w:r w:rsidRPr="002F72A5">
        <w:rPr>
          <w:szCs w:val="28"/>
        </w:rPr>
        <w:t>являются</w:t>
      </w:r>
      <w:proofErr w:type="gramEnd"/>
      <w:r w:rsidRPr="002F72A5">
        <w:rPr>
          <w:szCs w:val="28"/>
        </w:rPr>
        <w:t xml:space="preserve"> в том числе городища, курганы, грунтовые могильники, древние погребения, селища, стоянки, каменные изваяния, стелы, наскальные изображения, остатки древних укреплений, производств, каналов, судов, дорог, места совершения древних религиозных обрядов, отнесенные к объектам археологического наследия культурные слои.</w:t>
      </w:r>
    </w:p>
    <w:p w:rsidR="006F02C9" w:rsidRPr="002F72A5" w:rsidRDefault="006F02C9" w:rsidP="006F02C9">
      <w:pPr>
        <w:pStyle w:val="affffff9"/>
        <w:contextualSpacing/>
        <w:rPr>
          <w:szCs w:val="28"/>
        </w:rPr>
      </w:pPr>
      <w:proofErr w:type="gramStart"/>
      <w:r w:rsidRPr="002F72A5">
        <w:rPr>
          <w:szCs w:val="28"/>
        </w:rPr>
        <w:lastRenderedPageBreak/>
        <w:t>В соответствии с частью 5 статьи 5.1 Федерального закона от 25.06.2002 № 73-ФЗ 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археологических полевых работ в порядке, установленном настоящим Федеральным законом,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при условии обеспечения</w:t>
      </w:r>
      <w:proofErr w:type="gramEnd"/>
      <w:r w:rsidRPr="002F72A5">
        <w:rPr>
          <w:szCs w:val="28"/>
        </w:rPr>
        <w:t xml:space="preserve">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w:t>
      </w:r>
    </w:p>
    <w:p w:rsidR="006F02C9" w:rsidRPr="002F72A5" w:rsidRDefault="006F02C9" w:rsidP="006F02C9">
      <w:pPr>
        <w:pStyle w:val="affffff9"/>
        <w:contextualSpacing/>
        <w:rPr>
          <w:szCs w:val="28"/>
        </w:rPr>
      </w:pPr>
      <w:proofErr w:type="gramStart"/>
      <w:r w:rsidRPr="002F72A5">
        <w:rPr>
          <w:szCs w:val="28"/>
        </w:rPr>
        <w:t>Приказом Минкультуры России от 01.09.2015 № 2328 «Об утверждении перечня отдельных сведений об объектах археологического наследия, которые не подлежат опубликованию» утвержден перечень отдельных сведений об объектах археологического наследия, которые не подлежат опубликованию, который включает:</w:t>
      </w:r>
      <w:proofErr w:type="gramEnd"/>
    </w:p>
    <w:p w:rsidR="006F02C9" w:rsidRPr="002F72A5" w:rsidRDefault="006F02C9" w:rsidP="00882C24">
      <w:pPr>
        <w:pStyle w:val="affffff9"/>
        <w:numPr>
          <w:ilvl w:val="0"/>
          <w:numId w:val="34"/>
        </w:numPr>
        <w:tabs>
          <w:tab w:val="left" w:pos="1400"/>
        </w:tabs>
        <w:ind w:left="0" w:firstLine="709"/>
        <w:contextualSpacing/>
        <w:rPr>
          <w:szCs w:val="28"/>
        </w:rPr>
      </w:pPr>
      <w:r w:rsidRPr="002F72A5">
        <w:rPr>
          <w:szCs w:val="28"/>
        </w:rPr>
        <w:t>Сведения о местонахождении объекта археологического наследия (адрес объекта или при его отсутствии описание местоположения объекта).</w:t>
      </w:r>
    </w:p>
    <w:p w:rsidR="006F02C9" w:rsidRPr="002F72A5" w:rsidRDefault="006F02C9" w:rsidP="00882C24">
      <w:pPr>
        <w:pStyle w:val="affffff9"/>
        <w:numPr>
          <w:ilvl w:val="0"/>
          <w:numId w:val="34"/>
        </w:numPr>
        <w:tabs>
          <w:tab w:val="left" w:pos="1400"/>
        </w:tabs>
        <w:ind w:left="0" w:firstLine="709"/>
        <w:contextualSpacing/>
        <w:rPr>
          <w:szCs w:val="28"/>
        </w:rPr>
      </w:pPr>
      <w:r w:rsidRPr="002F72A5">
        <w:rPr>
          <w:szCs w:val="28"/>
        </w:rPr>
        <w:t>Фотографическое (иное графическое) изображение объекта археологического наследия.</w:t>
      </w:r>
    </w:p>
    <w:p w:rsidR="006F02C9" w:rsidRPr="002F72A5" w:rsidRDefault="006F02C9" w:rsidP="00882C24">
      <w:pPr>
        <w:pStyle w:val="affffff9"/>
        <w:numPr>
          <w:ilvl w:val="0"/>
          <w:numId w:val="34"/>
        </w:numPr>
        <w:tabs>
          <w:tab w:val="left" w:pos="1400"/>
        </w:tabs>
        <w:ind w:left="0" w:firstLine="709"/>
        <w:contextualSpacing/>
        <w:rPr>
          <w:szCs w:val="28"/>
        </w:rPr>
      </w:pPr>
      <w:r w:rsidRPr="002F72A5">
        <w:rPr>
          <w:szCs w:val="28"/>
        </w:rPr>
        <w:t>Описание границ территории объекта археологического наследия с приложением текстового описания местоположения этих границ, перечень координат характерных точек этих границ в системе координат, установленной для ведения государственного кадастра объектов недвижимости.</w:t>
      </w:r>
    </w:p>
    <w:p w:rsidR="006F02C9" w:rsidRPr="002F72A5" w:rsidRDefault="006F02C9" w:rsidP="00882C24">
      <w:pPr>
        <w:pStyle w:val="affffff9"/>
        <w:numPr>
          <w:ilvl w:val="0"/>
          <w:numId w:val="34"/>
        </w:numPr>
        <w:tabs>
          <w:tab w:val="left" w:pos="1400"/>
        </w:tabs>
        <w:ind w:left="0" w:firstLine="709"/>
        <w:contextualSpacing/>
        <w:rPr>
          <w:szCs w:val="28"/>
        </w:rPr>
      </w:pPr>
      <w:r w:rsidRPr="002F72A5">
        <w:rPr>
          <w:szCs w:val="28"/>
        </w:rPr>
        <w:t>Сведения о наличии или об отсутствии зон охраны объекта археологического наследия.</w:t>
      </w:r>
    </w:p>
    <w:p w:rsidR="006F02C9" w:rsidRPr="002F72A5" w:rsidRDefault="006F02C9" w:rsidP="00882C24">
      <w:pPr>
        <w:pStyle w:val="affffff9"/>
        <w:numPr>
          <w:ilvl w:val="0"/>
          <w:numId w:val="34"/>
        </w:numPr>
        <w:tabs>
          <w:tab w:val="left" w:pos="1400"/>
        </w:tabs>
        <w:ind w:left="0" w:firstLine="709"/>
        <w:contextualSpacing/>
        <w:rPr>
          <w:szCs w:val="28"/>
        </w:rPr>
      </w:pPr>
      <w:r w:rsidRPr="002F72A5">
        <w:rPr>
          <w:szCs w:val="28"/>
        </w:rPr>
        <w:t>Сведения о расположении объекта археологического наследия, имеющего вид «памятник» или «ансамбль», в границах зон охраны иного объекта культурного наследия.</w:t>
      </w:r>
    </w:p>
    <w:p w:rsidR="006F02C9" w:rsidRPr="002F72A5" w:rsidRDefault="006F02C9" w:rsidP="00882C24">
      <w:pPr>
        <w:pStyle w:val="affffff9"/>
        <w:numPr>
          <w:ilvl w:val="0"/>
          <w:numId w:val="34"/>
        </w:numPr>
        <w:tabs>
          <w:tab w:val="left" w:pos="1400"/>
        </w:tabs>
        <w:ind w:left="0" w:firstLine="709"/>
        <w:contextualSpacing/>
        <w:rPr>
          <w:szCs w:val="28"/>
        </w:rPr>
      </w:pPr>
      <w:r w:rsidRPr="002F72A5">
        <w:rPr>
          <w:szCs w:val="28"/>
        </w:rPr>
        <w:t>Сведения о предмете охраны объекта археологического наследия.</w:t>
      </w:r>
    </w:p>
    <w:p w:rsidR="006F02C9" w:rsidRPr="002F72A5" w:rsidRDefault="006F02C9" w:rsidP="006F02C9">
      <w:pPr>
        <w:pStyle w:val="affffff9"/>
        <w:contextualSpacing/>
        <w:rPr>
          <w:szCs w:val="28"/>
        </w:rPr>
      </w:pPr>
      <w:proofErr w:type="gramStart"/>
      <w:r w:rsidRPr="002F72A5">
        <w:rPr>
          <w:szCs w:val="28"/>
        </w:rPr>
        <w:t>Согласно статье 28 Федерального закона от 25.06.2002 № 73-ФЗ, в целях определения наличия или отсутствия объектов археологического наследия либо объектов, обладающих признаками объекта археологического наследия, на земельных участках, землях лесного фонда или в границах водных объектов или их частей, подлежащих воздействию земляных, строительных, мелиоративных, хозяйственных работ, указанных в статье 30 Федерального закона от 25.06.2002 № 73-ФЗ, работ по использованию лесов и иных</w:t>
      </w:r>
      <w:proofErr w:type="gramEnd"/>
      <w:r w:rsidRPr="002F72A5">
        <w:rPr>
          <w:szCs w:val="28"/>
        </w:rPr>
        <w:t xml:space="preserve"> работ, в случае, если указанные земельные участки, земли лесного фонда, водные объекты, их части расположены в границах территорий, утвержденных в соответствии с пунктом 34.2 части 1 статьи 9 Федерального закона от 25.06.2002 № 73-ФЗ проводится государственная историко-культурная экспертиза.</w:t>
      </w:r>
    </w:p>
    <w:p w:rsidR="006F02C9" w:rsidRPr="002F72A5" w:rsidRDefault="006F02C9" w:rsidP="006F02C9">
      <w:pPr>
        <w:pStyle w:val="affffff9"/>
        <w:contextualSpacing/>
        <w:rPr>
          <w:szCs w:val="28"/>
        </w:rPr>
      </w:pPr>
      <w:proofErr w:type="gramStart"/>
      <w:r w:rsidRPr="002F72A5">
        <w:rPr>
          <w:szCs w:val="28"/>
        </w:rPr>
        <w:t xml:space="preserve">В соответствии с частью 56 статьи 26 Федерального закона от 03.08.2018 № 342-ФЗ (в редакции от 27.12.2019) «О внесении изменений в Градостроительный кодекс Российской Федерации и отдельные законодательные акты Российской </w:t>
      </w:r>
      <w:r w:rsidRPr="002F72A5">
        <w:rPr>
          <w:szCs w:val="28"/>
        </w:rPr>
        <w:lastRenderedPageBreak/>
        <w:t>Федерации» до утверждения в соответствии с подпунктом 34.2 пункта 1 статьи 9 Федерального закона от 25.06.2002 № 73-ФЗ границ территорий, в отношении которых у федеральных органов государственной власти, органов государственной власти субъектов</w:t>
      </w:r>
      <w:proofErr w:type="gramEnd"/>
      <w:r w:rsidRPr="002F72A5">
        <w:rPr>
          <w:szCs w:val="28"/>
        </w:rPr>
        <w:t xml:space="preserve"> </w:t>
      </w:r>
      <w:proofErr w:type="gramStart"/>
      <w:r w:rsidRPr="002F72A5">
        <w:rPr>
          <w:szCs w:val="28"/>
        </w:rPr>
        <w:t>Российской Федерации и органов местного самоуправления, уполномоченных в области сохранения, использования, популяризации и государственной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 государственная историко-культурная экспертиза проводится в соответствии с абзацем девятым статьи 28, абзацем третьим статьи 30, пунктом 3 статьи 31 Федерального закона от 25.06.2002 № 73-ФЗ.</w:t>
      </w:r>
      <w:proofErr w:type="gramEnd"/>
    </w:p>
    <w:p w:rsidR="006F02C9" w:rsidRPr="002F72A5" w:rsidRDefault="006F02C9" w:rsidP="006F02C9">
      <w:pPr>
        <w:pStyle w:val="affffff9"/>
        <w:contextualSpacing/>
        <w:rPr>
          <w:szCs w:val="28"/>
        </w:rPr>
      </w:pPr>
      <w:proofErr w:type="gramStart"/>
      <w:r w:rsidRPr="002F72A5">
        <w:rPr>
          <w:szCs w:val="28"/>
        </w:rPr>
        <w:t>В соответствии со статьей 36 Федерального закона от 25.06.2002 № 73-ФЗ проектирование и проведение земляных, строительных, мелиоративных, хозяйственных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или объектов, обладающих признаками объекта культурного (в том числе археологического) наследия, либо при условии соблюдения техническим заказчиком (застройщиком) объекта капитального строительства, заказчиками других видов</w:t>
      </w:r>
      <w:proofErr w:type="gramEnd"/>
      <w:r w:rsidRPr="002F72A5">
        <w:rPr>
          <w:szCs w:val="28"/>
        </w:rPr>
        <w:t xml:space="preserve"> </w:t>
      </w:r>
      <w:proofErr w:type="gramStart"/>
      <w:r w:rsidRPr="002F72A5">
        <w:rPr>
          <w:szCs w:val="28"/>
        </w:rPr>
        <w:t>работ, лицом, проводящим указанные работы, требований к обеспечению сохранности объектов культурного наследия, предусмотренных частями 2, 3 статьи 36 Федерального закона от 25.06.2002 № 73-ФЗ: земляные, строительные, хозяйственные и иные работы в границах территории объекта культурного наследия, а также на земельных участках, непосредственно связанных с земельным участком в границах территории объекта культурного наследия, проводятся при условии реализации согласованных соответствующим органом охраны объектов</w:t>
      </w:r>
      <w:proofErr w:type="gramEnd"/>
      <w:r w:rsidRPr="002F72A5">
        <w:rPr>
          <w:szCs w:val="28"/>
        </w:rPr>
        <w:t xml:space="preserve"> культурного наследия обязательных разделов об обеспечении сохранности указанных объектов культурного наследия в проектах проведения таких работ, включающих оценку воздействия проводимых работ на объекты культурного наследия.</w:t>
      </w:r>
    </w:p>
    <w:p w:rsidR="006F02C9" w:rsidRPr="002F72A5" w:rsidRDefault="006F02C9" w:rsidP="006F02C9">
      <w:pPr>
        <w:pStyle w:val="affffff9"/>
        <w:contextualSpacing/>
        <w:rPr>
          <w:szCs w:val="28"/>
        </w:rPr>
      </w:pPr>
      <w:proofErr w:type="gramStart"/>
      <w:r w:rsidRPr="002F72A5">
        <w:rPr>
          <w:szCs w:val="28"/>
        </w:rPr>
        <w:t>Согласно части 4 статьи 36 Федерального закона от 25.06.2002 № 73-ФЗ в случае обнаружения в ходе проведения изыскательских, проектных, земляных, строительных, мелиоративных, хозяйственных работ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w:t>
      </w:r>
      <w:proofErr w:type="gramEnd"/>
      <w:r w:rsidRPr="002F72A5">
        <w:rPr>
          <w:szCs w:val="28"/>
        </w:rPr>
        <w:t xml:space="preserve">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w:t>
      </w:r>
    </w:p>
    <w:p w:rsidR="006F02C9" w:rsidRPr="002F72A5" w:rsidRDefault="006F02C9" w:rsidP="006F02C9">
      <w:pPr>
        <w:pStyle w:val="affffff9"/>
        <w:contextualSpacing/>
        <w:rPr>
          <w:szCs w:val="28"/>
        </w:rPr>
      </w:pPr>
      <w:r w:rsidRPr="002F72A5">
        <w:rPr>
          <w:szCs w:val="28"/>
        </w:rPr>
        <w:t xml:space="preserve">Учитывая </w:t>
      </w:r>
      <w:proofErr w:type="gramStart"/>
      <w:r w:rsidRPr="002F72A5">
        <w:rPr>
          <w:szCs w:val="28"/>
        </w:rPr>
        <w:t>изложенное</w:t>
      </w:r>
      <w:proofErr w:type="gramEnd"/>
      <w:r w:rsidRPr="002F72A5">
        <w:rPr>
          <w:szCs w:val="28"/>
        </w:rPr>
        <w:t>, заказчику работ до проведения земляных, строительных и иных работ в соответствии со статьями 5.1, 28, 30, 31, 32, 36, 45.1 Федерального закона от 25.06.2002 № 73-ФЗ, частью 56 статьи 26 Федерального закона от 03.08.2018 № 342-ФЗ необходимо:</w:t>
      </w:r>
    </w:p>
    <w:p w:rsidR="006F02C9" w:rsidRPr="002F72A5" w:rsidRDefault="00F37765" w:rsidP="00882C24">
      <w:pPr>
        <w:pStyle w:val="affffff9"/>
        <w:numPr>
          <w:ilvl w:val="0"/>
          <w:numId w:val="33"/>
        </w:numPr>
        <w:tabs>
          <w:tab w:val="left" w:pos="994"/>
        </w:tabs>
        <w:ind w:left="0" w:firstLine="709"/>
        <w:contextualSpacing/>
        <w:rPr>
          <w:szCs w:val="28"/>
        </w:rPr>
      </w:pPr>
      <w:r>
        <w:rPr>
          <w:szCs w:val="28"/>
        </w:rPr>
        <w:lastRenderedPageBreak/>
        <w:t>о</w:t>
      </w:r>
      <w:r w:rsidR="006F02C9" w:rsidRPr="002F72A5">
        <w:rPr>
          <w:szCs w:val="28"/>
        </w:rPr>
        <w:t>беспечить проведение и финансирование государственной историко-культурной экспертизы земельного участка, подлежащего воздействию земляных, строительных, хозяйственных и иных работ, путем археологической разведки, в порядке, установленном статьей 45.1 Федерального закона от 25.06.2002 № 73-ФЗ;</w:t>
      </w:r>
    </w:p>
    <w:p w:rsidR="006F02C9" w:rsidRPr="002F72A5" w:rsidRDefault="006F02C9" w:rsidP="00882C24">
      <w:pPr>
        <w:pStyle w:val="affffff9"/>
        <w:numPr>
          <w:ilvl w:val="0"/>
          <w:numId w:val="33"/>
        </w:numPr>
        <w:tabs>
          <w:tab w:val="left" w:pos="994"/>
        </w:tabs>
        <w:ind w:left="0" w:firstLine="709"/>
        <w:contextualSpacing/>
        <w:rPr>
          <w:szCs w:val="28"/>
        </w:rPr>
      </w:pPr>
      <w:proofErr w:type="gramStart"/>
      <w:r w:rsidRPr="002F72A5">
        <w:rPr>
          <w:szCs w:val="28"/>
        </w:rPr>
        <w:t xml:space="preserve">предоставить в уполномоченный орган исполнительной власти </w:t>
      </w:r>
      <w:r w:rsidR="005C3C26">
        <w:rPr>
          <w:szCs w:val="28"/>
        </w:rPr>
        <w:t>Новгородской</w:t>
      </w:r>
      <w:r w:rsidRPr="002F72A5">
        <w:rPr>
          <w:szCs w:val="28"/>
        </w:rPr>
        <w:t xml:space="preserve"> области документацию, подготовленную на основе археологических полевых работ, содержащую результаты исследований, в соответствии с которыми определяется наличие или отсутствие объектов археологического наследия и объектов, обладающих признаками объекта археологического наследия, на земельном участке, подлежащем воздействию земляных, строительных, хозяйственных и иных работ, а также заключение государственной историко-культурной экспертизы указанной документации (либо земельного участка).</w:t>
      </w:r>
      <w:proofErr w:type="gramEnd"/>
    </w:p>
    <w:p w:rsidR="006F02C9" w:rsidRPr="002F72A5" w:rsidRDefault="006F02C9" w:rsidP="006F02C9">
      <w:pPr>
        <w:pStyle w:val="affffff9"/>
        <w:contextualSpacing/>
        <w:rPr>
          <w:szCs w:val="28"/>
        </w:rPr>
      </w:pPr>
      <w:r w:rsidRPr="002F72A5">
        <w:rPr>
          <w:szCs w:val="28"/>
        </w:rPr>
        <w:t>В случае обнаружения в границе земельного участка, подлежащего воздействию земляных, строительных, хозяйственных и иных работ, объектов археологического наследия и (или) объектов, обладающих признаками объекта археологического наследия, и после принятия решения о включении данного объекта в перечень выявленных объектов культурного наследия:</w:t>
      </w:r>
    </w:p>
    <w:p w:rsidR="006F02C9" w:rsidRPr="002F72A5" w:rsidRDefault="006F02C9" w:rsidP="00882C24">
      <w:pPr>
        <w:pStyle w:val="affffff9"/>
        <w:numPr>
          <w:ilvl w:val="0"/>
          <w:numId w:val="32"/>
        </w:numPr>
        <w:tabs>
          <w:tab w:val="left" w:pos="980"/>
        </w:tabs>
        <w:ind w:left="0" w:firstLine="709"/>
        <w:contextualSpacing/>
        <w:rPr>
          <w:szCs w:val="28"/>
        </w:rPr>
      </w:pPr>
      <w:proofErr w:type="gramStart"/>
      <w:r w:rsidRPr="002F72A5">
        <w:rPr>
          <w:szCs w:val="28"/>
        </w:rPr>
        <w:t>разработать в составе проектной документации раздел об обеспечении сохранности выявленного объекта культурного наследия или о проведении спасательных археологических полевых работ, либо проект обеспечения сохранности выявленного объекта культурного наследия, либо план проведения спасательных археологических полевых работ, включающих оценку воздействия проводимых работ на выявленный объект культурного наследия (далее – документация или раздел документации, обосновывающий меры по обеспечению сохранности выявленного объекта культурного наследия);</w:t>
      </w:r>
      <w:proofErr w:type="gramEnd"/>
    </w:p>
    <w:p w:rsidR="006F02C9" w:rsidRPr="002F72A5" w:rsidRDefault="006F02C9" w:rsidP="00882C24">
      <w:pPr>
        <w:pStyle w:val="affffff9"/>
        <w:numPr>
          <w:ilvl w:val="0"/>
          <w:numId w:val="32"/>
        </w:numPr>
        <w:tabs>
          <w:tab w:val="left" w:pos="980"/>
        </w:tabs>
        <w:ind w:left="0" w:firstLine="709"/>
        <w:contextualSpacing/>
        <w:rPr>
          <w:szCs w:val="28"/>
        </w:rPr>
      </w:pPr>
      <w:r w:rsidRPr="002F72A5">
        <w:rPr>
          <w:szCs w:val="28"/>
        </w:rPr>
        <w:t>получить по документации или разделу документации, обосновывающей меры по обеспечению сохранности выявленного объекта культурного наследия, заключение государственной историко-культурной экспертизы и представить его совместно с указанной документацией на согласование;</w:t>
      </w:r>
    </w:p>
    <w:p w:rsidR="006F02C9" w:rsidRPr="002F72A5" w:rsidRDefault="006F02C9" w:rsidP="00882C24">
      <w:pPr>
        <w:pStyle w:val="affffff9"/>
        <w:numPr>
          <w:ilvl w:val="0"/>
          <w:numId w:val="32"/>
        </w:numPr>
        <w:tabs>
          <w:tab w:val="left" w:pos="980"/>
        </w:tabs>
        <w:ind w:left="0" w:firstLine="709"/>
        <w:contextualSpacing/>
        <w:rPr>
          <w:szCs w:val="28"/>
        </w:rPr>
      </w:pPr>
      <w:r w:rsidRPr="002F72A5">
        <w:rPr>
          <w:szCs w:val="28"/>
        </w:rPr>
        <w:t>обеспечить реализацию согласованной документации, обосновывающей меры по обеспечению сохранности выявленного объекта культурного наследия.</w:t>
      </w:r>
    </w:p>
    <w:p w:rsidR="00921650" w:rsidRDefault="00921650" w:rsidP="00B70BBF">
      <w:pPr>
        <w:jc w:val="center"/>
      </w:pPr>
    </w:p>
    <w:p w:rsidR="00370D53" w:rsidRDefault="00B70BBF" w:rsidP="00B70BBF">
      <w:pPr>
        <w:jc w:val="center"/>
      </w:pPr>
      <w:r w:rsidRPr="00AA000A">
        <w:t xml:space="preserve">Список </w:t>
      </w:r>
      <w:r w:rsidRPr="00796B0C">
        <w:t>объектов культурного наследия</w:t>
      </w:r>
      <w:r w:rsidR="00C55391">
        <w:t xml:space="preserve"> федерального значения</w:t>
      </w:r>
      <w:r w:rsidRPr="00796B0C">
        <w:t xml:space="preserve"> (в т. ч. </w:t>
      </w:r>
      <w:r w:rsidRPr="00370D53">
        <w:t>археологического),</w:t>
      </w:r>
      <w:r w:rsidRPr="00796B0C">
        <w:t xml:space="preserve"> </w:t>
      </w:r>
      <w:r w:rsidRPr="00370D53">
        <w:t>расположенных</w:t>
      </w:r>
      <w:r w:rsidRPr="00796B0C">
        <w:t xml:space="preserve"> на</w:t>
      </w:r>
      <w:r w:rsidRPr="00370D53">
        <w:t xml:space="preserve"> территории</w:t>
      </w:r>
      <w:r w:rsidRPr="00796B0C">
        <w:t xml:space="preserve"> </w:t>
      </w:r>
      <w:r>
        <w:t>поселения</w:t>
      </w:r>
    </w:p>
    <w:p w:rsidR="00C55391" w:rsidRPr="003F1CA8" w:rsidRDefault="00C55391" w:rsidP="00C55391">
      <w:pPr>
        <w:ind w:firstLine="709"/>
        <w:rPr>
          <w:rFonts w:eastAsia="Calibri"/>
        </w:rPr>
      </w:pPr>
      <w:r w:rsidRPr="003F1CA8">
        <w:rPr>
          <w:rFonts w:eastAsia="Calibri"/>
        </w:rPr>
        <w:t>1) Селище (</w:t>
      </w:r>
      <w:r w:rsidRPr="003F1CA8">
        <w:rPr>
          <w:rFonts w:eastAsia="Calibri"/>
          <w:lang w:val="en-US"/>
        </w:rPr>
        <w:t>VIII</w:t>
      </w:r>
      <w:r w:rsidRPr="003F1CA8">
        <w:rPr>
          <w:rFonts w:eastAsia="Calibri"/>
        </w:rPr>
        <w:t xml:space="preserve"> – </w:t>
      </w:r>
      <w:r w:rsidRPr="003F1CA8">
        <w:rPr>
          <w:rFonts w:eastAsia="Calibri"/>
          <w:lang w:val="en-US"/>
        </w:rPr>
        <w:t>XIII</w:t>
      </w:r>
      <w:r w:rsidRPr="003F1CA8">
        <w:rPr>
          <w:rFonts w:eastAsia="Calibri"/>
        </w:rPr>
        <w:t xml:space="preserve"> в.в.), д. Кузино;</w:t>
      </w:r>
    </w:p>
    <w:p w:rsidR="00C55391" w:rsidRPr="003F1CA8" w:rsidRDefault="00C55391" w:rsidP="00C55391">
      <w:pPr>
        <w:ind w:firstLine="709"/>
        <w:rPr>
          <w:rFonts w:eastAsia="Calibri"/>
        </w:rPr>
      </w:pPr>
      <w:r w:rsidRPr="003F1CA8">
        <w:rPr>
          <w:rFonts w:eastAsia="Calibri"/>
        </w:rPr>
        <w:t>2) Сопка (</w:t>
      </w:r>
      <w:r w:rsidRPr="003F1CA8">
        <w:rPr>
          <w:rFonts w:eastAsia="Calibri"/>
          <w:lang w:val="en-US"/>
        </w:rPr>
        <w:t>VIII</w:t>
      </w:r>
      <w:r w:rsidRPr="003F1CA8">
        <w:rPr>
          <w:rFonts w:eastAsia="Calibri"/>
        </w:rPr>
        <w:t xml:space="preserve"> – </w:t>
      </w:r>
      <w:r w:rsidRPr="003F1CA8">
        <w:rPr>
          <w:rFonts w:eastAsia="Calibri"/>
          <w:lang w:val="en-US"/>
        </w:rPr>
        <w:t>X</w:t>
      </w:r>
      <w:r w:rsidRPr="003F1CA8">
        <w:rPr>
          <w:rFonts w:eastAsia="Calibri"/>
        </w:rPr>
        <w:t xml:space="preserve"> в.в.), д. Кузино;</w:t>
      </w:r>
    </w:p>
    <w:p w:rsidR="00C55391" w:rsidRPr="003F1CA8" w:rsidRDefault="00C55391" w:rsidP="00C55391">
      <w:pPr>
        <w:ind w:firstLine="709"/>
        <w:rPr>
          <w:rFonts w:eastAsia="Calibri"/>
        </w:rPr>
      </w:pPr>
      <w:r w:rsidRPr="003F1CA8">
        <w:rPr>
          <w:rFonts w:eastAsia="Calibri"/>
        </w:rPr>
        <w:t>3) Селище (Х</w:t>
      </w:r>
      <w:r w:rsidRPr="003F1CA8">
        <w:rPr>
          <w:rFonts w:eastAsia="Calibri"/>
          <w:lang w:val="en-US"/>
        </w:rPr>
        <w:t>I</w:t>
      </w:r>
      <w:r w:rsidRPr="003F1CA8">
        <w:rPr>
          <w:rFonts w:eastAsia="Calibri"/>
        </w:rPr>
        <w:t xml:space="preserve"> – </w:t>
      </w:r>
      <w:r w:rsidRPr="003F1CA8">
        <w:rPr>
          <w:rFonts w:eastAsia="Calibri"/>
          <w:lang w:val="en-US"/>
        </w:rPr>
        <w:t>XIII</w:t>
      </w:r>
      <w:r w:rsidRPr="003F1CA8">
        <w:rPr>
          <w:rFonts w:eastAsia="Calibri"/>
        </w:rPr>
        <w:t xml:space="preserve"> </w:t>
      </w:r>
      <w:proofErr w:type="gramStart"/>
      <w:r w:rsidRPr="003F1CA8">
        <w:rPr>
          <w:rFonts w:eastAsia="Calibri"/>
        </w:rPr>
        <w:t>в</w:t>
      </w:r>
      <w:proofErr w:type="gramEnd"/>
      <w:r w:rsidRPr="003F1CA8">
        <w:rPr>
          <w:rFonts w:eastAsia="Calibri"/>
        </w:rPr>
        <w:t xml:space="preserve">.в.), д. </w:t>
      </w:r>
      <w:proofErr w:type="spellStart"/>
      <w:r w:rsidRPr="003F1CA8">
        <w:rPr>
          <w:rFonts w:eastAsia="Calibri"/>
        </w:rPr>
        <w:t>Вергежа</w:t>
      </w:r>
      <w:proofErr w:type="spellEnd"/>
      <w:r w:rsidRPr="003F1CA8">
        <w:rPr>
          <w:rFonts w:eastAsia="Calibri"/>
        </w:rPr>
        <w:t>;</w:t>
      </w:r>
    </w:p>
    <w:p w:rsidR="00C55391" w:rsidRPr="003F1CA8" w:rsidRDefault="00C55391" w:rsidP="00C55391">
      <w:pPr>
        <w:ind w:firstLine="709"/>
        <w:rPr>
          <w:rFonts w:eastAsia="Calibri"/>
        </w:rPr>
      </w:pPr>
      <w:r w:rsidRPr="003F1CA8">
        <w:rPr>
          <w:rFonts w:eastAsia="Calibri"/>
        </w:rPr>
        <w:t>4) Селище (Х</w:t>
      </w:r>
      <w:r w:rsidRPr="003F1CA8">
        <w:rPr>
          <w:rFonts w:eastAsia="Calibri"/>
          <w:lang w:val="en-US"/>
        </w:rPr>
        <w:t>I</w:t>
      </w:r>
      <w:r w:rsidRPr="003F1CA8">
        <w:rPr>
          <w:rFonts w:eastAsia="Calibri"/>
        </w:rPr>
        <w:t xml:space="preserve"> – </w:t>
      </w:r>
      <w:r w:rsidRPr="003F1CA8">
        <w:rPr>
          <w:rFonts w:eastAsia="Calibri"/>
          <w:lang w:val="en-US"/>
        </w:rPr>
        <w:t>XIII</w:t>
      </w:r>
      <w:r w:rsidRPr="003F1CA8">
        <w:rPr>
          <w:rFonts w:eastAsia="Calibri"/>
        </w:rPr>
        <w:t xml:space="preserve"> </w:t>
      </w:r>
      <w:proofErr w:type="gramStart"/>
      <w:r w:rsidRPr="003F1CA8">
        <w:rPr>
          <w:rFonts w:eastAsia="Calibri"/>
        </w:rPr>
        <w:t>в</w:t>
      </w:r>
      <w:proofErr w:type="gramEnd"/>
      <w:r w:rsidRPr="003F1CA8">
        <w:rPr>
          <w:rFonts w:eastAsia="Calibri"/>
        </w:rPr>
        <w:t xml:space="preserve">.в.), д. </w:t>
      </w:r>
      <w:proofErr w:type="spellStart"/>
      <w:r w:rsidRPr="003F1CA8">
        <w:rPr>
          <w:rFonts w:eastAsia="Calibri"/>
        </w:rPr>
        <w:t>Вяжищи</w:t>
      </w:r>
      <w:proofErr w:type="spellEnd"/>
      <w:r w:rsidRPr="003F1CA8">
        <w:rPr>
          <w:rFonts w:eastAsia="Calibri"/>
        </w:rPr>
        <w:t>;</w:t>
      </w:r>
    </w:p>
    <w:p w:rsidR="00C55391" w:rsidRPr="003F1CA8" w:rsidRDefault="00C55391" w:rsidP="00C55391">
      <w:pPr>
        <w:ind w:firstLine="709"/>
        <w:rPr>
          <w:rFonts w:eastAsia="Calibri"/>
        </w:rPr>
      </w:pPr>
      <w:r w:rsidRPr="003F1CA8">
        <w:rPr>
          <w:rFonts w:eastAsia="Calibri"/>
        </w:rPr>
        <w:t>Выявленные:</w:t>
      </w:r>
    </w:p>
    <w:p w:rsidR="00C55391" w:rsidRPr="003F1CA8" w:rsidRDefault="00C55391" w:rsidP="00C55391">
      <w:pPr>
        <w:ind w:firstLine="709"/>
        <w:rPr>
          <w:rFonts w:eastAsia="Calibri"/>
        </w:rPr>
      </w:pPr>
      <w:r w:rsidRPr="003F1CA8">
        <w:rPr>
          <w:rFonts w:eastAsia="Calibri"/>
        </w:rPr>
        <w:t xml:space="preserve">5) Усадебный парк </w:t>
      </w:r>
      <w:proofErr w:type="spellStart"/>
      <w:r w:rsidRPr="003F1CA8">
        <w:rPr>
          <w:rFonts w:eastAsia="Calibri"/>
        </w:rPr>
        <w:t>Приютино</w:t>
      </w:r>
      <w:proofErr w:type="spellEnd"/>
      <w:r w:rsidRPr="003F1CA8">
        <w:rPr>
          <w:rFonts w:eastAsia="Calibri"/>
        </w:rPr>
        <w:t xml:space="preserve"> (</w:t>
      </w:r>
      <w:r w:rsidRPr="003F1CA8">
        <w:rPr>
          <w:rFonts w:eastAsia="Calibri"/>
          <w:lang w:val="en-US"/>
        </w:rPr>
        <w:t>XIX</w:t>
      </w:r>
      <w:r w:rsidRPr="003F1CA8">
        <w:rPr>
          <w:rFonts w:eastAsia="Calibri"/>
        </w:rPr>
        <w:t xml:space="preserve"> </w:t>
      </w:r>
      <w:proofErr w:type="gramStart"/>
      <w:r w:rsidRPr="003F1CA8">
        <w:rPr>
          <w:rFonts w:eastAsia="Calibri"/>
        </w:rPr>
        <w:t>в</w:t>
      </w:r>
      <w:proofErr w:type="gramEnd"/>
      <w:r w:rsidRPr="003F1CA8">
        <w:rPr>
          <w:rFonts w:eastAsia="Calibri"/>
        </w:rPr>
        <w:t>.);</w:t>
      </w:r>
    </w:p>
    <w:p w:rsidR="00C55391" w:rsidRPr="003F1CA8" w:rsidRDefault="00C55391" w:rsidP="00C55391">
      <w:pPr>
        <w:ind w:firstLine="709"/>
        <w:rPr>
          <w:rFonts w:eastAsia="Calibri"/>
        </w:rPr>
      </w:pPr>
      <w:r w:rsidRPr="003F1CA8">
        <w:rPr>
          <w:rFonts w:eastAsia="Calibri"/>
        </w:rPr>
        <w:t>6) Каменная мельница (</w:t>
      </w:r>
      <w:r w:rsidRPr="003F1CA8">
        <w:rPr>
          <w:rFonts w:eastAsia="Calibri"/>
          <w:lang w:val="en-US"/>
        </w:rPr>
        <w:t>XIX</w:t>
      </w:r>
      <w:r w:rsidRPr="003F1CA8">
        <w:rPr>
          <w:rFonts w:eastAsia="Calibri"/>
        </w:rPr>
        <w:t xml:space="preserve"> в.), д. </w:t>
      </w:r>
      <w:proofErr w:type="spellStart"/>
      <w:r w:rsidRPr="003F1CA8">
        <w:rPr>
          <w:rFonts w:eastAsia="Calibri"/>
        </w:rPr>
        <w:t>Арефино</w:t>
      </w:r>
      <w:proofErr w:type="spellEnd"/>
      <w:r w:rsidRPr="003F1CA8">
        <w:rPr>
          <w:rFonts w:eastAsia="Calibri"/>
        </w:rPr>
        <w:t>;</w:t>
      </w:r>
    </w:p>
    <w:p w:rsidR="00C55391" w:rsidRPr="003F1CA8" w:rsidRDefault="00C55391" w:rsidP="00C55391">
      <w:pPr>
        <w:ind w:firstLine="709"/>
        <w:rPr>
          <w:rFonts w:eastAsia="Calibri"/>
        </w:rPr>
      </w:pPr>
      <w:r w:rsidRPr="003F1CA8">
        <w:rPr>
          <w:rFonts w:eastAsia="Calibri"/>
        </w:rPr>
        <w:t>7) Селище (Х</w:t>
      </w:r>
      <w:proofErr w:type="gramStart"/>
      <w:r w:rsidRPr="003F1CA8">
        <w:rPr>
          <w:rFonts w:eastAsia="Calibri"/>
          <w:lang w:val="en-US"/>
        </w:rPr>
        <w:t>I</w:t>
      </w:r>
      <w:proofErr w:type="gramEnd"/>
      <w:r w:rsidRPr="003F1CA8">
        <w:rPr>
          <w:rFonts w:eastAsia="Calibri"/>
        </w:rPr>
        <w:t xml:space="preserve"> – </w:t>
      </w:r>
      <w:r w:rsidRPr="003F1CA8">
        <w:rPr>
          <w:rFonts w:eastAsia="Calibri"/>
          <w:lang w:val="en-US"/>
        </w:rPr>
        <w:t>XIII</w:t>
      </w:r>
      <w:r w:rsidRPr="003F1CA8">
        <w:rPr>
          <w:rFonts w:eastAsia="Calibri"/>
        </w:rPr>
        <w:t xml:space="preserve"> в.в.), д. Красный Посёлок;</w:t>
      </w:r>
    </w:p>
    <w:p w:rsidR="00C55391" w:rsidRPr="003F1CA8" w:rsidRDefault="00C55391" w:rsidP="00C55391">
      <w:pPr>
        <w:ind w:firstLine="709"/>
        <w:rPr>
          <w:rFonts w:eastAsia="Calibri"/>
        </w:rPr>
      </w:pPr>
      <w:r w:rsidRPr="003F1CA8">
        <w:rPr>
          <w:rFonts w:eastAsia="Calibri"/>
        </w:rPr>
        <w:t>8) Селище, д. Дубовицы;</w:t>
      </w:r>
    </w:p>
    <w:p w:rsidR="00C55391" w:rsidRPr="003F1CA8" w:rsidRDefault="00C55391" w:rsidP="00C55391">
      <w:pPr>
        <w:ind w:firstLine="709"/>
        <w:rPr>
          <w:rFonts w:eastAsia="Calibri"/>
        </w:rPr>
      </w:pPr>
      <w:r w:rsidRPr="003F1CA8">
        <w:rPr>
          <w:rFonts w:eastAsia="Calibri"/>
        </w:rPr>
        <w:t xml:space="preserve">9) Селище, д. </w:t>
      </w:r>
      <w:proofErr w:type="spellStart"/>
      <w:r w:rsidRPr="003F1CA8">
        <w:rPr>
          <w:rFonts w:eastAsia="Calibri"/>
        </w:rPr>
        <w:t>Кипрово</w:t>
      </w:r>
      <w:proofErr w:type="spellEnd"/>
      <w:r w:rsidRPr="003F1CA8">
        <w:rPr>
          <w:rFonts w:eastAsia="Calibri"/>
        </w:rPr>
        <w:t>;</w:t>
      </w:r>
    </w:p>
    <w:p w:rsidR="00B70BBF" w:rsidRDefault="00C55391" w:rsidP="00C55391">
      <w:pPr>
        <w:ind w:firstLine="709"/>
        <w:rPr>
          <w:rFonts w:eastAsia="Calibri"/>
        </w:rPr>
      </w:pPr>
      <w:r w:rsidRPr="003F1CA8">
        <w:rPr>
          <w:rFonts w:eastAsia="Calibri"/>
        </w:rPr>
        <w:lastRenderedPageBreak/>
        <w:t>10) Селище (Х</w:t>
      </w:r>
      <w:r w:rsidRPr="003F1CA8">
        <w:rPr>
          <w:rFonts w:eastAsia="Calibri"/>
          <w:lang w:val="en-US"/>
        </w:rPr>
        <w:t>I</w:t>
      </w:r>
      <w:r w:rsidRPr="003F1CA8">
        <w:rPr>
          <w:rFonts w:eastAsia="Calibri"/>
        </w:rPr>
        <w:t xml:space="preserve"> – </w:t>
      </w:r>
      <w:r w:rsidRPr="003F1CA8">
        <w:rPr>
          <w:rFonts w:eastAsia="Calibri"/>
          <w:lang w:val="en-US"/>
        </w:rPr>
        <w:t>XV</w:t>
      </w:r>
      <w:r w:rsidRPr="003F1CA8">
        <w:rPr>
          <w:rFonts w:eastAsia="Calibri"/>
        </w:rPr>
        <w:t xml:space="preserve"> </w:t>
      </w:r>
      <w:proofErr w:type="gramStart"/>
      <w:r w:rsidRPr="003F1CA8">
        <w:rPr>
          <w:rFonts w:eastAsia="Calibri"/>
        </w:rPr>
        <w:t>в</w:t>
      </w:r>
      <w:proofErr w:type="gramEnd"/>
      <w:r w:rsidRPr="003F1CA8">
        <w:rPr>
          <w:rFonts w:eastAsia="Calibri"/>
        </w:rPr>
        <w:t>.</w:t>
      </w:r>
      <w:proofErr w:type="gramStart"/>
      <w:r w:rsidRPr="003F1CA8">
        <w:rPr>
          <w:rFonts w:eastAsia="Calibri"/>
        </w:rPr>
        <w:t>в</w:t>
      </w:r>
      <w:proofErr w:type="gramEnd"/>
      <w:r w:rsidRPr="003F1CA8">
        <w:rPr>
          <w:rFonts w:eastAsia="Calibri"/>
        </w:rPr>
        <w:t>.), урочище «</w:t>
      </w:r>
      <w:proofErr w:type="spellStart"/>
      <w:r w:rsidRPr="003F1CA8">
        <w:rPr>
          <w:rFonts w:eastAsia="Calibri"/>
        </w:rPr>
        <w:t>Званка</w:t>
      </w:r>
      <w:proofErr w:type="spellEnd"/>
      <w:r w:rsidRPr="003F1CA8">
        <w:rPr>
          <w:rFonts w:eastAsia="Calibri"/>
        </w:rPr>
        <w:t>», на территории бывшей усадьбы.</w:t>
      </w:r>
    </w:p>
    <w:p w:rsidR="00C55391" w:rsidRPr="00C55391" w:rsidRDefault="00C55391" w:rsidP="00C55391">
      <w:pPr>
        <w:pStyle w:val="1"/>
        <w:numPr>
          <w:ilvl w:val="0"/>
          <w:numId w:val="31"/>
        </w:numPr>
        <w:rPr>
          <w:rFonts w:eastAsia="Times New Roman"/>
          <w:kern w:val="32"/>
        </w:rPr>
      </w:pPr>
      <w:bookmarkStart w:id="40" w:name="_Toc36034221"/>
      <w:bookmarkStart w:id="41" w:name="_Toc45301496"/>
      <w:bookmarkStart w:id="42" w:name="_Toc145261042"/>
      <w:r w:rsidRPr="00C55391">
        <w:rPr>
          <w:rFonts w:eastAsia="Times New Roman"/>
          <w:kern w:val="32"/>
        </w:rPr>
        <w:t>Сведения об объектах культурного наследия регионального значения</w:t>
      </w:r>
      <w:bookmarkEnd w:id="40"/>
      <w:bookmarkEnd w:id="41"/>
      <w:bookmarkEnd w:id="42"/>
    </w:p>
    <w:p w:rsidR="00C55391" w:rsidRPr="00F91160" w:rsidRDefault="00C55391" w:rsidP="00C55391">
      <w:pPr>
        <w:spacing w:after="240"/>
        <w:jc w:val="center"/>
      </w:pPr>
      <w:r w:rsidRPr="00F91160">
        <w:t xml:space="preserve">Перечень объектов культурного наследия регионального значения, расположенных на территории муниципального образования </w:t>
      </w:r>
      <w:r>
        <w:t>Трегубовское</w:t>
      </w:r>
      <w:r w:rsidRPr="00F91160">
        <w:t xml:space="preserve"> сельское поселение</w:t>
      </w:r>
    </w:p>
    <w:p w:rsidR="00C55391" w:rsidRPr="00A265F2" w:rsidRDefault="00C55391" w:rsidP="00C55391">
      <w:pPr>
        <w:ind w:firstLine="709"/>
        <w:rPr>
          <w:rFonts w:eastAsia="Calibri"/>
        </w:rPr>
      </w:pPr>
      <w:r w:rsidRPr="00A265F2">
        <w:rPr>
          <w:rFonts w:eastAsia="Calibri"/>
        </w:rPr>
        <w:t>- ландшафт усадьбы Г. Р. Державина «</w:t>
      </w:r>
      <w:proofErr w:type="spellStart"/>
      <w:r w:rsidRPr="00A265F2">
        <w:rPr>
          <w:rFonts w:eastAsia="Calibri"/>
        </w:rPr>
        <w:t>Званка</w:t>
      </w:r>
      <w:proofErr w:type="spellEnd"/>
      <w:r w:rsidRPr="00A265F2">
        <w:rPr>
          <w:rFonts w:eastAsia="Calibri"/>
        </w:rPr>
        <w:t>» (1743 – 1816 г.г</w:t>
      </w:r>
      <w:proofErr w:type="gramStart"/>
      <w:r w:rsidRPr="00A265F2">
        <w:rPr>
          <w:rFonts w:eastAsia="Calibri"/>
        </w:rPr>
        <w:t>.).;</w:t>
      </w:r>
      <w:proofErr w:type="gramEnd"/>
    </w:p>
    <w:p w:rsidR="00C55391" w:rsidRPr="00A265F2" w:rsidRDefault="00C55391" w:rsidP="00C55391">
      <w:pPr>
        <w:ind w:firstLine="709"/>
        <w:rPr>
          <w:rFonts w:eastAsia="Calibri"/>
        </w:rPr>
      </w:pPr>
      <w:r w:rsidRPr="00A265F2">
        <w:rPr>
          <w:rFonts w:eastAsia="Calibri"/>
        </w:rPr>
        <w:t>- Кладбище советских воинов (1941 – 1944 г.г.) в 2 км от д. Мостки (</w:t>
      </w:r>
      <w:proofErr w:type="gramStart"/>
      <w:r w:rsidRPr="00A265F2">
        <w:rPr>
          <w:rFonts w:eastAsia="Calibri"/>
        </w:rPr>
        <w:t>бывшая</w:t>
      </w:r>
      <w:proofErr w:type="gramEnd"/>
      <w:r w:rsidRPr="00A265F2">
        <w:rPr>
          <w:rFonts w:eastAsia="Calibri"/>
        </w:rPr>
        <w:t xml:space="preserve"> д. Любино поле);</w:t>
      </w:r>
    </w:p>
    <w:p w:rsidR="00C55391" w:rsidRPr="00A265F2" w:rsidRDefault="00C55391" w:rsidP="00C55391">
      <w:pPr>
        <w:ind w:firstLine="709"/>
        <w:rPr>
          <w:rFonts w:eastAsia="Calibri"/>
        </w:rPr>
      </w:pPr>
      <w:r w:rsidRPr="00A265F2">
        <w:rPr>
          <w:rFonts w:eastAsia="Calibri"/>
        </w:rPr>
        <w:t xml:space="preserve">- Братская могила советских воинов (1941 – 1944 г.г.), близ д. </w:t>
      </w:r>
      <w:proofErr w:type="spellStart"/>
      <w:r w:rsidRPr="00A265F2">
        <w:rPr>
          <w:rFonts w:eastAsia="Calibri"/>
        </w:rPr>
        <w:t>Кипрово-Ракитное</w:t>
      </w:r>
      <w:proofErr w:type="spellEnd"/>
      <w:r w:rsidRPr="00A265F2">
        <w:rPr>
          <w:rFonts w:eastAsia="Calibri"/>
        </w:rPr>
        <w:t>;</w:t>
      </w:r>
    </w:p>
    <w:p w:rsidR="00C55391" w:rsidRPr="00A265F2" w:rsidRDefault="00C55391" w:rsidP="00C55391">
      <w:pPr>
        <w:ind w:firstLine="709"/>
        <w:rPr>
          <w:rFonts w:eastAsia="Calibri"/>
        </w:rPr>
      </w:pPr>
      <w:r w:rsidRPr="00A265F2">
        <w:rPr>
          <w:rFonts w:eastAsia="Calibri"/>
        </w:rPr>
        <w:t xml:space="preserve">- Кладбище советских воинов (1941 – 1944 г.г.), д. </w:t>
      </w:r>
      <w:proofErr w:type="spellStart"/>
      <w:r w:rsidRPr="00A265F2">
        <w:rPr>
          <w:rFonts w:eastAsia="Calibri"/>
        </w:rPr>
        <w:t>Вяжищи</w:t>
      </w:r>
      <w:proofErr w:type="spellEnd"/>
      <w:r w:rsidRPr="00A265F2">
        <w:rPr>
          <w:rFonts w:eastAsia="Calibri"/>
        </w:rPr>
        <w:t>;</w:t>
      </w:r>
    </w:p>
    <w:p w:rsidR="00C55391" w:rsidRPr="00A265F2" w:rsidRDefault="00C55391" w:rsidP="00C55391">
      <w:pPr>
        <w:ind w:firstLine="709"/>
        <w:rPr>
          <w:rFonts w:eastAsia="Calibri"/>
        </w:rPr>
      </w:pPr>
      <w:r w:rsidRPr="00A265F2">
        <w:rPr>
          <w:rFonts w:eastAsia="Calibri"/>
        </w:rPr>
        <w:t xml:space="preserve">- Кладбище советских воинов (1941 – 1944 г.г.), д. </w:t>
      </w:r>
      <w:proofErr w:type="spellStart"/>
      <w:r w:rsidRPr="00A265F2">
        <w:rPr>
          <w:rFonts w:eastAsia="Calibri"/>
        </w:rPr>
        <w:t>Маслено</w:t>
      </w:r>
      <w:proofErr w:type="spellEnd"/>
      <w:r w:rsidRPr="00A265F2">
        <w:rPr>
          <w:rFonts w:eastAsia="Calibri"/>
        </w:rPr>
        <w:t>;</w:t>
      </w:r>
    </w:p>
    <w:p w:rsidR="00C55391" w:rsidRPr="00A265F2" w:rsidRDefault="00C55391" w:rsidP="00C55391">
      <w:pPr>
        <w:ind w:firstLine="709"/>
        <w:rPr>
          <w:rFonts w:eastAsia="Calibri"/>
        </w:rPr>
      </w:pPr>
      <w:r w:rsidRPr="00A265F2">
        <w:rPr>
          <w:rFonts w:eastAsia="Calibri"/>
        </w:rPr>
        <w:t xml:space="preserve">- Кладбище советских воинов (1941 – 1944 г.г.), д. </w:t>
      </w:r>
      <w:proofErr w:type="spellStart"/>
      <w:r w:rsidRPr="00A265F2">
        <w:rPr>
          <w:rFonts w:eastAsia="Calibri"/>
        </w:rPr>
        <w:t>Арефино</w:t>
      </w:r>
      <w:proofErr w:type="spellEnd"/>
      <w:r w:rsidRPr="00A265F2">
        <w:rPr>
          <w:rFonts w:eastAsia="Calibri"/>
        </w:rPr>
        <w:t>;</w:t>
      </w:r>
    </w:p>
    <w:p w:rsidR="00C55391" w:rsidRPr="00A265F2" w:rsidRDefault="00C55391" w:rsidP="00C55391">
      <w:pPr>
        <w:ind w:firstLine="709"/>
        <w:rPr>
          <w:rFonts w:eastAsia="Calibri"/>
        </w:rPr>
      </w:pPr>
      <w:r w:rsidRPr="00A265F2">
        <w:rPr>
          <w:rFonts w:eastAsia="Calibri"/>
        </w:rPr>
        <w:t xml:space="preserve">- Братская могила советских воинов (1941 – 1944 г.г.), близ д. </w:t>
      </w:r>
      <w:proofErr w:type="spellStart"/>
      <w:r w:rsidRPr="00A265F2">
        <w:rPr>
          <w:rFonts w:eastAsia="Calibri"/>
        </w:rPr>
        <w:t>Вергежа</w:t>
      </w:r>
      <w:proofErr w:type="spellEnd"/>
      <w:r w:rsidRPr="00A265F2">
        <w:rPr>
          <w:rFonts w:eastAsia="Calibri"/>
        </w:rPr>
        <w:t>;</w:t>
      </w:r>
    </w:p>
    <w:p w:rsidR="00C55391" w:rsidRPr="00A265F2" w:rsidRDefault="00C55391" w:rsidP="00C55391">
      <w:pPr>
        <w:ind w:firstLine="709"/>
        <w:rPr>
          <w:rFonts w:eastAsia="Calibri"/>
        </w:rPr>
      </w:pPr>
      <w:r w:rsidRPr="00A265F2">
        <w:rPr>
          <w:rFonts w:eastAsia="Calibri"/>
        </w:rPr>
        <w:t xml:space="preserve">- Братская могила советских воинов, погибших в годы Великой Отечественной войны, бывшая д. </w:t>
      </w:r>
      <w:proofErr w:type="spellStart"/>
      <w:r w:rsidRPr="00A265F2">
        <w:rPr>
          <w:rFonts w:eastAsia="Calibri"/>
        </w:rPr>
        <w:t>Перевет</w:t>
      </w:r>
      <w:proofErr w:type="spellEnd"/>
      <w:r w:rsidRPr="00A265F2">
        <w:rPr>
          <w:rFonts w:eastAsia="Calibri"/>
        </w:rPr>
        <w:t xml:space="preserve"> Остров, (в 3 км от д. </w:t>
      </w:r>
      <w:proofErr w:type="spellStart"/>
      <w:r w:rsidRPr="00A265F2">
        <w:rPr>
          <w:rFonts w:eastAsia="Calibri"/>
        </w:rPr>
        <w:t>Вергежа</w:t>
      </w:r>
      <w:proofErr w:type="spellEnd"/>
      <w:r w:rsidRPr="00A265F2">
        <w:rPr>
          <w:rFonts w:eastAsia="Calibri"/>
        </w:rPr>
        <w:t>);</w:t>
      </w:r>
    </w:p>
    <w:p w:rsidR="00C55391" w:rsidRPr="00A265F2" w:rsidRDefault="00C55391" w:rsidP="00C55391">
      <w:pPr>
        <w:ind w:firstLine="709"/>
        <w:rPr>
          <w:rFonts w:eastAsia="Calibri"/>
        </w:rPr>
      </w:pPr>
      <w:r w:rsidRPr="00A265F2">
        <w:rPr>
          <w:rFonts w:eastAsia="Calibri"/>
        </w:rPr>
        <w:t xml:space="preserve">- Место казни комсомольца В. </w:t>
      </w:r>
      <w:proofErr w:type="spellStart"/>
      <w:r w:rsidRPr="00A265F2">
        <w:rPr>
          <w:rFonts w:eastAsia="Calibri"/>
        </w:rPr>
        <w:t>Подорина</w:t>
      </w:r>
      <w:proofErr w:type="spellEnd"/>
      <w:r w:rsidRPr="00A265F2">
        <w:rPr>
          <w:rFonts w:eastAsia="Calibri"/>
        </w:rPr>
        <w:t xml:space="preserve"> (декабрь 1941 г.), д. Высокое 2 км к северу от деревни;</w:t>
      </w:r>
    </w:p>
    <w:p w:rsidR="00C55391" w:rsidRPr="00A265F2" w:rsidRDefault="00C55391" w:rsidP="00C55391">
      <w:pPr>
        <w:ind w:firstLine="709"/>
        <w:rPr>
          <w:rFonts w:eastAsia="Calibri"/>
        </w:rPr>
      </w:pPr>
      <w:r w:rsidRPr="00A265F2">
        <w:rPr>
          <w:rFonts w:eastAsia="Calibri"/>
        </w:rPr>
        <w:t>- Могила художника Н. Никифорова (1912 – 1942 г.г.);</w:t>
      </w:r>
    </w:p>
    <w:p w:rsidR="00C55391" w:rsidRPr="003F1CA8" w:rsidRDefault="00C55391" w:rsidP="00C55391">
      <w:pPr>
        <w:ind w:firstLine="709"/>
        <w:rPr>
          <w:rFonts w:eastAsia="Calibri"/>
        </w:rPr>
      </w:pPr>
      <w:r w:rsidRPr="00A265F2">
        <w:rPr>
          <w:rFonts w:eastAsia="Calibri"/>
        </w:rPr>
        <w:t xml:space="preserve">- Могила А. </w:t>
      </w:r>
      <w:proofErr w:type="spellStart"/>
      <w:r w:rsidRPr="00A265F2">
        <w:rPr>
          <w:rFonts w:eastAsia="Calibri"/>
        </w:rPr>
        <w:t>Тыркова</w:t>
      </w:r>
      <w:proofErr w:type="spellEnd"/>
      <w:r w:rsidRPr="00A265F2">
        <w:rPr>
          <w:rFonts w:eastAsia="Calibri"/>
        </w:rPr>
        <w:t xml:space="preserve">, народовольца (1854 – 1924 г.г.), д. </w:t>
      </w:r>
      <w:proofErr w:type="gramStart"/>
      <w:r w:rsidRPr="00A265F2">
        <w:rPr>
          <w:rFonts w:eastAsia="Calibri"/>
        </w:rPr>
        <w:t>Высокое</w:t>
      </w:r>
      <w:proofErr w:type="gramEnd"/>
      <w:r w:rsidRPr="00A265F2">
        <w:rPr>
          <w:rFonts w:eastAsia="Calibri"/>
        </w:rPr>
        <w:t>;</w:t>
      </w:r>
    </w:p>
    <w:p w:rsidR="00C55391" w:rsidRDefault="00C55391" w:rsidP="00C55391">
      <w:pPr>
        <w:ind w:firstLine="709"/>
        <w:rPr>
          <w:rFonts w:eastAsia="Calibri"/>
        </w:rPr>
      </w:pPr>
      <w:r w:rsidRPr="00A265F2">
        <w:rPr>
          <w:rFonts w:eastAsia="Calibri"/>
        </w:rPr>
        <w:t xml:space="preserve">- Могила комсомольца В. </w:t>
      </w:r>
      <w:proofErr w:type="spellStart"/>
      <w:r w:rsidRPr="00A265F2">
        <w:rPr>
          <w:rFonts w:eastAsia="Calibri"/>
        </w:rPr>
        <w:t>Подорина</w:t>
      </w:r>
      <w:proofErr w:type="spellEnd"/>
      <w:r w:rsidRPr="00A265F2">
        <w:rPr>
          <w:rFonts w:eastAsia="Calibri"/>
        </w:rPr>
        <w:t xml:space="preserve">, д. </w:t>
      </w:r>
      <w:proofErr w:type="gramStart"/>
      <w:r w:rsidRPr="00A265F2">
        <w:rPr>
          <w:rFonts w:eastAsia="Calibri"/>
        </w:rPr>
        <w:t>Высокое</w:t>
      </w:r>
      <w:proofErr w:type="gramEnd"/>
      <w:r>
        <w:rPr>
          <w:rFonts w:eastAsia="Calibri"/>
        </w:rPr>
        <w:t>;</w:t>
      </w:r>
    </w:p>
    <w:p w:rsidR="00C55391" w:rsidRDefault="00C55391" w:rsidP="00C55391">
      <w:pPr>
        <w:ind w:firstLine="709"/>
        <w:rPr>
          <w:rFonts w:eastAsia="Times New Roman" w:cs="Times New Roman"/>
          <w:sz w:val="20"/>
          <w:szCs w:val="20"/>
        </w:rPr>
      </w:pPr>
      <w:r>
        <w:rPr>
          <w:rFonts w:eastAsia="Calibri"/>
        </w:rPr>
        <w:t xml:space="preserve">- </w:t>
      </w:r>
      <w:r w:rsidRPr="00A265F2">
        <w:rPr>
          <w:rFonts w:eastAsia="Calibri"/>
        </w:rPr>
        <w:t>Воинское кладбище, где похоронены воины Советской Армии, погибшие в боях с немецко-фашистскими захватчиками в период Великой Отечественной войны 1941-1945 г</w:t>
      </w:r>
      <w:r>
        <w:rPr>
          <w:rFonts w:eastAsia="Calibri"/>
        </w:rPr>
        <w:t>.</w:t>
      </w:r>
      <w:r w:rsidRPr="00A265F2">
        <w:rPr>
          <w:rFonts w:eastAsia="Calibri"/>
        </w:rPr>
        <w:t>г.,</w:t>
      </w:r>
      <w:r>
        <w:rPr>
          <w:rFonts w:eastAsia="Calibri"/>
        </w:rPr>
        <w:t xml:space="preserve"> </w:t>
      </w:r>
      <w:r w:rsidRPr="00A265F2">
        <w:rPr>
          <w:rFonts w:eastAsia="Calibri"/>
        </w:rPr>
        <w:t xml:space="preserve">д. </w:t>
      </w:r>
      <w:proofErr w:type="spellStart"/>
      <w:r w:rsidRPr="00A265F2">
        <w:rPr>
          <w:rFonts w:eastAsia="Calibri"/>
        </w:rPr>
        <w:t>Селищи</w:t>
      </w:r>
      <w:proofErr w:type="spellEnd"/>
      <w:r>
        <w:rPr>
          <w:rFonts w:eastAsia="Calibri"/>
        </w:rPr>
        <w:t>.</w:t>
      </w:r>
    </w:p>
    <w:p w:rsidR="00C55391" w:rsidRPr="00F565C8" w:rsidRDefault="00C55391" w:rsidP="00C55391">
      <w:pPr>
        <w:pStyle w:val="afa"/>
        <w:keepNext/>
        <w:keepLines/>
        <w:numPr>
          <w:ilvl w:val="1"/>
          <w:numId w:val="37"/>
        </w:numPr>
        <w:spacing w:before="240" w:after="240" w:line="240" w:lineRule="auto"/>
        <w:ind w:left="851" w:hanging="851"/>
        <w:outlineLvl w:val="0"/>
        <w:rPr>
          <w:rFonts w:cstheme="majorBidi"/>
          <w:b/>
          <w:bCs/>
          <w:sz w:val="28"/>
          <w:szCs w:val="26"/>
        </w:rPr>
      </w:pPr>
      <w:bookmarkStart w:id="43" w:name="_Toc36034222"/>
      <w:bookmarkStart w:id="44" w:name="_Toc45301497"/>
      <w:bookmarkStart w:id="45" w:name="_Toc145261043"/>
      <w:r w:rsidRPr="00F565C8">
        <w:rPr>
          <w:rFonts w:cstheme="majorBidi"/>
          <w:b/>
          <w:bCs/>
          <w:sz w:val="28"/>
          <w:szCs w:val="26"/>
        </w:rPr>
        <w:t xml:space="preserve">Сведения </w:t>
      </w:r>
      <w:r w:rsidRPr="00F565C8">
        <w:rPr>
          <w:rFonts w:eastAsiaTheme="majorEastAsia" w:cstheme="majorBidi"/>
          <w:b/>
          <w:bCs/>
          <w:sz w:val="28"/>
          <w:szCs w:val="26"/>
        </w:rPr>
        <w:t>об объектах культурного наследия местного (муниципального)</w:t>
      </w:r>
      <w:r w:rsidRPr="00F565C8">
        <w:rPr>
          <w:rFonts w:cstheme="majorBidi"/>
          <w:b/>
          <w:bCs/>
          <w:sz w:val="28"/>
          <w:szCs w:val="26"/>
        </w:rPr>
        <w:t xml:space="preserve"> значения</w:t>
      </w:r>
      <w:bookmarkEnd w:id="43"/>
      <w:bookmarkEnd w:id="44"/>
      <w:bookmarkEnd w:id="45"/>
    </w:p>
    <w:p w:rsidR="00C55391" w:rsidRDefault="00C55391" w:rsidP="00C55391">
      <w:pPr>
        <w:ind w:firstLine="709"/>
      </w:pPr>
      <w:r w:rsidRPr="00A265F2">
        <w:t xml:space="preserve">Согласно информации с официального сайта </w:t>
      </w:r>
      <w:r w:rsidRPr="00A265F2">
        <w:rPr>
          <w:szCs w:val="28"/>
        </w:rPr>
        <w:t>Инспекции государственной охраны культурного наследия Новгородской области</w:t>
      </w:r>
      <w:r w:rsidRPr="00A265F2">
        <w:t xml:space="preserve">, на территории муниципального образования Трегубовское сельское поселение </w:t>
      </w:r>
      <w:r w:rsidRPr="00A265F2">
        <w:rPr>
          <w:rFonts w:eastAsiaTheme="majorEastAsia" w:cstheme="majorBidi"/>
          <w:bCs/>
          <w:szCs w:val="26"/>
        </w:rPr>
        <w:t>объекты культурного наследия местного (муниципального) значени</w:t>
      </w:r>
      <w:r w:rsidRPr="00A265F2">
        <w:rPr>
          <w:rFonts w:cstheme="majorBidi"/>
          <w:bCs/>
          <w:szCs w:val="26"/>
        </w:rPr>
        <w:t>я отсутствуют.</w:t>
      </w:r>
    </w:p>
    <w:p w:rsidR="00C55391" w:rsidRPr="00C55391" w:rsidRDefault="00C55391" w:rsidP="00C55391">
      <w:pPr>
        <w:pStyle w:val="1"/>
        <w:numPr>
          <w:ilvl w:val="0"/>
          <w:numId w:val="31"/>
        </w:numPr>
        <w:rPr>
          <w:rFonts w:eastAsia="Times New Roman"/>
          <w:kern w:val="32"/>
        </w:rPr>
      </w:pPr>
      <w:bookmarkStart w:id="46" w:name="_Toc36034223"/>
      <w:bookmarkStart w:id="47" w:name="_Toc45301498"/>
      <w:bookmarkStart w:id="48" w:name="_Toc145261044"/>
      <w:r w:rsidRPr="00C55391">
        <w:rPr>
          <w:rFonts w:eastAsia="Times New Roman"/>
          <w:kern w:val="32"/>
        </w:rPr>
        <w:t>Сведения о выявленных объектах культурного наследия</w:t>
      </w:r>
      <w:bookmarkEnd w:id="46"/>
      <w:bookmarkEnd w:id="47"/>
      <w:bookmarkEnd w:id="48"/>
    </w:p>
    <w:p w:rsidR="00C55391" w:rsidRPr="00F91160" w:rsidRDefault="00C55391" w:rsidP="00C55391">
      <w:pPr>
        <w:spacing w:after="240"/>
        <w:jc w:val="center"/>
      </w:pPr>
      <w:r w:rsidRPr="00F91160">
        <w:t xml:space="preserve">Перечень </w:t>
      </w:r>
      <w:r>
        <w:t xml:space="preserve">выявленных </w:t>
      </w:r>
      <w:r w:rsidRPr="00F91160">
        <w:t>объектов культурного</w:t>
      </w:r>
      <w:r>
        <w:t xml:space="preserve"> наследия</w:t>
      </w:r>
      <w:r w:rsidRPr="00F91160">
        <w:t xml:space="preserve">, расположенных на территории муниципального образования </w:t>
      </w:r>
      <w:r>
        <w:t>Трегубовское</w:t>
      </w:r>
      <w:r w:rsidRPr="00F91160">
        <w:t xml:space="preserve"> сельское поселение</w:t>
      </w:r>
    </w:p>
    <w:p w:rsidR="00C55391" w:rsidRPr="003F1CA8" w:rsidRDefault="00C55391" w:rsidP="00C55391">
      <w:pPr>
        <w:ind w:firstLine="709"/>
        <w:rPr>
          <w:rFonts w:eastAsia="Calibri"/>
        </w:rPr>
      </w:pPr>
      <w:r w:rsidRPr="003F1CA8">
        <w:rPr>
          <w:rFonts w:eastAsia="Calibri"/>
        </w:rPr>
        <w:t>- Братская могила советских воинов, д. Глушица;</w:t>
      </w:r>
    </w:p>
    <w:p w:rsidR="00C55391" w:rsidRPr="003F1CA8" w:rsidRDefault="00C55391" w:rsidP="00C55391">
      <w:pPr>
        <w:ind w:firstLine="709"/>
        <w:rPr>
          <w:rFonts w:eastAsia="Calibri"/>
        </w:rPr>
      </w:pPr>
      <w:r w:rsidRPr="003F1CA8">
        <w:rPr>
          <w:rFonts w:eastAsia="Calibri"/>
        </w:rPr>
        <w:t>- Памятный знак «Бойца</w:t>
      </w:r>
      <w:r>
        <w:rPr>
          <w:rFonts w:eastAsia="Calibri"/>
        </w:rPr>
        <w:t xml:space="preserve">м </w:t>
      </w:r>
      <w:proofErr w:type="spellStart"/>
      <w:r>
        <w:rPr>
          <w:rFonts w:eastAsia="Calibri"/>
        </w:rPr>
        <w:t>В</w:t>
      </w:r>
      <w:r w:rsidRPr="003F1CA8">
        <w:rPr>
          <w:rFonts w:eastAsia="Calibri"/>
        </w:rPr>
        <w:t>олховского</w:t>
      </w:r>
      <w:proofErr w:type="spellEnd"/>
      <w:r w:rsidRPr="003F1CA8">
        <w:rPr>
          <w:rFonts w:eastAsia="Calibri"/>
        </w:rPr>
        <w:t xml:space="preserve"> фронта», д. Трегубово;</w:t>
      </w:r>
    </w:p>
    <w:p w:rsidR="00C55391" w:rsidRPr="003F1CA8" w:rsidRDefault="00C55391" w:rsidP="00C55391">
      <w:pPr>
        <w:ind w:firstLine="709"/>
        <w:rPr>
          <w:rFonts w:eastAsia="Calibri"/>
        </w:rPr>
      </w:pPr>
      <w:r w:rsidRPr="003F1CA8">
        <w:rPr>
          <w:rFonts w:eastAsia="Calibri"/>
        </w:rPr>
        <w:t xml:space="preserve">- Памятный знак на месте гибели И. М. </w:t>
      </w:r>
      <w:proofErr w:type="spellStart"/>
      <w:r w:rsidRPr="003F1CA8">
        <w:rPr>
          <w:rFonts w:eastAsia="Calibri"/>
        </w:rPr>
        <w:t>Барсукова</w:t>
      </w:r>
      <w:proofErr w:type="spellEnd"/>
      <w:r w:rsidRPr="003F1CA8">
        <w:rPr>
          <w:rFonts w:eastAsia="Calibri"/>
        </w:rPr>
        <w:t xml:space="preserve">, д. </w:t>
      </w:r>
      <w:proofErr w:type="gramStart"/>
      <w:r w:rsidRPr="003F1CA8">
        <w:rPr>
          <w:rFonts w:eastAsia="Calibri"/>
        </w:rPr>
        <w:t>Спасская</w:t>
      </w:r>
      <w:proofErr w:type="gramEnd"/>
      <w:r w:rsidRPr="003F1CA8">
        <w:rPr>
          <w:rFonts w:eastAsia="Calibri"/>
        </w:rPr>
        <w:t xml:space="preserve"> </w:t>
      </w:r>
      <w:proofErr w:type="spellStart"/>
      <w:r w:rsidRPr="003F1CA8">
        <w:rPr>
          <w:rFonts w:eastAsia="Calibri"/>
        </w:rPr>
        <w:t>Полисть</w:t>
      </w:r>
      <w:proofErr w:type="spellEnd"/>
      <w:r w:rsidRPr="003F1CA8">
        <w:rPr>
          <w:rFonts w:eastAsia="Calibri"/>
        </w:rPr>
        <w:t>;</w:t>
      </w:r>
    </w:p>
    <w:p w:rsidR="00C55391" w:rsidRPr="003F1CA8" w:rsidRDefault="00C55391" w:rsidP="00C55391">
      <w:pPr>
        <w:ind w:firstLine="709"/>
        <w:rPr>
          <w:rFonts w:eastAsia="Calibri"/>
        </w:rPr>
      </w:pPr>
      <w:r w:rsidRPr="003F1CA8">
        <w:rPr>
          <w:rFonts w:eastAsia="Calibri"/>
        </w:rPr>
        <w:t xml:space="preserve">- Кладбище советских воинов, д. </w:t>
      </w:r>
      <w:proofErr w:type="spellStart"/>
      <w:r w:rsidRPr="003F1CA8">
        <w:rPr>
          <w:rFonts w:eastAsia="Calibri"/>
        </w:rPr>
        <w:t>Селищи</w:t>
      </w:r>
      <w:proofErr w:type="spellEnd"/>
      <w:r w:rsidRPr="003F1CA8">
        <w:rPr>
          <w:rFonts w:eastAsia="Calibri"/>
        </w:rPr>
        <w:t>;</w:t>
      </w:r>
    </w:p>
    <w:p w:rsidR="00C55391" w:rsidRPr="003F1CA8" w:rsidRDefault="00C55391" w:rsidP="00C55391">
      <w:pPr>
        <w:ind w:firstLine="709"/>
        <w:rPr>
          <w:rFonts w:eastAsia="Calibri"/>
        </w:rPr>
      </w:pPr>
      <w:r w:rsidRPr="003F1CA8">
        <w:rPr>
          <w:rFonts w:eastAsia="Calibri"/>
        </w:rPr>
        <w:t xml:space="preserve">- Братская могила советских воинов, бывшая д. </w:t>
      </w:r>
      <w:proofErr w:type="spellStart"/>
      <w:r w:rsidRPr="003F1CA8">
        <w:rPr>
          <w:rFonts w:eastAsia="Calibri"/>
        </w:rPr>
        <w:t>Пересвет</w:t>
      </w:r>
      <w:proofErr w:type="spellEnd"/>
      <w:r w:rsidRPr="003F1CA8">
        <w:rPr>
          <w:rFonts w:eastAsia="Calibri"/>
        </w:rPr>
        <w:t xml:space="preserve"> Остров;</w:t>
      </w:r>
    </w:p>
    <w:p w:rsidR="00C55391" w:rsidRPr="003F1CA8" w:rsidRDefault="00C55391" w:rsidP="00C55391">
      <w:pPr>
        <w:ind w:firstLine="709"/>
        <w:rPr>
          <w:rFonts w:eastAsia="Calibri"/>
        </w:rPr>
      </w:pPr>
      <w:r w:rsidRPr="003F1CA8">
        <w:rPr>
          <w:rFonts w:eastAsia="Calibri"/>
        </w:rPr>
        <w:t>- Братская могила советских воинов, д. Кузино;</w:t>
      </w:r>
    </w:p>
    <w:p w:rsidR="00C55391" w:rsidRPr="003F1CA8" w:rsidRDefault="00C55391" w:rsidP="00C55391">
      <w:pPr>
        <w:ind w:firstLine="709"/>
        <w:rPr>
          <w:rFonts w:eastAsia="Calibri"/>
        </w:rPr>
      </w:pPr>
      <w:r w:rsidRPr="003F1CA8">
        <w:rPr>
          <w:rFonts w:eastAsia="Calibri"/>
        </w:rPr>
        <w:lastRenderedPageBreak/>
        <w:t xml:space="preserve">- Братская могила советских воинов, д. </w:t>
      </w:r>
      <w:proofErr w:type="spellStart"/>
      <w:r w:rsidRPr="003F1CA8">
        <w:rPr>
          <w:rFonts w:eastAsia="Calibri"/>
        </w:rPr>
        <w:t>Селищи</w:t>
      </w:r>
      <w:proofErr w:type="spellEnd"/>
      <w:r w:rsidRPr="003F1CA8">
        <w:rPr>
          <w:rFonts w:eastAsia="Calibri"/>
        </w:rPr>
        <w:t>;</w:t>
      </w:r>
    </w:p>
    <w:p w:rsidR="00C55391" w:rsidRDefault="00C55391" w:rsidP="00C55391">
      <w:pPr>
        <w:ind w:firstLine="709"/>
        <w:rPr>
          <w:rFonts w:eastAsia="Calibri"/>
        </w:rPr>
      </w:pPr>
      <w:r w:rsidRPr="003F1CA8">
        <w:rPr>
          <w:rFonts w:eastAsia="Calibri"/>
        </w:rPr>
        <w:t xml:space="preserve">- погост, д. </w:t>
      </w:r>
      <w:proofErr w:type="spellStart"/>
      <w:r w:rsidRPr="003F1CA8">
        <w:rPr>
          <w:rFonts w:eastAsia="Calibri"/>
        </w:rPr>
        <w:t>Коломно</w:t>
      </w:r>
      <w:proofErr w:type="spellEnd"/>
      <w:r w:rsidRPr="003F1CA8">
        <w:rPr>
          <w:rFonts w:eastAsia="Calibri"/>
        </w:rPr>
        <w:t>.</w:t>
      </w:r>
    </w:p>
    <w:p w:rsidR="002B0C14" w:rsidRPr="000D0F33" w:rsidRDefault="002B0C14" w:rsidP="00882C24">
      <w:pPr>
        <w:pStyle w:val="1"/>
        <w:numPr>
          <w:ilvl w:val="0"/>
          <w:numId w:val="31"/>
        </w:numPr>
        <w:rPr>
          <w:rFonts w:eastAsia="Times New Roman"/>
          <w:kern w:val="32"/>
        </w:rPr>
      </w:pPr>
      <w:bookmarkStart w:id="49" w:name="_Toc483838376"/>
      <w:bookmarkStart w:id="50" w:name="_Toc145261045"/>
      <w:bookmarkStart w:id="51" w:name="_Toc38940269"/>
      <w:bookmarkStart w:id="52" w:name="_Toc91555164"/>
      <w:r w:rsidRPr="000D0F33">
        <w:rPr>
          <w:rFonts w:eastAsia="Times New Roman"/>
          <w:kern w:val="32"/>
        </w:rPr>
        <w:t>Сведения о лесном фонде, расположенном на территории поселения</w:t>
      </w:r>
      <w:bookmarkEnd w:id="49"/>
      <w:bookmarkEnd w:id="50"/>
    </w:p>
    <w:p w:rsidR="00633F21" w:rsidRDefault="002B0C14" w:rsidP="006436B3">
      <w:pPr>
        <w:pStyle w:val="a6"/>
        <w:ind w:firstLine="709"/>
      </w:pPr>
      <w:bookmarkStart w:id="53" w:name="_Hlk483522739"/>
      <w:r w:rsidRPr="00AA000A">
        <w:t>Генеральным планом не предусматривается перевода земель лесного фонда в земли иных категорий, в том числе не предусматривается включение земель лесного фонда в границы населенных пунктов.</w:t>
      </w:r>
      <w:bookmarkEnd w:id="51"/>
      <w:bookmarkEnd w:id="52"/>
      <w:bookmarkEnd w:id="53"/>
    </w:p>
    <w:p w:rsidR="001D53FA" w:rsidRPr="00CE76CF" w:rsidRDefault="001D53FA" w:rsidP="00882C24">
      <w:pPr>
        <w:keepNext/>
        <w:numPr>
          <w:ilvl w:val="0"/>
          <w:numId w:val="31"/>
        </w:numPr>
        <w:spacing w:before="240" w:after="240"/>
        <w:outlineLvl w:val="0"/>
        <w:rPr>
          <w:rFonts w:eastAsia="Times New Roman" w:cs="Times New Roman"/>
          <w:b/>
          <w:bCs/>
          <w:kern w:val="32"/>
          <w:szCs w:val="32"/>
        </w:rPr>
      </w:pPr>
      <w:bookmarkStart w:id="54" w:name="_Toc500422160"/>
      <w:bookmarkStart w:id="55" w:name="_Toc145261046"/>
      <w:r w:rsidRPr="00CE76CF">
        <w:rPr>
          <w:rFonts w:eastAsia="Times New Roman" w:cs="Times New Roman"/>
          <w:b/>
          <w:bCs/>
          <w:kern w:val="32"/>
          <w:szCs w:val="32"/>
        </w:rPr>
        <w:t xml:space="preserve">Характеристика </w:t>
      </w:r>
      <w:r>
        <w:rPr>
          <w:rFonts w:eastAsia="Times New Roman" w:cs="Times New Roman"/>
          <w:b/>
          <w:bCs/>
          <w:kern w:val="32"/>
          <w:szCs w:val="32"/>
        </w:rPr>
        <w:t xml:space="preserve">и оценка </w:t>
      </w:r>
      <w:r w:rsidRPr="00CE76CF">
        <w:rPr>
          <w:rFonts w:eastAsia="Times New Roman" w:cs="Times New Roman"/>
          <w:b/>
          <w:bCs/>
          <w:kern w:val="32"/>
          <w:szCs w:val="32"/>
        </w:rPr>
        <w:t>экологической ситуации на территории поселения</w:t>
      </w:r>
      <w:bookmarkEnd w:id="54"/>
      <w:bookmarkEnd w:id="55"/>
    </w:p>
    <w:p w:rsidR="001D53FA" w:rsidRPr="00CE76CF" w:rsidRDefault="001D53FA" w:rsidP="00882C24">
      <w:pPr>
        <w:pStyle w:val="21"/>
        <w:numPr>
          <w:ilvl w:val="1"/>
          <w:numId w:val="31"/>
        </w:numPr>
        <w:ind w:left="0" w:firstLine="709"/>
      </w:pPr>
      <w:bookmarkStart w:id="56" w:name="_Toc500422161"/>
      <w:bookmarkStart w:id="57" w:name="_Toc145261047"/>
      <w:r w:rsidRPr="00CE76CF">
        <w:t>Основные экологические проблемы</w:t>
      </w:r>
      <w:bookmarkEnd w:id="56"/>
      <w:bookmarkEnd w:id="57"/>
    </w:p>
    <w:p w:rsidR="001D53FA" w:rsidRPr="00CE76CF" w:rsidRDefault="001D53FA" w:rsidP="001D53FA">
      <w:pPr>
        <w:ind w:firstLine="708"/>
      </w:pPr>
      <w:r w:rsidRPr="00CE76CF">
        <w:t>Автомобильн</w:t>
      </w:r>
      <w:r>
        <w:t>ые</w:t>
      </w:r>
      <w:r w:rsidRPr="00CE76CF">
        <w:t xml:space="preserve"> </w:t>
      </w:r>
      <w:r>
        <w:t>дороги общего пользования федерального значения</w:t>
      </w:r>
      <w:r w:rsidRPr="00CE76CF">
        <w:t xml:space="preserve"> </w:t>
      </w:r>
      <w:r>
        <w:t>М</w:t>
      </w:r>
      <w:r w:rsidR="00206119">
        <w:t>-</w:t>
      </w:r>
      <w:r>
        <w:t xml:space="preserve">11, </w:t>
      </w:r>
      <w:r w:rsidR="00206119">
        <w:t xml:space="preserve">М-10, </w:t>
      </w:r>
      <w:r w:rsidRPr="00CE76CF">
        <w:t>с интенсивным движением автотранспорта пересека</w:t>
      </w:r>
      <w:r w:rsidR="00206119">
        <w:t>ю</w:t>
      </w:r>
      <w:r w:rsidRPr="00CE76CF">
        <w:t xml:space="preserve">т территорию поселения. Химическое загрязнение воздушного бассейна и почвы, а также шумовое воздействие происходит </w:t>
      </w:r>
      <w:proofErr w:type="gramStart"/>
      <w:r w:rsidRPr="00CE76CF">
        <w:t>на</w:t>
      </w:r>
      <w:proofErr w:type="gramEnd"/>
      <w:r w:rsidRPr="00CE76CF">
        <w:t xml:space="preserve"> прилегающие к трасс</w:t>
      </w:r>
      <w:r w:rsidR="00206119">
        <w:t>ам</w:t>
      </w:r>
      <w:r w:rsidRPr="00CE76CF">
        <w:t xml:space="preserve"> участк</w:t>
      </w:r>
      <w:r w:rsidR="00206119">
        <w:t>ам</w:t>
      </w:r>
      <w:r w:rsidRPr="00CE76CF">
        <w:t xml:space="preserve">. </w:t>
      </w:r>
    </w:p>
    <w:p w:rsidR="001D53FA" w:rsidRPr="00CE76CF" w:rsidRDefault="001D53FA" w:rsidP="001D53FA">
      <w:pPr>
        <w:ind w:firstLine="708"/>
      </w:pPr>
      <w:r w:rsidRPr="00CE76CF">
        <w:t>Октябрьская железная дорога Москва</w:t>
      </w:r>
      <w:r>
        <w:t xml:space="preserve"> — </w:t>
      </w:r>
      <w:r w:rsidRPr="00CE76CF">
        <w:t xml:space="preserve">Санкт-Петербург проходит по северо-восточной границе </w:t>
      </w:r>
      <w:r>
        <w:t xml:space="preserve">МО </w:t>
      </w:r>
      <w:r w:rsidR="009A4688">
        <w:t xml:space="preserve">Трегубовское </w:t>
      </w:r>
      <w:r>
        <w:t xml:space="preserve"> СП</w:t>
      </w:r>
      <w:r w:rsidRPr="00CE76CF">
        <w:t xml:space="preserve"> и не оказывает заметного влияния на селитебные территории. </w:t>
      </w:r>
    </w:p>
    <w:p w:rsidR="001D53FA" w:rsidRPr="00CE76CF" w:rsidRDefault="001D53FA" w:rsidP="00882C24">
      <w:pPr>
        <w:pStyle w:val="21"/>
        <w:numPr>
          <w:ilvl w:val="1"/>
          <w:numId w:val="31"/>
        </w:numPr>
        <w:ind w:left="0" w:firstLine="709"/>
      </w:pPr>
      <w:bookmarkStart w:id="58" w:name="_Toc500422162"/>
      <w:bookmarkStart w:id="59" w:name="_Toc145261048"/>
      <w:r w:rsidRPr="00CE76CF">
        <w:t>Состояние воздушного бассейна</w:t>
      </w:r>
      <w:bookmarkEnd w:id="58"/>
      <w:bookmarkEnd w:id="59"/>
    </w:p>
    <w:p w:rsidR="001D53FA" w:rsidRPr="00CE76CF" w:rsidRDefault="001D53FA" w:rsidP="001D53FA">
      <w:pPr>
        <w:ind w:firstLine="708"/>
      </w:pPr>
      <w:r w:rsidRPr="00CE76CF">
        <w:t>По метеорологическим условиям рассеивания примесей территория относится к зоне с низким потенциалом загрязнения атмосферы (</w:t>
      </w:r>
      <w:r>
        <w:t>потенциал загрязнения атмосферы составляет</w:t>
      </w:r>
      <w:r w:rsidRPr="00CE76CF">
        <w:t xml:space="preserve"> 2,5</w:t>
      </w:r>
      <w:r>
        <w:t>–</w:t>
      </w:r>
      <w:r w:rsidRPr="00CE76CF">
        <w:t>3</w:t>
      </w:r>
      <w:r>
        <w:t xml:space="preserve"> ед.</w:t>
      </w:r>
      <w:r w:rsidRPr="00CE76CF">
        <w:t>). Повторяемость скорости ветра менее 1 м/с не превышает 20 %, а повторяемость приземных температурных инверсий за год составляет 20</w:t>
      </w:r>
      <w:r>
        <w:t>–</w:t>
      </w:r>
      <w:r w:rsidRPr="00CE76CF">
        <w:t xml:space="preserve">30 %. Максимум повторяемости инверсий отмечается в переходные сезоны. Мощность и интенсивность инверсий </w:t>
      </w:r>
      <w:proofErr w:type="gramStart"/>
      <w:r w:rsidRPr="00CE76CF">
        <w:t>невелики</w:t>
      </w:r>
      <w:proofErr w:type="gramEnd"/>
      <w:r w:rsidRPr="00CE76CF">
        <w:t>.</w:t>
      </w:r>
    </w:p>
    <w:p w:rsidR="001D53FA" w:rsidRPr="00CE76CF" w:rsidRDefault="001D53FA" w:rsidP="001D53FA">
      <w:pPr>
        <w:ind w:firstLine="708"/>
      </w:pPr>
      <w:r w:rsidRPr="00CE76CF">
        <w:t>Периоды неблагоприятных погодных условий застоя воздуха отмечаются только в 5</w:t>
      </w:r>
      <w:r>
        <w:t>–</w:t>
      </w:r>
      <w:r w:rsidRPr="00CE76CF">
        <w:t xml:space="preserve">10 % времени, поскольку формирование инверсий редко сопровождается ослаблением скорости ветра. В таких условиях редко происходит скопление вредных примесей у земли. Очищению атмосферы благоприятствуют особенности годового хода продолжительности выпадения осадков, которые вымывают примеси. Максимум осадков наблюдается в сентябре-ноябре при увеличенной в эти периоды повторяемости инверсий утром и вечером. </w:t>
      </w:r>
    </w:p>
    <w:p w:rsidR="001D53FA" w:rsidRPr="00CE76CF" w:rsidRDefault="001D53FA" w:rsidP="001D53FA">
      <w:pPr>
        <w:ind w:firstLine="708"/>
      </w:pPr>
      <w:r w:rsidRPr="00CE76CF">
        <w:t xml:space="preserve">Таким образом, вследствие особенностей метеорологического режима, повышенный уровень загрязнения атмосферы формируется осенью и весной, когда длительность неблагоприятных для рассеивания вредных примесей максимальна. </w:t>
      </w:r>
    </w:p>
    <w:p w:rsidR="001D53FA" w:rsidRPr="00CE76CF" w:rsidRDefault="001D53FA" w:rsidP="001D53FA">
      <w:pPr>
        <w:ind w:firstLine="708"/>
      </w:pPr>
      <w:r w:rsidRPr="00CE76CF">
        <w:t xml:space="preserve">Часть территории </w:t>
      </w:r>
      <w:r w:rsidR="00206119">
        <w:t>поселения</w:t>
      </w:r>
      <w:r w:rsidRPr="00CE76CF">
        <w:t>, прилегающ</w:t>
      </w:r>
      <w:r w:rsidR="00206119">
        <w:t>ая</w:t>
      </w:r>
      <w:r w:rsidRPr="00CE76CF">
        <w:t xml:space="preserve"> к авто</w:t>
      </w:r>
      <w:r>
        <w:t>мобильн</w:t>
      </w:r>
      <w:r w:rsidR="00206119">
        <w:t>ым</w:t>
      </w:r>
      <w:r>
        <w:t xml:space="preserve"> дорог</w:t>
      </w:r>
      <w:r w:rsidR="00206119">
        <w:t>ам</w:t>
      </w:r>
      <w:r>
        <w:t xml:space="preserve"> общего пользования</w:t>
      </w:r>
      <w:r w:rsidRPr="00CE76CF">
        <w:t xml:space="preserve"> федерального значения М-10</w:t>
      </w:r>
      <w:r w:rsidR="00206119">
        <w:t>, М-11,</w:t>
      </w:r>
      <w:r w:rsidRPr="00CE76CF">
        <w:t xml:space="preserve"> подвержена негативному воздействию выхлопных газов от движения автотранспорта. </w:t>
      </w:r>
    </w:p>
    <w:p w:rsidR="001D53FA" w:rsidRPr="00CE76CF" w:rsidRDefault="001D53FA" w:rsidP="001D53FA">
      <w:pPr>
        <w:ind w:firstLine="708"/>
      </w:pPr>
      <w:r w:rsidRPr="00CE76CF">
        <w:t xml:space="preserve">Основными видами загрязняющих веществ, выбрасываемых автотранспортом, являются оксиды азота, углерода, серы и </w:t>
      </w:r>
      <w:proofErr w:type="spellStart"/>
      <w:r w:rsidRPr="00CE76CF">
        <w:t>бензапирены</w:t>
      </w:r>
      <w:proofErr w:type="spellEnd"/>
      <w:r w:rsidRPr="00CE76CF">
        <w:t>.</w:t>
      </w:r>
    </w:p>
    <w:p w:rsidR="001D53FA" w:rsidRPr="00CE76CF" w:rsidRDefault="001D53FA" w:rsidP="001D53FA">
      <w:pPr>
        <w:ind w:firstLine="708"/>
      </w:pPr>
      <w:r w:rsidRPr="00CE76CF">
        <w:lastRenderedPageBreak/>
        <w:t xml:space="preserve">На остальной территории поселения отсутствие крупных стационарных источников загрязнения и автодорог с интенсивным движением определяет ориентировочно низкий уровень загрязнения атмосферного воздуха. </w:t>
      </w:r>
    </w:p>
    <w:p w:rsidR="001D53FA" w:rsidRPr="00CE76CF" w:rsidRDefault="001D53FA" w:rsidP="001D53FA">
      <w:pPr>
        <w:ind w:firstLine="708"/>
      </w:pPr>
      <w:r w:rsidRPr="00CE76CF">
        <w:t xml:space="preserve">Стационарные пункты наблюдений за уровнем загрязнения воздушного бассейна на территории </w:t>
      </w:r>
      <w:r>
        <w:t xml:space="preserve">МО </w:t>
      </w:r>
      <w:r w:rsidR="009A4688">
        <w:t xml:space="preserve">Трегубовское </w:t>
      </w:r>
      <w:r>
        <w:t xml:space="preserve"> СП</w:t>
      </w:r>
      <w:r w:rsidRPr="00CE76CF">
        <w:t xml:space="preserve"> отсутствуют, поэтому оценить качество атмосферного воздуха в числовом выражении не представляется возможным. </w:t>
      </w:r>
    </w:p>
    <w:p w:rsidR="001D53FA" w:rsidRPr="00CE76CF" w:rsidRDefault="001D53FA" w:rsidP="00882C24">
      <w:pPr>
        <w:pStyle w:val="21"/>
        <w:numPr>
          <w:ilvl w:val="1"/>
          <w:numId w:val="31"/>
        </w:numPr>
        <w:ind w:left="0" w:firstLine="709"/>
      </w:pPr>
      <w:bookmarkStart w:id="60" w:name="_Toc500422164"/>
      <w:bookmarkStart w:id="61" w:name="_Toc145261049"/>
      <w:r w:rsidRPr="00CE76CF">
        <w:t>Состояние почв</w:t>
      </w:r>
      <w:bookmarkEnd w:id="60"/>
      <w:bookmarkEnd w:id="61"/>
    </w:p>
    <w:p w:rsidR="001D53FA" w:rsidRPr="00CE76CF" w:rsidRDefault="001D53FA" w:rsidP="001D53FA">
      <w:pPr>
        <w:ind w:firstLine="708"/>
      </w:pPr>
      <w:r w:rsidRPr="00CE76CF">
        <w:t>На основе материалов исследований ОАО «</w:t>
      </w:r>
      <w:proofErr w:type="spellStart"/>
      <w:r w:rsidRPr="00CE76CF">
        <w:t>Севзапгеология</w:t>
      </w:r>
      <w:proofErr w:type="spellEnd"/>
      <w:r w:rsidRPr="00CE76CF">
        <w:t xml:space="preserve">» в пределах </w:t>
      </w:r>
      <w:r w:rsidR="005C3C26">
        <w:t>Чудовского</w:t>
      </w:r>
      <w:r w:rsidRPr="00CE76CF">
        <w:t xml:space="preserve"> муниципального района основная зона с начальным уровнем загрязнения почвы в естественных ландшафтах тяжелыми металлами прослеживается на северо-западе района вдоль транспортных магистралей от Санкт-Петербурга на Москву, Мурманск и </w:t>
      </w:r>
      <w:r>
        <w:t xml:space="preserve">Великий </w:t>
      </w:r>
      <w:r w:rsidRPr="00CE76CF">
        <w:t xml:space="preserve">Новгород. </w:t>
      </w:r>
    </w:p>
    <w:p w:rsidR="001D53FA" w:rsidRPr="00CE76CF" w:rsidRDefault="001D53FA" w:rsidP="001D53FA">
      <w:pPr>
        <w:ind w:firstLine="708"/>
      </w:pPr>
      <w:r w:rsidRPr="00CE76CF">
        <w:t xml:space="preserve">Детальные обследования почвы на территории поселения не проводились. </w:t>
      </w:r>
    </w:p>
    <w:p w:rsidR="001D53FA" w:rsidRPr="00CE76CF" w:rsidRDefault="001D53FA" w:rsidP="00882C24">
      <w:pPr>
        <w:pStyle w:val="21"/>
        <w:numPr>
          <w:ilvl w:val="1"/>
          <w:numId w:val="31"/>
        </w:numPr>
        <w:ind w:left="0" w:firstLine="709"/>
      </w:pPr>
      <w:bookmarkStart w:id="62" w:name="_Toc500422166"/>
      <w:bookmarkStart w:id="63" w:name="_Toc145261050"/>
      <w:r w:rsidRPr="00CE76CF">
        <w:t>Мероприятия по улучшению экологической обстановки на территории поселения</w:t>
      </w:r>
      <w:bookmarkEnd w:id="62"/>
      <w:bookmarkEnd w:id="63"/>
    </w:p>
    <w:p w:rsidR="001D53FA" w:rsidRPr="00CE76CF" w:rsidRDefault="001D53FA" w:rsidP="00882C24">
      <w:pPr>
        <w:pStyle w:val="1"/>
        <w:keepLines w:val="0"/>
        <w:numPr>
          <w:ilvl w:val="2"/>
          <w:numId w:val="31"/>
        </w:numPr>
        <w:ind w:left="0" w:firstLine="0"/>
      </w:pPr>
      <w:bookmarkStart w:id="64" w:name="_Toc500422167"/>
      <w:bookmarkStart w:id="65" w:name="_Toc145261051"/>
      <w:r w:rsidRPr="00CE76CF">
        <w:t>Мероприятия по охране окружающей среды</w:t>
      </w:r>
      <w:bookmarkEnd w:id="64"/>
      <w:bookmarkEnd w:id="65"/>
    </w:p>
    <w:p w:rsidR="001D53FA" w:rsidRPr="00CE76CF" w:rsidRDefault="001D53FA" w:rsidP="001D53FA">
      <w:pPr>
        <w:ind w:firstLine="708"/>
      </w:pPr>
      <w:r w:rsidRPr="00CE76CF">
        <w:t xml:space="preserve">Мероприятия по охране окружающей среды должны решаться на всех уровнях, включая </w:t>
      </w:r>
      <w:proofErr w:type="gramStart"/>
      <w:r w:rsidRPr="00CE76CF">
        <w:t>региональный</w:t>
      </w:r>
      <w:proofErr w:type="gramEnd"/>
      <w:r w:rsidRPr="00CE76CF">
        <w:t>, с одновременной разработкой экономического и правового механизма, обеспечивающего эффективное управление природоохранной деятельностью, создание системы мониторинга.</w:t>
      </w:r>
    </w:p>
    <w:p w:rsidR="001D53FA" w:rsidRPr="00CE76CF" w:rsidRDefault="001D53FA" w:rsidP="001D53FA">
      <w:pPr>
        <w:ind w:firstLine="708"/>
      </w:pPr>
      <w:r w:rsidRPr="00CE76CF">
        <w:t>К таким мероприятиям относятся:</w:t>
      </w:r>
    </w:p>
    <w:p w:rsidR="001D53FA" w:rsidRPr="00CE76CF" w:rsidRDefault="001D53FA" w:rsidP="001D53FA">
      <w:pPr>
        <w:ind w:firstLine="708"/>
      </w:pPr>
      <w:r w:rsidRPr="00CE76CF">
        <w:t>стандартизационные, включающие разработку методических документов местного использования в ранге стандарта предприятия;</w:t>
      </w:r>
    </w:p>
    <w:p w:rsidR="001D53FA" w:rsidRPr="00CE76CF" w:rsidRDefault="001D53FA" w:rsidP="001D53FA">
      <w:pPr>
        <w:ind w:firstLine="708"/>
      </w:pPr>
      <w:proofErr w:type="gramStart"/>
      <w:r w:rsidRPr="00CE76CF">
        <w:t>организационные</w:t>
      </w:r>
      <w:proofErr w:type="gramEnd"/>
      <w:r w:rsidRPr="00CE76CF">
        <w:t xml:space="preserve"> по созданию систем контроля за выбросами и сбросами вредных веществ в атмосферу и состоянию воздушного и водного бассейна;</w:t>
      </w:r>
    </w:p>
    <w:p w:rsidR="001D53FA" w:rsidRPr="00CE76CF" w:rsidRDefault="001D53FA" w:rsidP="001D53FA">
      <w:pPr>
        <w:ind w:firstLine="708"/>
      </w:pPr>
      <w:r w:rsidRPr="00CE76CF">
        <w:t>правовые, направленные на организацию системы предупредительных, запретительных, контрольных и поощрительных законодательных мер по улучшению качества природной среды;</w:t>
      </w:r>
    </w:p>
    <w:p w:rsidR="001D53FA" w:rsidRPr="00CE76CF" w:rsidRDefault="001D53FA" w:rsidP="001D53FA">
      <w:pPr>
        <w:ind w:firstLine="708"/>
      </w:pPr>
      <w:r w:rsidRPr="00CE76CF">
        <w:t>экономические, предполагающие развитие системы экономического стимулирования природоохранной деятельности путем налоговых льгот и льготного кредитования; применение поощрительных цен и надбавок за экологически чистую продукцию; создание акционерного страхового общества (финансовый фонд), занимающегося страхованием от экологических катастроф и отдельных аварий, а также связанного с экологической экспертизой, контролем и сертификацией используемых технологий и оборудования.</w:t>
      </w:r>
    </w:p>
    <w:p w:rsidR="001D53FA" w:rsidRPr="00CE76CF" w:rsidRDefault="001D53FA" w:rsidP="00882C24">
      <w:pPr>
        <w:pStyle w:val="1"/>
        <w:keepLines w:val="0"/>
        <w:numPr>
          <w:ilvl w:val="2"/>
          <w:numId w:val="31"/>
        </w:numPr>
        <w:ind w:left="142" w:hanging="142"/>
      </w:pPr>
      <w:bookmarkStart w:id="66" w:name="_Toc500422169"/>
      <w:bookmarkStart w:id="67" w:name="_Toc145261052"/>
      <w:r w:rsidRPr="00CE76CF">
        <w:lastRenderedPageBreak/>
        <w:t>Мероприятия по рекультивации нарушенных территорий</w:t>
      </w:r>
      <w:bookmarkEnd w:id="66"/>
      <w:bookmarkEnd w:id="67"/>
    </w:p>
    <w:p w:rsidR="001D53FA" w:rsidRPr="00CE76CF" w:rsidRDefault="001D53FA" w:rsidP="006436B3">
      <w:pPr>
        <w:ind w:firstLine="709"/>
      </w:pPr>
      <w:r w:rsidRPr="00CE76CF">
        <w:t>К территориям, подлежащим рекультивации, условно можно отнести несанкционированные свалки, систематически возникающие, как правило, вдоль дорог.</w:t>
      </w:r>
    </w:p>
    <w:p w:rsidR="001D53FA" w:rsidRDefault="001D53FA" w:rsidP="006436B3">
      <w:pPr>
        <w:ind w:firstLine="709"/>
      </w:pPr>
      <w:r w:rsidRPr="00CE76CF">
        <w:t xml:space="preserve">Следует регулярно организовывать мероприятия по </w:t>
      </w:r>
      <w:proofErr w:type="gramStart"/>
      <w:r w:rsidRPr="00CE76CF">
        <w:t>контролю за</w:t>
      </w:r>
      <w:proofErr w:type="gramEnd"/>
      <w:r w:rsidRPr="00CE76CF">
        <w:t xml:space="preserve"> территорией в рамках муниципального земельного контроля в отношении возникновения несанкционированных свалок и привлечения нарушителей к административным мерам наказания.</w:t>
      </w:r>
    </w:p>
    <w:p w:rsidR="006436B3" w:rsidRDefault="006436B3" w:rsidP="00882C24">
      <w:pPr>
        <w:keepNext/>
        <w:numPr>
          <w:ilvl w:val="0"/>
          <w:numId w:val="31"/>
        </w:numPr>
        <w:spacing w:before="240" w:after="240"/>
        <w:outlineLvl w:val="0"/>
        <w:rPr>
          <w:rFonts w:eastAsia="Times New Roman" w:cs="Times New Roman"/>
          <w:b/>
          <w:bCs/>
          <w:kern w:val="32"/>
          <w:szCs w:val="32"/>
        </w:rPr>
      </w:pPr>
      <w:bookmarkStart w:id="68" w:name="_Toc145261053"/>
      <w:r w:rsidRPr="006436B3">
        <w:rPr>
          <w:rFonts w:eastAsia="Times New Roman" w:cs="Times New Roman"/>
          <w:b/>
          <w:bCs/>
          <w:kern w:val="32"/>
          <w:szCs w:val="32"/>
        </w:rPr>
        <w:t>Характеристика природного каркаса</w:t>
      </w:r>
      <w:r>
        <w:rPr>
          <w:rFonts w:eastAsia="Times New Roman" w:cs="Times New Roman"/>
          <w:b/>
          <w:bCs/>
          <w:kern w:val="32"/>
          <w:szCs w:val="32"/>
        </w:rPr>
        <w:t xml:space="preserve"> территории</w:t>
      </w:r>
      <w:bookmarkEnd w:id="68"/>
    </w:p>
    <w:p w:rsidR="00B0095E" w:rsidRDefault="001408B9" w:rsidP="006436B3">
      <w:pPr>
        <w:pStyle w:val="a6"/>
        <w:ind w:firstLine="709"/>
        <w:rPr>
          <w:rFonts w:eastAsia="Times New Roman"/>
          <w:kern w:val="32"/>
        </w:rPr>
      </w:pPr>
      <w:r>
        <w:rPr>
          <w:rFonts w:eastAsia="Times New Roman"/>
          <w:kern w:val="32"/>
        </w:rPr>
        <w:t>В ходе градостроительного проектирования</w:t>
      </w:r>
      <w:r w:rsidR="00B0095E">
        <w:rPr>
          <w:rFonts w:eastAsia="Times New Roman"/>
          <w:kern w:val="32"/>
        </w:rPr>
        <w:t xml:space="preserve"> </w:t>
      </w:r>
      <w:r>
        <w:rPr>
          <w:rFonts w:eastAsia="Times New Roman"/>
          <w:kern w:val="32"/>
        </w:rPr>
        <w:t xml:space="preserve">предусмотрена </w:t>
      </w:r>
      <w:r w:rsidR="00B0095E" w:rsidRPr="00B0095E">
        <w:rPr>
          <w:rFonts w:eastAsia="Times New Roman"/>
          <w:kern w:val="32"/>
        </w:rPr>
        <w:t>непрерывн</w:t>
      </w:r>
      <w:r>
        <w:rPr>
          <w:rFonts w:eastAsia="Times New Roman"/>
          <w:kern w:val="32"/>
        </w:rPr>
        <w:t>ая</w:t>
      </w:r>
      <w:r w:rsidR="00B0095E" w:rsidRPr="00B0095E">
        <w:rPr>
          <w:rFonts w:eastAsia="Times New Roman"/>
          <w:kern w:val="32"/>
        </w:rPr>
        <w:t xml:space="preserve"> систем</w:t>
      </w:r>
      <w:r>
        <w:rPr>
          <w:rFonts w:eastAsia="Times New Roman"/>
          <w:kern w:val="32"/>
        </w:rPr>
        <w:t>а</w:t>
      </w:r>
      <w:r w:rsidR="00B0095E" w:rsidRPr="00B0095E">
        <w:rPr>
          <w:rFonts w:eastAsia="Times New Roman"/>
          <w:kern w:val="32"/>
        </w:rPr>
        <w:t xml:space="preserve"> озелененных территорий общего пользования и других открытых пространств в увязке с природным каркасом</w:t>
      </w:r>
      <w:r w:rsidR="00B0095E">
        <w:rPr>
          <w:rFonts w:eastAsia="Times New Roman"/>
          <w:kern w:val="32"/>
        </w:rPr>
        <w:t>.</w:t>
      </w:r>
    </w:p>
    <w:p w:rsidR="00715925" w:rsidRDefault="006436B3" w:rsidP="006436B3">
      <w:pPr>
        <w:pStyle w:val="a6"/>
        <w:ind w:firstLine="709"/>
        <w:rPr>
          <w:rFonts w:eastAsia="Times New Roman"/>
          <w:kern w:val="32"/>
        </w:rPr>
      </w:pPr>
      <w:r>
        <w:rPr>
          <w:rFonts w:eastAsia="Times New Roman"/>
          <w:kern w:val="32"/>
        </w:rPr>
        <w:t xml:space="preserve">Структуру </w:t>
      </w:r>
      <w:r w:rsidRPr="006436B3">
        <w:rPr>
          <w:rFonts w:eastAsia="Times New Roman"/>
          <w:kern w:val="32"/>
        </w:rPr>
        <w:t>природного каркаса</w:t>
      </w:r>
      <w:r>
        <w:rPr>
          <w:rFonts w:eastAsia="Times New Roman"/>
          <w:kern w:val="32"/>
        </w:rPr>
        <w:t xml:space="preserve"> МО </w:t>
      </w:r>
      <w:r w:rsidR="009A4688">
        <w:rPr>
          <w:rFonts w:eastAsia="Times New Roman"/>
          <w:kern w:val="32"/>
        </w:rPr>
        <w:t xml:space="preserve">Трегубовское </w:t>
      </w:r>
      <w:r>
        <w:rPr>
          <w:rFonts w:eastAsia="Times New Roman"/>
          <w:kern w:val="32"/>
        </w:rPr>
        <w:t xml:space="preserve"> СП составляют </w:t>
      </w:r>
      <w:r w:rsidR="00715925">
        <w:rPr>
          <w:rFonts w:eastAsia="Times New Roman"/>
          <w:kern w:val="32"/>
        </w:rPr>
        <w:t xml:space="preserve">территории </w:t>
      </w:r>
      <w:r w:rsidR="00753478">
        <w:rPr>
          <w:rFonts w:eastAsia="Times New Roman"/>
          <w:kern w:val="32"/>
        </w:rPr>
        <w:t>включающие территории за границами населенных пунктов и территории</w:t>
      </w:r>
      <w:r w:rsidR="00753478" w:rsidRPr="00753478">
        <w:rPr>
          <w:rFonts w:eastAsia="Times New Roman"/>
          <w:kern w:val="32"/>
        </w:rPr>
        <w:t xml:space="preserve"> </w:t>
      </w:r>
      <w:r w:rsidR="00753478">
        <w:rPr>
          <w:rFonts w:eastAsia="Times New Roman"/>
          <w:kern w:val="32"/>
        </w:rPr>
        <w:t>в границах населенных пунктов, в следующем составе:</w:t>
      </w:r>
    </w:p>
    <w:p w:rsidR="00753478" w:rsidRDefault="006436B3" w:rsidP="006436B3">
      <w:pPr>
        <w:pStyle w:val="a6"/>
        <w:ind w:firstLine="709"/>
      </w:pPr>
      <w:r>
        <w:rPr>
          <w:rFonts w:eastAsia="Times New Roman"/>
          <w:kern w:val="32"/>
        </w:rPr>
        <w:t>зем</w:t>
      </w:r>
      <w:r w:rsidR="004F201F">
        <w:rPr>
          <w:rFonts w:eastAsia="Times New Roman"/>
          <w:kern w:val="32"/>
        </w:rPr>
        <w:t>л</w:t>
      </w:r>
      <w:r w:rsidR="00753478">
        <w:rPr>
          <w:rFonts w:eastAsia="Times New Roman"/>
          <w:kern w:val="32"/>
        </w:rPr>
        <w:t>и</w:t>
      </w:r>
      <w:r>
        <w:rPr>
          <w:rFonts w:eastAsia="Times New Roman"/>
          <w:kern w:val="32"/>
        </w:rPr>
        <w:t xml:space="preserve"> лесно</w:t>
      </w:r>
      <w:r w:rsidR="00753478">
        <w:rPr>
          <w:rFonts w:eastAsia="Times New Roman"/>
          <w:kern w:val="32"/>
        </w:rPr>
        <w:t>го фонда</w:t>
      </w:r>
      <w:r w:rsidR="00753478">
        <w:t>;</w:t>
      </w:r>
    </w:p>
    <w:p w:rsidR="00753478" w:rsidRDefault="006436B3" w:rsidP="006436B3">
      <w:pPr>
        <w:pStyle w:val="a6"/>
        <w:ind w:firstLine="709"/>
        <w:rPr>
          <w:szCs w:val="28"/>
        </w:rPr>
      </w:pPr>
      <w:r>
        <w:t>территори</w:t>
      </w:r>
      <w:r w:rsidR="005C3C26">
        <w:t>и</w:t>
      </w:r>
      <w:r>
        <w:t>, котор</w:t>
      </w:r>
      <w:r w:rsidR="005C3C26">
        <w:t>ые</w:t>
      </w:r>
      <w:r>
        <w:t xml:space="preserve"> был</w:t>
      </w:r>
      <w:r w:rsidR="005C3C26">
        <w:t>и</w:t>
      </w:r>
      <w:r>
        <w:t xml:space="preserve"> </w:t>
      </w:r>
      <w:r w:rsidR="00753478">
        <w:t>отнесен</w:t>
      </w:r>
      <w:r w:rsidR="005C3C26">
        <w:t>ы</w:t>
      </w:r>
      <w:r>
        <w:t xml:space="preserve"> к </w:t>
      </w:r>
      <w:r w:rsidR="00715925">
        <w:t>функциональн</w:t>
      </w:r>
      <w:r w:rsidR="004F201F">
        <w:t xml:space="preserve">ой </w:t>
      </w:r>
      <w:r>
        <w:t>зон</w:t>
      </w:r>
      <w:r w:rsidR="004F201F">
        <w:t>е</w:t>
      </w:r>
      <w:r w:rsidR="00715925">
        <w:t xml:space="preserve"> </w:t>
      </w:r>
      <w:r w:rsidR="005C3C26">
        <w:rPr>
          <w:szCs w:val="28"/>
        </w:rPr>
        <w:t>«з</w:t>
      </w:r>
      <w:r w:rsidR="005C3C26" w:rsidRPr="006E60E3">
        <w:rPr>
          <w:szCs w:val="28"/>
        </w:rPr>
        <w:t>она рекреационного назначения</w:t>
      </w:r>
      <w:r w:rsidR="005C3C26">
        <w:rPr>
          <w:szCs w:val="28"/>
        </w:rPr>
        <w:t>»</w:t>
      </w:r>
      <w:r w:rsidR="00753478">
        <w:rPr>
          <w:szCs w:val="28"/>
        </w:rPr>
        <w:t>;</w:t>
      </w:r>
    </w:p>
    <w:p w:rsidR="005C3C26" w:rsidRDefault="005C3C26" w:rsidP="006436B3">
      <w:pPr>
        <w:pStyle w:val="a6"/>
        <w:ind w:firstLine="709"/>
        <w:rPr>
          <w:szCs w:val="28"/>
        </w:rPr>
      </w:pPr>
      <w:proofErr w:type="gramStart"/>
      <w:r>
        <w:t>территории, которые были отнесены к функциональной зоне «</w:t>
      </w:r>
      <w:r>
        <w:rPr>
          <w:szCs w:val="28"/>
        </w:rPr>
        <w:t>з</w:t>
      </w:r>
      <w:r w:rsidRPr="006E60E3">
        <w:rPr>
          <w:szCs w:val="28"/>
        </w:rPr>
        <w:t>она озелененных территорий общего пользования (лесопарки, парки, сады, скверы, бульвары, городские леса)</w:t>
      </w:r>
      <w:r>
        <w:rPr>
          <w:szCs w:val="28"/>
        </w:rPr>
        <w:t>»;</w:t>
      </w:r>
      <w:proofErr w:type="gramEnd"/>
    </w:p>
    <w:p w:rsidR="005C3C26" w:rsidRDefault="005C3C26" w:rsidP="006436B3">
      <w:pPr>
        <w:pStyle w:val="a6"/>
        <w:ind w:firstLine="709"/>
        <w:rPr>
          <w:szCs w:val="28"/>
        </w:rPr>
      </w:pPr>
      <w:r>
        <w:t>территории, которые были отнесены к функциональной зоне «</w:t>
      </w:r>
      <w:r>
        <w:rPr>
          <w:szCs w:val="28"/>
        </w:rPr>
        <w:t>з</w:t>
      </w:r>
      <w:r w:rsidRPr="006E60E3">
        <w:rPr>
          <w:szCs w:val="28"/>
        </w:rPr>
        <w:t xml:space="preserve">она </w:t>
      </w:r>
      <w:r>
        <w:rPr>
          <w:szCs w:val="28"/>
        </w:rPr>
        <w:t>отдыха».</w:t>
      </w:r>
    </w:p>
    <w:p w:rsidR="001408B9" w:rsidRDefault="001408B9" w:rsidP="006436B3">
      <w:pPr>
        <w:pStyle w:val="a6"/>
        <w:ind w:firstLine="709"/>
        <w:rPr>
          <w:szCs w:val="24"/>
        </w:rPr>
      </w:pPr>
      <w:r>
        <w:t xml:space="preserve">Актуализация функционального зонирования позволяет </w:t>
      </w:r>
      <w:r>
        <w:rPr>
          <w:szCs w:val="24"/>
        </w:rPr>
        <w:t>сохран</w:t>
      </w:r>
      <w:r w:rsidR="000C6926">
        <w:rPr>
          <w:szCs w:val="24"/>
        </w:rPr>
        <w:t>и</w:t>
      </w:r>
      <w:r>
        <w:rPr>
          <w:szCs w:val="24"/>
        </w:rPr>
        <w:t>ть и улучш</w:t>
      </w:r>
      <w:r w:rsidR="000C6926">
        <w:rPr>
          <w:szCs w:val="24"/>
        </w:rPr>
        <w:t>и</w:t>
      </w:r>
      <w:r>
        <w:rPr>
          <w:szCs w:val="24"/>
        </w:rPr>
        <w:t>ть сложившиеся ландшафты, обеспечивая их пространственную взаимосвязь с природными экосистемами.</w:t>
      </w:r>
    </w:p>
    <w:p w:rsidR="00D363CB" w:rsidRDefault="001408B9" w:rsidP="006436B3">
      <w:pPr>
        <w:pStyle w:val="a6"/>
        <w:ind w:firstLine="709"/>
        <w:rPr>
          <w:szCs w:val="24"/>
        </w:rPr>
      </w:pPr>
      <w:r>
        <w:rPr>
          <w:szCs w:val="28"/>
        </w:rPr>
        <w:t xml:space="preserve">С учетом требований пункта 9.8 </w:t>
      </w:r>
      <w:r>
        <w:rPr>
          <w:szCs w:val="30"/>
        </w:rPr>
        <w:t>СП 42.13330.2016</w:t>
      </w:r>
      <w:r w:rsidR="000C6926" w:rsidRPr="000C6926">
        <w:rPr>
          <w:szCs w:val="30"/>
        </w:rPr>
        <w:t>,</w:t>
      </w:r>
      <w:r w:rsidRPr="000C6926">
        <w:rPr>
          <w:szCs w:val="24"/>
        </w:rPr>
        <w:t xml:space="preserve"> </w:t>
      </w:r>
      <w:r w:rsidR="000C6926" w:rsidRPr="000C6926">
        <w:rPr>
          <w:szCs w:val="24"/>
        </w:rPr>
        <w:t>для сельских поселений</w:t>
      </w:r>
      <w:r w:rsidR="000C6926">
        <w:rPr>
          <w:szCs w:val="24"/>
        </w:rPr>
        <w:t>,</w:t>
      </w:r>
      <w:r w:rsidR="000C6926" w:rsidRPr="000C6926">
        <w:rPr>
          <w:szCs w:val="24"/>
        </w:rPr>
        <w:t xml:space="preserve"> </w:t>
      </w:r>
      <w:r w:rsidRPr="000C6926">
        <w:rPr>
          <w:szCs w:val="24"/>
        </w:rPr>
        <w:t>суммарная площадь озелененных территорий общего пользования</w:t>
      </w:r>
      <w:r w:rsidR="000C6926">
        <w:rPr>
          <w:szCs w:val="24"/>
        </w:rPr>
        <w:t xml:space="preserve"> </w:t>
      </w:r>
      <w:r>
        <w:rPr>
          <w:szCs w:val="24"/>
        </w:rPr>
        <w:t>должна составлять не менее 12 м</w:t>
      </w:r>
      <w:proofErr w:type="gramStart"/>
      <w:r>
        <w:rPr>
          <w:szCs w:val="24"/>
          <w:vertAlign w:val="superscript"/>
        </w:rPr>
        <w:t>2</w:t>
      </w:r>
      <w:proofErr w:type="gramEnd"/>
      <w:r w:rsidR="000C6926">
        <w:rPr>
          <w:szCs w:val="24"/>
        </w:rPr>
        <w:t xml:space="preserve"> на человека</w:t>
      </w:r>
      <w:r w:rsidR="00D31C0A">
        <w:rPr>
          <w:szCs w:val="24"/>
        </w:rPr>
        <w:t>.</w:t>
      </w:r>
      <w:r w:rsidR="000C6926">
        <w:rPr>
          <w:szCs w:val="24"/>
        </w:rPr>
        <w:t xml:space="preserve"> </w:t>
      </w:r>
      <w:r w:rsidR="00D363CB">
        <w:rPr>
          <w:rFonts w:eastAsia="Times New Roman"/>
          <w:kern w:val="32"/>
        </w:rPr>
        <w:t>С</w:t>
      </w:r>
      <w:r w:rsidR="00D363CB" w:rsidRPr="00B0095E">
        <w:rPr>
          <w:rFonts w:eastAsia="Times New Roman"/>
          <w:kern w:val="32"/>
        </w:rPr>
        <w:t>истем</w:t>
      </w:r>
      <w:r w:rsidR="00D363CB">
        <w:rPr>
          <w:rFonts w:eastAsia="Times New Roman"/>
          <w:kern w:val="32"/>
        </w:rPr>
        <w:t>а</w:t>
      </w:r>
      <w:r w:rsidR="00D363CB" w:rsidRPr="00B0095E">
        <w:rPr>
          <w:rFonts w:eastAsia="Times New Roman"/>
          <w:kern w:val="32"/>
        </w:rPr>
        <w:t xml:space="preserve"> озелененных территорий общего пользования и других открытых пространств в увязке с природным каркасом</w:t>
      </w:r>
      <w:r w:rsidR="00D363CB">
        <w:rPr>
          <w:rFonts w:eastAsia="Times New Roman"/>
          <w:kern w:val="32"/>
        </w:rPr>
        <w:t xml:space="preserve"> представлена на карте «</w:t>
      </w:r>
      <w:r w:rsidR="005C3C26" w:rsidRPr="004823CC">
        <w:rPr>
          <w:rFonts w:eastAsia="Times New Roman"/>
        </w:rPr>
        <w:t xml:space="preserve">Карта объектов капитального строительства, иных объектов, территорий, зон, которые оказали влияние на определение планируемого размещения объектов </w:t>
      </w:r>
      <w:r w:rsidR="005C3C26">
        <w:rPr>
          <w:rFonts w:eastAsia="Times New Roman"/>
        </w:rPr>
        <w:t>местного</w:t>
      </w:r>
      <w:r w:rsidR="005C3C26" w:rsidRPr="004823CC">
        <w:rPr>
          <w:rFonts w:eastAsia="Times New Roman"/>
        </w:rPr>
        <w:t xml:space="preserve"> значения</w:t>
      </w:r>
      <w:r w:rsidR="005C3C26">
        <w:rPr>
          <w:rFonts w:eastAsia="Times New Roman"/>
        </w:rPr>
        <w:t xml:space="preserve"> поселения</w:t>
      </w:r>
      <w:r w:rsidR="00D363CB">
        <w:rPr>
          <w:rFonts w:eastAsia="Times New Roman"/>
          <w:kern w:val="32"/>
        </w:rPr>
        <w:t>».</w:t>
      </w:r>
    </w:p>
    <w:p w:rsidR="0024346F" w:rsidRPr="000D0F33" w:rsidRDefault="0024346F" w:rsidP="00882C24">
      <w:pPr>
        <w:pStyle w:val="1"/>
        <w:numPr>
          <w:ilvl w:val="0"/>
          <w:numId w:val="31"/>
        </w:numPr>
        <w:ind w:left="0" w:firstLine="0"/>
        <w:rPr>
          <w:rFonts w:eastAsia="Times New Roman"/>
          <w:kern w:val="32"/>
        </w:rPr>
      </w:pPr>
      <w:bookmarkStart w:id="69" w:name="_Toc136948366"/>
      <w:bookmarkStart w:id="70" w:name="_Toc145261054"/>
      <w:bookmarkStart w:id="71" w:name="_Toc108180756"/>
      <w:r w:rsidRPr="000D0F33">
        <w:rPr>
          <w:rFonts w:eastAsia="Times New Roman"/>
          <w:kern w:val="32"/>
        </w:rPr>
        <w:t>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bookmarkEnd w:id="69"/>
      <w:bookmarkEnd w:id="70"/>
    </w:p>
    <w:p w:rsidR="0024346F" w:rsidRDefault="0024346F" w:rsidP="0024346F">
      <w:pPr>
        <w:ind w:firstLine="709"/>
        <w:rPr>
          <w:rFonts w:eastAsiaTheme="majorEastAsia"/>
        </w:rPr>
      </w:pPr>
      <w:r w:rsidRPr="00B170F7">
        <w:t>На территории муниципального образования отсутствуют</w:t>
      </w:r>
      <w:r w:rsidRPr="00B170F7">
        <w:rPr>
          <w:rFonts w:eastAsiaTheme="majorEastAsia"/>
        </w:rPr>
        <w:t xml:space="preserve"> территории исторических поселений федерального значения и территории исторических поселений регионального значения.</w:t>
      </w:r>
    </w:p>
    <w:p w:rsidR="00121C0F" w:rsidRPr="0024346F" w:rsidRDefault="0016759F" w:rsidP="00882C24">
      <w:pPr>
        <w:pStyle w:val="1"/>
        <w:numPr>
          <w:ilvl w:val="0"/>
          <w:numId w:val="31"/>
        </w:numPr>
        <w:ind w:left="0" w:firstLine="0"/>
        <w:rPr>
          <w:rFonts w:eastAsia="Times New Roman"/>
          <w:kern w:val="32"/>
        </w:rPr>
      </w:pPr>
      <w:r w:rsidRPr="0024346F">
        <w:rPr>
          <w:rFonts w:eastAsia="Times New Roman"/>
          <w:kern w:val="32"/>
        </w:rPr>
        <w:lastRenderedPageBreak/>
        <w:t xml:space="preserve"> </w:t>
      </w:r>
      <w:bookmarkStart w:id="72" w:name="_Toc145261055"/>
      <w:r w:rsidR="00121C0F" w:rsidRPr="0024346F">
        <w:rPr>
          <w:rFonts w:eastAsia="Times New Roman"/>
          <w:kern w:val="32"/>
        </w:rPr>
        <w:t>Районирование территори</w:t>
      </w:r>
      <w:r w:rsidR="00C7087B" w:rsidRPr="0024346F">
        <w:rPr>
          <w:rFonts w:eastAsia="Times New Roman"/>
          <w:kern w:val="32"/>
        </w:rPr>
        <w:t>и</w:t>
      </w:r>
      <w:r w:rsidR="00121C0F" w:rsidRPr="0024346F">
        <w:rPr>
          <w:rFonts w:eastAsia="Times New Roman"/>
          <w:kern w:val="32"/>
        </w:rPr>
        <w:t xml:space="preserve"> </w:t>
      </w:r>
      <w:r w:rsidR="00C7087B" w:rsidRPr="0024346F">
        <w:rPr>
          <w:rFonts w:eastAsia="Times New Roman"/>
          <w:kern w:val="32"/>
        </w:rPr>
        <w:t>поселения</w:t>
      </w:r>
      <w:r w:rsidR="00121C0F" w:rsidRPr="0024346F">
        <w:rPr>
          <w:rFonts w:eastAsia="Times New Roman"/>
          <w:kern w:val="32"/>
        </w:rPr>
        <w:t xml:space="preserve"> для целей нормирования</w:t>
      </w:r>
      <w:bookmarkEnd w:id="71"/>
      <w:bookmarkEnd w:id="72"/>
    </w:p>
    <w:p w:rsidR="00121C0F" w:rsidRPr="000C3DDF" w:rsidRDefault="00121C0F" w:rsidP="00121C0F">
      <w:pPr>
        <w:pStyle w:val="affffff9"/>
        <w:keepNext/>
        <w:keepLines/>
        <w:contextualSpacing/>
        <w:rPr>
          <w:color w:val="000000"/>
          <w:szCs w:val="28"/>
        </w:rPr>
      </w:pPr>
      <w:bookmarkStart w:id="73" w:name="_Toc34212404"/>
      <w:r w:rsidRPr="000C3DDF">
        <w:rPr>
          <w:color w:val="000000"/>
          <w:szCs w:val="28"/>
        </w:rPr>
        <w:t xml:space="preserve">Действующее районирование территорий муниципальных образований приведено в Региональных нормативах градостроительного проектирования </w:t>
      </w:r>
      <w:r w:rsidR="005C3C26">
        <w:rPr>
          <w:color w:val="000000"/>
          <w:szCs w:val="28"/>
        </w:rPr>
        <w:t>Новгородской</w:t>
      </w:r>
      <w:r w:rsidRPr="000C3DDF">
        <w:rPr>
          <w:color w:val="000000"/>
          <w:szCs w:val="28"/>
        </w:rPr>
        <w:t xml:space="preserve"> области (далее – РНГП ЛО), утвержденных постановлением </w:t>
      </w:r>
      <w:r w:rsidR="005C3C26" w:rsidRPr="005C3C26">
        <w:rPr>
          <w:color w:val="000000"/>
          <w:szCs w:val="28"/>
        </w:rPr>
        <w:t xml:space="preserve">министерства строительства, архитектуры и имущественных отношений Новгородской области </w:t>
      </w:r>
      <w:r w:rsidRPr="000C3DDF">
        <w:rPr>
          <w:color w:val="000000"/>
          <w:szCs w:val="28"/>
        </w:rPr>
        <w:t>от 2</w:t>
      </w:r>
      <w:r w:rsidR="005C3C26">
        <w:rPr>
          <w:color w:val="000000"/>
          <w:szCs w:val="28"/>
        </w:rPr>
        <w:t>3</w:t>
      </w:r>
      <w:r w:rsidRPr="000C3DDF">
        <w:rPr>
          <w:color w:val="000000"/>
          <w:szCs w:val="28"/>
        </w:rPr>
        <w:t>.</w:t>
      </w:r>
      <w:r w:rsidR="005C3C26">
        <w:rPr>
          <w:color w:val="000000"/>
          <w:szCs w:val="28"/>
        </w:rPr>
        <w:t>12</w:t>
      </w:r>
      <w:r w:rsidRPr="000C3DDF">
        <w:rPr>
          <w:color w:val="000000"/>
          <w:szCs w:val="28"/>
        </w:rPr>
        <w:t>.20</w:t>
      </w:r>
      <w:r w:rsidR="005C3C26">
        <w:rPr>
          <w:color w:val="000000"/>
          <w:szCs w:val="28"/>
        </w:rPr>
        <w:t>2</w:t>
      </w:r>
      <w:r w:rsidRPr="000C3DDF">
        <w:rPr>
          <w:color w:val="000000"/>
          <w:szCs w:val="28"/>
        </w:rPr>
        <w:t xml:space="preserve">2 № </w:t>
      </w:r>
      <w:r w:rsidR="005C3C26">
        <w:rPr>
          <w:color w:val="000000"/>
          <w:szCs w:val="28"/>
        </w:rPr>
        <w:t>26</w:t>
      </w:r>
      <w:r w:rsidRPr="000C3DDF">
        <w:rPr>
          <w:color w:val="000000"/>
          <w:szCs w:val="28"/>
        </w:rPr>
        <w:t xml:space="preserve">. </w:t>
      </w:r>
    </w:p>
    <w:bookmarkEnd w:id="73"/>
    <w:p w:rsidR="006F02C9" w:rsidRDefault="004B70A9" w:rsidP="00921650">
      <w:pPr>
        <w:pStyle w:val="a6"/>
        <w:spacing w:before="240"/>
        <w:ind w:firstLine="709"/>
      </w:pPr>
      <w:r w:rsidRPr="004B70A9">
        <w:t xml:space="preserve">Информация из </w:t>
      </w:r>
      <w:proofErr w:type="gramStart"/>
      <w:r w:rsidRPr="004B70A9">
        <w:t>РНГП</w:t>
      </w:r>
      <w:proofErr w:type="gramEnd"/>
      <w:r w:rsidRPr="004B70A9">
        <w:t xml:space="preserve"> </w:t>
      </w:r>
      <w:r w:rsidR="005C3C26">
        <w:t>Н</w:t>
      </w:r>
      <w:r w:rsidRPr="004B70A9">
        <w:t>О применяется при определении предельны</w:t>
      </w:r>
      <w:r>
        <w:t>х</w:t>
      </w:r>
      <w:r w:rsidRPr="004B70A9">
        <w:t xml:space="preserve"> значени</w:t>
      </w:r>
      <w:r>
        <w:t>й</w:t>
      </w:r>
      <w:r w:rsidRPr="004B70A9">
        <w:t xml:space="preserve"> расчетных показателей минимально допустимого уровня обеспеченности объектами местного значения населения муниципальных образований и предельны</w:t>
      </w:r>
      <w:r>
        <w:t>х</w:t>
      </w:r>
      <w:r w:rsidRPr="004B70A9">
        <w:t xml:space="preserve"> значени</w:t>
      </w:r>
      <w:r>
        <w:t>й</w:t>
      </w:r>
      <w:r w:rsidRPr="004B70A9">
        <w:t xml:space="preserve"> расчетных показателей максимально допустимого уровня территориальной доступности таких</w:t>
      </w:r>
      <w:r>
        <w:t xml:space="preserve"> </w:t>
      </w:r>
      <w:r w:rsidRPr="004B70A9">
        <w:t>объектов</w:t>
      </w:r>
      <w:r>
        <w:t xml:space="preserve"> </w:t>
      </w:r>
      <w:r w:rsidRPr="004B70A9">
        <w:t>для населения муниципальных образований</w:t>
      </w:r>
      <w:r>
        <w:t>.</w:t>
      </w:r>
    </w:p>
    <w:p w:rsidR="006F02C9" w:rsidRDefault="006F02C9" w:rsidP="005C3C26">
      <w:pPr>
        <w:jc w:val="center"/>
        <w:outlineLvl w:val="0"/>
      </w:pPr>
    </w:p>
    <w:sectPr w:rsidR="006F02C9" w:rsidSect="005C3C26">
      <w:headerReference w:type="default" r:id="rId9"/>
      <w:footerReference w:type="default" r:id="rId10"/>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4FDB" w:rsidRDefault="00BE4FDB" w:rsidP="00C07E8C">
      <w:r>
        <w:separator/>
      </w:r>
    </w:p>
  </w:endnote>
  <w:endnote w:type="continuationSeparator" w:id="0">
    <w:p w:rsidR="00BE4FDB" w:rsidRDefault="00BE4FDB" w:rsidP="00C07E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MS Sans Serif">
    <w:altName w:val="Arial"/>
    <w:panose1 w:val="00000000000000000000"/>
    <w:charset w:val="00"/>
    <w:family w:val="roman"/>
    <w:notTrueType/>
    <w:pitch w:val="default"/>
    <w:sig w:usb0="00000000" w:usb1="00000000" w:usb2="00000000" w:usb3="00000000" w:csb0="00000000" w:csb1="00000000"/>
  </w:font>
  <w:font w:name="TimesDL">
    <w:altName w:val="Arial"/>
    <w:charset w:val="00"/>
    <w:family w:val="auto"/>
    <w:pitch w:val="variable"/>
    <w:sig w:usb0="00000003" w:usb1="00000000" w:usb2="00000000" w:usb3="00000000" w:csb0="00000001" w:csb1="00000000"/>
  </w:font>
  <w:font w:name="KursivC">
    <w:altName w:val="Courier New"/>
    <w:panose1 w:val="00000000000000000000"/>
    <w:charset w:val="00"/>
    <w:family w:val="decorative"/>
    <w:notTrueType/>
    <w:pitch w:val="default"/>
    <w:sig w:usb0="00000003" w:usb1="00000000" w:usb2="00000000" w:usb3="00000000" w:csb0="00000001" w:csb1="00000000"/>
  </w:font>
  <w:font w:name="Utopia">
    <w:altName w:val="Times New Roman"/>
    <w:panose1 w:val="00000000000000000000"/>
    <w:charset w:val="00"/>
    <w:family w:val="roman"/>
    <w:notTrueType/>
    <w:pitch w:val="variable"/>
    <w:sig w:usb0="00000003" w:usb1="00000000" w:usb2="00000000" w:usb3="00000000" w:csb0="00000001" w:csb1="00000000"/>
  </w:font>
  <w:font w:name="NTHelvetica/Cyrillic">
    <w:altName w:val="Times New Roman"/>
    <w:panose1 w:val="00000000000000000000"/>
    <w:charset w:val="00"/>
    <w:family w:val="roman"/>
    <w:notTrueType/>
    <w:pitch w:val="default"/>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688" w:rsidRDefault="00C61C8F">
    <w:pPr>
      <w:spacing w:line="14" w:lineRule="auto"/>
      <w:rPr>
        <w:sz w:val="20"/>
        <w:szCs w:val="20"/>
      </w:rPr>
    </w:pPr>
    <w:r w:rsidRPr="00C61C8F">
      <w:rPr>
        <w:sz w:val="22"/>
        <w:lang w:val="en-US" w:eastAsia="en-US"/>
      </w:rPr>
      <w:pict>
        <v:shapetype id="_x0000_t202" coordsize="21600,21600" o:spt="202" path="m,l,21600r21600,l21600,xe">
          <v:stroke joinstyle="miter"/>
          <v:path gradientshapeok="t" o:connecttype="rect"/>
        </v:shapetype>
        <v:shape id="_x0000_s15362" type="#_x0000_t202" style="position:absolute;left:0;text-align:left;margin-left:764.1pt;margin-top:549.95pt;width:8pt;height:14pt;z-index:-251658752;mso-position-horizontal-relative:page;mso-position-vertical-relative:page" filled="f" stroked="f">
          <v:textbox style="mso-next-textbox:#_x0000_s15362" inset="0,0,0,0">
            <w:txbxContent>
              <w:p w:rsidR="009A4688" w:rsidRDefault="009A4688">
                <w:pPr>
                  <w:pStyle w:val="aff3"/>
                  <w:spacing w:line="265" w:lineRule="exact"/>
                  <w:ind w:left="20"/>
                </w:pPr>
                <w:r>
                  <w:t>5</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4FDB" w:rsidRDefault="00BE4FDB" w:rsidP="00C07E8C">
      <w:r>
        <w:separator/>
      </w:r>
    </w:p>
  </w:footnote>
  <w:footnote w:type="continuationSeparator" w:id="0">
    <w:p w:rsidR="00BE4FDB" w:rsidRDefault="00BE4FDB" w:rsidP="00C07E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920042"/>
      <w:docPartObj>
        <w:docPartGallery w:val="Page Numbers (Top of Page)"/>
        <w:docPartUnique/>
      </w:docPartObj>
    </w:sdtPr>
    <w:sdtContent>
      <w:p w:rsidR="009A4688" w:rsidRDefault="00C61C8F">
        <w:pPr>
          <w:pStyle w:val="af"/>
          <w:jc w:val="center"/>
        </w:pPr>
        <w:fldSimple w:instr=" PAGE   \* MERGEFORMAT ">
          <w:r w:rsidR="00DE6D2B">
            <w:rPr>
              <w:noProof/>
            </w:rPr>
            <w:t>6</w:t>
          </w:r>
        </w:fldSimple>
      </w:p>
    </w:sdtContent>
  </w:sdt>
  <w:p w:rsidR="009A4688" w:rsidRDefault="009A4688">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5D12FBA8"/>
    <w:styleLink w:val="19"/>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8C1C6E8A"/>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97180B7C"/>
    <w:lvl w:ilvl="0">
      <w:start w:val="1"/>
      <w:numFmt w:val="bullet"/>
      <w:pStyle w:val="2"/>
      <w:lvlText w:val=""/>
      <w:lvlJc w:val="left"/>
      <w:pPr>
        <w:tabs>
          <w:tab w:val="num" w:pos="643"/>
        </w:tabs>
        <w:ind w:left="643" w:hanging="360"/>
      </w:pPr>
      <w:rPr>
        <w:rFonts w:ascii="Symbol" w:hAnsi="Symbol" w:hint="default"/>
      </w:rPr>
    </w:lvl>
  </w:abstractNum>
  <w:abstractNum w:abstractNumId="3">
    <w:nsid w:val="FFFFFF88"/>
    <w:multiLevelType w:val="singleLevel"/>
    <w:tmpl w:val="B6EC11B4"/>
    <w:styleLink w:val="116"/>
    <w:lvl w:ilvl="0">
      <w:start w:val="1"/>
      <w:numFmt w:val="decimal"/>
      <w:pStyle w:val="ConsNonformat"/>
      <w:lvlText w:val="%1."/>
      <w:lvlJc w:val="left"/>
      <w:pPr>
        <w:tabs>
          <w:tab w:val="num" w:pos="360"/>
        </w:tabs>
        <w:ind w:left="360" w:hanging="360"/>
      </w:pPr>
    </w:lvl>
  </w:abstractNum>
  <w:abstractNum w:abstractNumId="4">
    <w:nsid w:val="FFFFFF89"/>
    <w:multiLevelType w:val="singleLevel"/>
    <w:tmpl w:val="40486A9A"/>
    <w:lvl w:ilvl="0">
      <w:start w:val="1"/>
      <w:numFmt w:val="bullet"/>
      <w:pStyle w:val="a"/>
      <w:lvlText w:val=""/>
      <w:lvlJc w:val="left"/>
      <w:pPr>
        <w:tabs>
          <w:tab w:val="num" w:pos="360"/>
        </w:tabs>
        <w:ind w:left="360" w:hanging="360"/>
      </w:pPr>
      <w:rPr>
        <w:rFonts w:ascii="Symbol" w:hAnsi="Symbol" w:hint="default"/>
      </w:rPr>
    </w:lvl>
  </w:abstractNum>
  <w:abstractNum w:abstractNumId="5">
    <w:nsid w:val="00000002"/>
    <w:multiLevelType w:val="multilevel"/>
    <w:tmpl w:val="00000002"/>
    <w:name w:val="WW8Num2"/>
    <w:styleLink w:val="2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00000003"/>
    <w:multiLevelType w:val="multilevel"/>
    <w:tmpl w:val="00000003"/>
    <w:name w:val="WW8Num3"/>
    <w:styleLink w:val="3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0000000F"/>
    <w:multiLevelType w:val="singleLevel"/>
    <w:tmpl w:val="0000000F"/>
    <w:name w:val="WW8Num15"/>
    <w:styleLink w:val="182"/>
    <w:lvl w:ilvl="0">
      <w:numFmt w:val="bullet"/>
      <w:lvlText w:val=""/>
      <w:lvlJc w:val="left"/>
      <w:pPr>
        <w:tabs>
          <w:tab w:val="num" w:pos="1052"/>
        </w:tabs>
        <w:ind w:left="1052" w:hanging="332"/>
      </w:pPr>
      <w:rPr>
        <w:rFonts w:ascii="Symbol" w:hAnsi="Symbol" w:cs="Times New Roman"/>
      </w:rPr>
    </w:lvl>
  </w:abstractNum>
  <w:abstractNum w:abstractNumId="8">
    <w:nsid w:val="01C04E5C"/>
    <w:multiLevelType w:val="hybridMultilevel"/>
    <w:tmpl w:val="E5EAC12A"/>
    <w:styleLink w:val="192"/>
    <w:lvl w:ilvl="0" w:tplc="0000000F">
      <w:numFmt w:val="bullet"/>
      <w:lvlText w:val=""/>
      <w:lvlJc w:val="left"/>
      <w:pPr>
        <w:ind w:left="1429" w:hanging="360"/>
      </w:pPr>
      <w:rPr>
        <w:rFonts w:ascii="Symbol" w:hAnsi="Symbol"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7D82C4F"/>
    <w:multiLevelType w:val="hybridMultilevel"/>
    <w:tmpl w:val="D576B622"/>
    <w:styleLink w:val="1031"/>
    <w:lvl w:ilvl="0" w:tplc="A988495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9675946"/>
    <w:multiLevelType w:val="hybridMultilevel"/>
    <w:tmpl w:val="E2BE1DE6"/>
    <w:styleLink w:val="103"/>
    <w:lvl w:ilvl="0" w:tplc="A988495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9A66794"/>
    <w:multiLevelType w:val="multilevel"/>
    <w:tmpl w:val="A39C33E4"/>
    <w:styleLink w:val="a0"/>
    <w:lvl w:ilvl="0">
      <w:start w:val="1"/>
      <w:numFmt w:val="decimal"/>
      <w:lvlText w:val="%1."/>
      <w:lvlJc w:val="left"/>
      <w:pPr>
        <w:ind w:left="432" w:hanging="432"/>
      </w:pPr>
      <w:rPr>
        <w:rFonts w:ascii="Times New Roman" w:hAnsi="Times New Roman" w:hint="default"/>
        <w:color w:val="auto"/>
        <w:sz w:val="28"/>
      </w:rPr>
    </w:lvl>
    <w:lvl w:ilvl="1">
      <w:start w:val="1"/>
      <w:numFmt w:val="decimal"/>
      <w:lvlText w:val="%1.%2."/>
      <w:lvlJc w:val="left"/>
      <w:pPr>
        <w:ind w:left="576" w:hanging="576"/>
      </w:pPr>
      <w:rPr>
        <w:rFonts w:ascii="Times New Roman" w:hAnsi="Times New Roman" w:hint="default"/>
        <w:sz w:val="28"/>
      </w:rPr>
    </w:lvl>
    <w:lvl w:ilvl="2">
      <w:start w:val="1"/>
      <w:numFmt w:val="decimal"/>
      <w:lvlText w:val="%1.%2.%3."/>
      <w:lvlJc w:val="left"/>
      <w:pPr>
        <w:ind w:left="720" w:hanging="720"/>
      </w:pPr>
      <w:rPr>
        <w:rFonts w:ascii="Times New Roman" w:hAnsi="Times New Roman" w:hint="default"/>
        <w:sz w:val="28"/>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0DB628B8"/>
    <w:multiLevelType w:val="hybridMultilevel"/>
    <w:tmpl w:val="BC6E64F4"/>
    <w:styleLink w:val="1102"/>
    <w:lvl w:ilvl="0" w:tplc="07EA20CA">
      <w:start w:val="1"/>
      <w:numFmt w:val="bullet"/>
      <w:lvlText w:val="–"/>
      <w:lvlJc w:val="left"/>
      <w:pPr>
        <w:tabs>
          <w:tab w:val="num" w:pos="2575"/>
        </w:tabs>
        <w:ind w:left="2575" w:hanging="360"/>
      </w:pPr>
      <w:rPr>
        <w:rFonts w:ascii="Arial" w:hAnsi="Arial" w:hint="default"/>
      </w:rPr>
    </w:lvl>
    <w:lvl w:ilvl="1" w:tplc="04190003" w:tentative="1">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13">
    <w:nsid w:val="0FAB5306"/>
    <w:multiLevelType w:val="hybridMultilevel"/>
    <w:tmpl w:val="AE5ED586"/>
    <w:styleLink w:val="292"/>
    <w:lvl w:ilvl="0" w:tplc="0030897E">
      <w:start w:val="1"/>
      <w:numFmt w:val="bullet"/>
      <w:lvlText w:val="−"/>
      <w:lvlJc w:val="left"/>
      <w:pPr>
        <w:ind w:left="1429" w:hanging="360"/>
      </w:pPr>
      <w:rPr>
        <w:rFonts w:ascii="Times New Roman" w:hAnsi="Times New Roman" w:cs="Times New Roman" w:hint="default"/>
        <w:b w:val="0"/>
        <w:i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1B04898"/>
    <w:multiLevelType w:val="singleLevel"/>
    <w:tmpl w:val="6F0C9448"/>
    <w:lvl w:ilvl="0">
      <w:start w:val="1"/>
      <w:numFmt w:val="bullet"/>
      <w:pStyle w:val="a1"/>
      <w:lvlText w:val=""/>
      <w:lvlJc w:val="left"/>
      <w:pPr>
        <w:tabs>
          <w:tab w:val="num" w:pos="360"/>
        </w:tabs>
        <w:ind w:left="0" w:firstLine="0"/>
      </w:pPr>
      <w:rPr>
        <w:rFonts w:ascii="Symbol" w:hAnsi="Symbol" w:hint="default"/>
        <w:caps w:val="0"/>
        <w:vanish w:val="0"/>
        <w:webHidden w:val="0"/>
        <w:color w:val="auto"/>
        <w:sz w:val="16"/>
        <w:specVanish w:val="0"/>
      </w:rPr>
    </w:lvl>
  </w:abstractNum>
  <w:abstractNum w:abstractNumId="15">
    <w:nsid w:val="131C4830"/>
    <w:multiLevelType w:val="hybridMultilevel"/>
    <w:tmpl w:val="D576B622"/>
    <w:lvl w:ilvl="0" w:tplc="A988495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4831BA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A51494B"/>
    <w:multiLevelType w:val="multilevel"/>
    <w:tmpl w:val="18C2501E"/>
    <w:lvl w:ilvl="0">
      <w:start w:val="1"/>
      <w:numFmt w:val="decimal"/>
      <w:lvlText w:val="%1)"/>
      <w:lvlJc w:val="left"/>
      <w:pPr>
        <w:ind w:left="617" w:hanging="360"/>
      </w:pPr>
    </w:lvl>
    <w:lvl w:ilvl="1">
      <w:start w:val="1"/>
      <w:numFmt w:val="decimal"/>
      <w:isLgl/>
      <w:lvlText w:val="%1.%2."/>
      <w:lvlJc w:val="left"/>
      <w:pPr>
        <w:ind w:left="1866" w:hanging="720"/>
      </w:pPr>
      <w:rPr>
        <w:rFonts w:hint="default"/>
      </w:rPr>
    </w:lvl>
    <w:lvl w:ilvl="2">
      <w:start w:val="1"/>
      <w:numFmt w:val="decimal"/>
      <w:isLgl/>
      <w:lvlText w:val="%1.%2.%3."/>
      <w:lvlJc w:val="left"/>
      <w:pPr>
        <w:ind w:left="2755" w:hanging="720"/>
      </w:pPr>
      <w:rPr>
        <w:rFonts w:hint="default"/>
      </w:rPr>
    </w:lvl>
    <w:lvl w:ilvl="3">
      <w:start w:val="1"/>
      <w:numFmt w:val="decimal"/>
      <w:isLgl/>
      <w:lvlText w:val="%1.%2.%3.%4."/>
      <w:lvlJc w:val="left"/>
      <w:pPr>
        <w:ind w:left="4004" w:hanging="1080"/>
      </w:pPr>
      <w:rPr>
        <w:rFonts w:hint="default"/>
      </w:rPr>
    </w:lvl>
    <w:lvl w:ilvl="4">
      <w:start w:val="1"/>
      <w:numFmt w:val="decimal"/>
      <w:isLgl/>
      <w:lvlText w:val="%1.%2.%3.%4.%5."/>
      <w:lvlJc w:val="left"/>
      <w:pPr>
        <w:ind w:left="4893" w:hanging="1080"/>
      </w:pPr>
      <w:rPr>
        <w:rFonts w:hint="default"/>
      </w:rPr>
    </w:lvl>
    <w:lvl w:ilvl="5">
      <w:start w:val="1"/>
      <w:numFmt w:val="decimal"/>
      <w:isLgl/>
      <w:lvlText w:val="%1.%2.%3.%4.%5.%6."/>
      <w:lvlJc w:val="left"/>
      <w:pPr>
        <w:ind w:left="6142" w:hanging="1440"/>
      </w:pPr>
      <w:rPr>
        <w:rFonts w:hint="default"/>
      </w:rPr>
    </w:lvl>
    <w:lvl w:ilvl="6">
      <w:start w:val="1"/>
      <w:numFmt w:val="decimal"/>
      <w:isLgl/>
      <w:lvlText w:val="%1.%2.%3.%4.%5.%6.%7."/>
      <w:lvlJc w:val="left"/>
      <w:pPr>
        <w:ind w:left="7391" w:hanging="1800"/>
      </w:pPr>
      <w:rPr>
        <w:rFonts w:hint="default"/>
      </w:rPr>
    </w:lvl>
    <w:lvl w:ilvl="7">
      <w:start w:val="1"/>
      <w:numFmt w:val="decimal"/>
      <w:isLgl/>
      <w:lvlText w:val="%1.%2.%3.%4.%5.%6.%7.%8."/>
      <w:lvlJc w:val="left"/>
      <w:pPr>
        <w:ind w:left="8280" w:hanging="1800"/>
      </w:pPr>
      <w:rPr>
        <w:rFonts w:hint="default"/>
      </w:rPr>
    </w:lvl>
    <w:lvl w:ilvl="8">
      <w:start w:val="1"/>
      <w:numFmt w:val="decimal"/>
      <w:isLgl/>
      <w:lvlText w:val="%1.%2.%3.%4.%5.%6.%7.%8.%9."/>
      <w:lvlJc w:val="left"/>
      <w:pPr>
        <w:ind w:left="9529" w:hanging="2160"/>
      </w:pPr>
      <w:rPr>
        <w:rFonts w:hint="default"/>
      </w:rPr>
    </w:lvl>
  </w:abstractNum>
  <w:abstractNum w:abstractNumId="18">
    <w:nsid w:val="24A87A08"/>
    <w:multiLevelType w:val="hybridMultilevel"/>
    <w:tmpl w:val="984038B8"/>
    <w:styleLink w:val="30"/>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EB80AA3"/>
    <w:multiLevelType w:val="multilevel"/>
    <w:tmpl w:val="0419001F"/>
    <w:styleLink w:val="110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6730947"/>
    <w:multiLevelType w:val="hybridMultilevel"/>
    <w:tmpl w:val="044AC47A"/>
    <w:styleLink w:val="293"/>
    <w:lvl w:ilvl="0" w:tplc="A988495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6C97BEF"/>
    <w:multiLevelType w:val="hybridMultilevel"/>
    <w:tmpl w:val="92B6D5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780741D"/>
    <w:multiLevelType w:val="hybridMultilevel"/>
    <w:tmpl w:val="7076D4EC"/>
    <w:styleLink w:val="193"/>
    <w:lvl w:ilvl="0" w:tplc="A9884956">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396C20AC"/>
    <w:multiLevelType w:val="hybridMultilevel"/>
    <w:tmpl w:val="2BFE1DC8"/>
    <w:styleLink w:val="183"/>
    <w:lvl w:ilvl="0" w:tplc="F97E08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E685F61"/>
    <w:multiLevelType w:val="hybridMultilevel"/>
    <w:tmpl w:val="7898F470"/>
    <w:styleLink w:val="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7387A20"/>
    <w:multiLevelType w:val="multilevel"/>
    <w:tmpl w:val="04190025"/>
    <w:lvl w:ilvl="0">
      <w:start w:val="1"/>
      <w:numFmt w:val="decimal"/>
      <w:pStyle w:val="1"/>
      <w:lvlText w:val="%1"/>
      <w:lvlJc w:val="left"/>
      <w:pPr>
        <w:ind w:left="432" w:hanging="432"/>
      </w:pPr>
    </w:lvl>
    <w:lvl w:ilvl="1">
      <w:start w:val="1"/>
      <w:numFmt w:val="decimal"/>
      <w:lvlText w:val="%1.%2"/>
      <w:lvlJc w:val="left"/>
      <w:pPr>
        <w:ind w:left="3128" w:hanging="576"/>
      </w:pPr>
    </w:lvl>
    <w:lvl w:ilvl="2">
      <w:start w:val="1"/>
      <w:numFmt w:val="decimal"/>
      <w:pStyle w:val="31"/>
      <w:lvlText w:val="%1.%2.%3"/>
      <w:lvlJc w:val="left"/>
      <w:pPr>
        <w:ind w:left="1430" w:hanging="720"/>
      </w:pPr>
    </w:lvl>
    <w:lvl w:ilvl="3">
      <w:start w:val="1"/>
      <w:numFmt w:val="decimal"/>
      <w:pStyle w:val="40"/>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6">
    <w:nsid w:val="4C65115C"/>
    <w:multiLevelType w:val="hybridMultilevel"/>
    <w:tmpl w:val="804C504E"/>
    <w:lvl w:ilvl="0" w:tplc="04190011">
      <w:start w:val="1"/>
      <w:numFmt w:val="decimal"/>
      <w:lvlText w:val="%1)"/>
      <w:lvlJc w:val="left"/>
      <w:pPr>
        <w:ind w:left="617"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nsid w:val="4D4A6631"/>
    <w:multiLevelType w:val="hybridMultilevel"/>
    <w:tmpl w:val="2FCC0C34"/>
    <w:styleLink w:val="215"/>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8">
    <w:nsid w:val="57B03904"/>
    <w:multiLevelType w:val="hybridMultilevel"/>
    <w:tmpl w:val="9DFE9CBA"/>
    <w:styleLink w:val="283"/>
    <w:lvl w:ilvl="0" w:tplc="11A6854E">
      <w:start w:val="1"/>
      <w:numFmt w:val="decimal"/>
      <w:pStyle w:val="10"/>
      <w:lvlText w:val="%1."/>
      <w:lvlJc w:val="left"/>
      <w:pPr>
        <w:tabs>
          <w:tab w:val="num" w:pos="1130"/>
        </w:tabs>
        <w:ind w:left="1130" w:hanging="420"/>
      </w:pPr>
      <w:rPr>
        <w:rFonts w:hint="default"/>
      </w:rPr>
    </w:lvl>
    <w:lvl w:ilvl="1" w:tplc="A04055A4">
      <w:numFmt w:val="none"/>
      <w:pStyle w:val="20"/>
      <w:lvlText w:val=""/>
      <w:lvlJc w:val="left"/>
      <w:pPr>
        <w:tabs>
          <w:tab w:val="num" w:pos="360"/>
        </w:tabs>
      </w:pPr>
    </w:lvl>
    <w:lvl w:ilvl="2" w:tplc="0F743DD4">
      <w:numFmt w:val="none"/>
      <w:lvlText w:val=""/>
      <w:lvlJc w:val="left"/>
      <w:pPr>
        <w:tabs>
          <w:tab w:val="num" w:pos="360"/>
        </w:tabs>
      </w:pPr>
    </w:lvl>
    <w:lvl w:ilvl="3" w:tplc="5302FF3A">
      <w:numFmt w:val="none"/>
      <w:lvlText w:val=""/>
      <w:lvlJc w:val="left"/>
      <w:pPr>
        <w:tabs>
          <w:tab w:val="num" w:pos="360"/>
        </w:tabs>
      </w:pPr>
    </w:lvl>
    <w:lvl w:ilvl="4" w:tplc="11CAE852">
      <w:numFmt w:val="none"/>
      <w:lvlText w:val=""/>
      <w:lvlJc w:val="left"/>
      <w:pPr>
        <w:tabs>
          <w:tab w:val="num" w:pos="360"/>
        </w:tabs>
      </w:pPr>
    </w:lvl>
    <w:lvl w:ilvl="5" w:tplc="57AE329A">
      <w:numFmt w:val="none"/>
      <w:lvlText w:val=""/>
      <w:lvlJc w:val="left"/>
      <w:pPr>
        <w:tabs>
          <w:tab w:val="num" w:pos="360"/>
        </w:tabs>
      </w:pPr>
    </w:lvl>
    <w:lvl w:ilvl="6" w:tplc="89BEE17E">
      <w:numFmt w:val="none"/>
      <w:lvlText w:val=""/>
      <w:lvlJc w:val="left"/>
      <w:pPr>
        <w:tabs>
          <w:tab w:val="num" w:pos="360"/>
        </w:tabs>
      </w:pPr>
    </w:lvl>
    <w:lvl w:ilvl="7" w:tplc="300EED76">
      <w:numFmt w:val="none"/>
      <w:lvlText w:val=""/>
      <w:lvlJc w:val="left"/>
      <w:pPr>
        <w:tabs>
          <w:tab w:val="num" w:pos="360"/>
        </w:tabs>
      </w:pPr>
    </w:lvl>
    <w:lvl w:ilvl="8" w:tplc="65F4D40E">
      <w:numFmt w:val="none"/>
      <w:lvlText w:val=""/>
      <w:lvlJc w:val="left"/>
      <w:pPr>
        <w:tabs>
          <w:tab w:val="num" w:pos="360"/>
        </w:tabs>
      </w:pPr>
    </w:lvl>
  </w:abstractNum>
  <w:abstractNum w:abstractNumId="29">
    <w:nsid w:val="5AB3426C"/>
    <w:multiLevelType w:val="hybridMultilevel"/>
    <w:tmpl w:val="CDB67A0E"/>
    <w:lvl w:ilvl="0" w:tplc="B824D4EA">
      <w:start w:val="1"/>
      <w:numFmt w:val="bullet"/>
      <w:pStyle w:val="11"/>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D8805E0"/>
    <w:multiLevelType w:val="hybridMultilevel"/>
    <w:tmpl w:val="3BD83E08"/>
    <w:styleLink w:val="102"/>
    <w:lvl w:ilvl="0" w:tplc="07EA20CA">
      <w:start w:val="1"/>
      <w:numFmt w:val="bullet"/>
      <w:lvlText w:val="–"/>
      <w:lvlJc w:val="left"/>
      <w:pPr>
        <w:tabs>
          <w:tab w:val="num" w:pos="3153"/>
        </w:tabs>
        <w:ind w:left="3153" w:hanging="360"/>
      </w:pPr>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nsid w:val="6DF4779E"/>
    <w:multiLevelType w:val="multilevel"/>
    <w:tmpl w:val="3FEA6AB6"/>
    <w:styleLink w:val="100"/>
    <w:lvl w:ilvl="0">
      <w:start w:val="1"/>
      <w:numFmt w:val="decimal"/>
      <w:lvlText w:val="%1.)"/>
      <w:lvlJc w:val="left"/>
      <w:pPr>
        <w:tabs>
          <w:tab w:val="num" w:pos="720"/>
        </w:tabs>
        <w:ind w:left="720" w:hanging="360"/>
      </w:pPr>
      <w:rPr>
        <w:sz w:val="24"/>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2">
    <w:nsid w:val="6EA047F4"/>
    <w:multiLevelType w:val="hybridMultilevel"/>
    <w:tmpl w:val="47AC102C"/>
    <w:styleLink w:val="114"/>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5854A68"/>
    <w:multiLevelType w:val="hybridMultilevel"/>
    <w:tmpl w:val="F2AEB302"/>
    <w:styleLink w:val="213"/>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78F10C17"/>
    <w:multiLevelType w:val="multilevel"/>
    <w:tmpl w:val="E3F6DA9A"/>
    <w:lvl w:ilvl="0">
      <w:start w:val="18"/>
      <w:numFmt w:val="decimal"/>
      <w:lvlText w:val="%1."/>
      <w:lvlJc w:val="left"/>
      <w:pPr>
        <w:ind w:left="600" w:hanging="60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nsid w:val="7BD90F7C"/>
    <w:multiLevelType w:val="multilevel"/>
    <w:tmpl w:val="0E94A6BE"/>
    <w:lvl w:ilvl="0">
      <w:start w:val="18"/>
      <w:numFmt w:val="decimal"/>
      <w:lvlText w:val="%1."/>
      <w:lvlJc w:val="left"/>
      <w:pPr>
        <w:ind w:left="942" w:hanging="375"/>
      </w:pPr>
      <w:rPr>
        <w:rFonts w:hint="default"/>
      </w:rPr>
    </w:lvl>
    <w:lvl w:ilvl="1">
      <w:start w:val="1"/>
      <w:numFmt w:val="decimal"/>
      <w:isLgl/>
      <w:lvlText w:val="%1.%2"/>
      <w:lvlJc w:val="left"/>
      <w:pPr>
        <w:ind w:left="1092" w:hanging="52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9"/>
  </w:num>
  <w:num w:numId="2">
    <w:abstractNumId w:val="25"/>
  </w:num>
  <w:num w:numId="3">
    <w:abstractNumId w:val="10"/>
  </w:num>
  <w:num w:numId="4">
    <w:abstractNumId w:val="22"/>
  </w:num>
  <w:num w:numId="5">
    <w:abstractNumId w:val="19"/>
  </w:num>
  <w:num w:numId="6">
    <w:abstractNumId w:val="20"/>
  </w:num>
  <w:num w:numId="7">
    <w:abstractNumId w:val="23"/>
  </w:num>
  <w:num w:numId="8">
    <w:abstractNumId w:val="28"/>
  </w:num>
  <w:num w:numId="9">
    <w:abstractNumId w:val="4"/>
  </w:num>
  <w:num w:numId="10">
    <w:abstractNumId w:val="2"/>
  </w:num>
  <w:num w:numId="11">
    <w:abstractNumId w:val="1"/>
  </w:num>
  <w:num w:numId="12">
    <w:abstractNumId w:val="0"/>
  </w:num>
  <w:num w:numId="13">
    <w:abstractNumId w:val="31"/>
  </w:num>
  <w:num w:numId="14">
    <w:abstractNumId w:val="6"/>
  </w:num>
  <w:num w:numId="15">
    <w:abstractNumId w:val="5"/>
  </w:num>
  <w:num w:numId="16">
    <w:abstractNumId w:val="3"/>
  </w:num>
  <w:num w:numId="17">
    <w:abstractNumId w:val="27"/>
  </w:num>
  <w:num w:numId="18">
    <w:abstractNumId w:val="14"/>
  </w:num>
  <w:num w:numId="19">
    <w:abstractNumId w:val="24"/>
  </w:num>
  <w:num w:numId="20">
    <w:abstractNumId w:val="18"/>
  </w:num>
  <w:num w:numId="21">
    <w:abstractNumId w:val="32"/>
  </w:num>
  <w:num w:numId="22">
    <w:abstractNumId w:val="33"/>
  </w:num>
  <w:num w:numId="23">
    <w:abstractNumId w:val="8"/>
  </w:num>
  <w:num w:numId="24">
    <w:abstractNumId w:val="30"/>
  </w:num>
  <w:num w:numId="25">
    <w:abstractNumId w:val="12"/>
  </w:num>
  <w:num w:numId="26">
    <w:abstractNumId w:val="13"/>
  </w:num>
  <w:num w:numId="27">
    <w:abstractNumId w:val="7"/>
  </w:num>
  <w:num w:numId="28">
    <w:abstractNumId w:val="11"/>
  </w:num>
  <w:num w:numId="29">
    <w:abstractNumId w:val="29"/>
  </w:num>
  <w:num w:numId="30">
    <w:abstractNumId w:val="15"/>
  </w:num>
  <w:num w:numId="31">
    <w:abstractNumId w:val="16"/>
  </w:num>
  <w:num w:numId="32">
    <w:abstractNumId w:val="17"/>
  </w:num>
  <w:num w:numId="33">
    <w:abstractNumId w:val="26"/>
  </w:num>
  <w:num w:numId="34">
    <w:abstractNumId w:val="21"/>
  </w:num>
  <w:num w:numId="35">
    <w:abstractNumId w:val="35"/>
  </w:num>
  <w:num w:numId="36">
    <w:abstractNumId w:val="25"/>
  </w:num>
  <w:num w:numId="37">
    <w:abstractNumId w:val="34"/>
  </w:num>
  <w:num w:numId="38">
    <w:abstractNumId w:val="25"/>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40"/>
  <w:displayHorizontalDrawingGridEvery w:val="2"/>
  <w:characterSpacingControl w:val="doNotCompress"/>
  <w:hdrShapeDefaults>
    <o:shapedefaults v:ext="edit" spidmax="63490"/>
    <o:shapelayout v:ext="edit">
      <o:idmap v:ext="edit" data="15"/>
    </o:shapelayout>
  </w:hdrShapeDefaults>
  <w:footnotePr>
    <w:footnote w:id="-1"/>
    <w:footnote w:id="0"/>
  </w:footnotePr>
  <w:endnotePr>
    <w:endnote w:id="-1"/>
    <w:endnote w:id="0"/>
  </w:endnotePr>
  <w:compat>
    <w:useFELayout/>
  </w:compat>
  <w:rsids>
    <w:rsidRoot w:val="00F75A52"/>
    <w:rsid w:val="00000349"/>
    <w:rsid w:val="0000044F"/>
    <w:rsid w:val="00001149"/>
    <w:rsid w:val="00001186"/>
    <w:rsid w:val="00001A7C"/>
    <w:rsid w:val="00001B1A"/>
    <w:rsid w:val="00003A64"/>
    <w:rsid w:val="0000543E"/>
    <w:rsid w:val="00005493"/>
    <w:rsid w:val="0000570F"/>
    <w:rsid w:val="00005760"/>
    <w:rsid w:val="000057CF"/>
    <w:rsid w:val="0000596E"/>
    <w:rsid w:val="00005AA6"/>
    <w:rsid w:val="00005C0E"/>
    <w:rsid w:val="00005CF5"/>
    <w:rsid w:val="00005F72"/>
    <w:rsid w:val="000069A0"/>
    <w:rsid w:val="00007894"/>
    <w:rsid w:val="00007966"/>
    <w:rsid w:val="00010A05"/>
    <w:rsid w:val="00011BA3"/>
    <w:rsid w:val="00012B66"/>
    <w:rsid w:val="000130A5"/>
    <w:rsid w:val="000133EB"/>
    <w:rsid w:val="00013D47"/>
    <w:rsid w:val="000144F4"/>
    <w:rsid w:val="000145E9"/>
    <w:rsid w:val="000148C3"/>
    <w:rsid w:val="00016D2B"/>
    <w:rsid w:val="00016DF7"/>
    <w:rsid w:val="00016EB7"/>
    <w:rsid w:val="00017027"/>
    <w:rsid w:val="00017339"/>
    <w:rsid w:val="00017C85"/>
    <w:rsid w:val="00017DA4"/>
    <w:rsid w:val="000204C2"/>
    <w:rsid w:val="00020552"/>
    <w:rsid w:val="00020A40"/>
    <w:rsid w:val="00020E70"/>
    <w:rsid w:val="000215F6"/>
    <w:rsid w:val="00021693"/>
    <w:rsid w:val="00021804"/>
    <w:rsid w:val="00023D0C"/>
    <w:rsid w:val="00024F94"/>
    <w:rsid w:val="0002597C"/>
    <w:rsid w:val="000269AD"/>
    <w:rsid w:val="00026AE8"/>
    <w:rsid w:val="00027187"/>
    <w:rsid w:val="000275B0"/>
    <w:rsid w:val="00030A46"/>
    <w:rsid w:val="00030FE1"/>
    <w:rsid w:val="00031FDE"/>
    <w:rsid w:val="000321E7"/>
    <w:rsid w:val="00032FEA"/>
    <w:rsid w:val="00035598"/>
    <w:rsid w:val="0003573F"/>
    <w:rsid w:val="00036273"/>
    <w:rsid w:val="0003691B"/>
    <w:rsid w:val="00036E46"/>
    <w:rsid w:val="0003731E"/>
    <w:rsid w:val="000404A6"/>
    <w:rsid w:val="00040647"/>
    <w:rsid w:val="00040FF4"/>
    <w:rsid w:val="00041249"/>
    <w:rsid w:val="0004146D"/>
    <w:rsid w:val="000414E8"/>
    <w:rsid w:val="000417C8"/>
    <w:rsid w:val="0004185B"/>
    <w:rsid w:val="0004189D"/>
    <w:rsid w:val="00041E22"/>
    <w:rsid w:val="00042395"/>
    <w:rsid w:val="00042444"/>
    <w:rsid w:val="00043C52"/>
    <w:rsid w:val="0004459C"/>
    <w:rsid w:val="00045227"/>
    <w:rsid w:val="000452CA"/>
    <w:rsid w:val="00045E35"/>
    <w:rsid w:val="00046205"/>
    <w:rsid w:val="00046DBE"/>
    <w:rsid w:val="000473FB"/>
    <w:rsid w:val="000476DC"/>
    <w:rsid w:val="0005024D"/>
    <w:rsid w:val="00051914"/>
    <w:rsid w:val="00053508"/>
    <w:rsid w:val="0005396A"/>
    <w:rsid w:val="000539AD"/>
    <w:rsid w:val="00054339"/>
    <w:rsid w:val="000546CD"/>
    <w:rsid w:val="00054A73"/>
    <w:rsid w:val="00054C25"/>
    <w:rsid w:val="00056427"/>
    <w:rsid w:val="00056AAF"/>
    <w:rsid w:val="00056B68"/>
    <w:rsid w:val="000578AE"/>
    <w:rsid w:val="00057D46"/>
    <w:rsid w:val="00060105"/>
    <w:rsid w:val="000608FD"/>
    <w:rsid w:val="00060EEB"/>
    <w:rsid w:val="00061459"/>
    <w:rsid w:val="00061890"/>
    <w:rsid w:val="00062555"/>
    <w:rsid w:val="0006343D"/>
    <w:rsid w:val="00063FD3"/>
    <w:rsid w:val="00064445"/>
    <w:rsid w:val="00066736"/>
    <w:rsid w:val="000668CB"/>
    <w:rsid w:val="00066F1E"/>
    <w:rsid w:val="00066FCE"/>
    <w:rsid w:val="00067157"/>
    <w:rsid w:val="00067300"/>
    <w:rsid w:val="00067675"/>
    <w:rsid w:val="00067B9D"/>
    <w:rsid w:val="000701A2"/>
    <w:rsid w:val="00070262"/>
    <w:rsid w:val="00070555"/>
    <w:rsid w:val="00070656"/>
    <w:rsid w:val="00071C1C"/>
    <w:rsid w:val="00071F6A"/>
    <w:rsid w:val="00073BA9"/>
    <w:rsid w:val="00073F72"/>
    <w:rsid w:val="000740A3"/>
    <w:rsid w:val="00075058"/>
    <w:rsid w:val="000751D9"/>
    <w:rsid w:val="000762D8"/>
    <w:rsid w:val="00076B3A"/>
    <w:rsid w:val="00077FD7"/>
    <w:rsid w:val="000809E5"/>
    <w:rsid w:val="00080BD5"/>
    <w:rsid w:val="00082C60"/>
    <w:rsid w:val="00082C6D"/>
    <w:rsid w:val="00083472"/>
    <w:rsid w:val="000856AE"/>
    <w:rsid w:val="00085BD4"/>
    <w:rsid w:val="00086703"/>
    <w:rsid w:val="000871F3"/>
    <w:rsid w:val="0008796D"/>
    <w:rsid w:val="0009034B"/>
    <w:rsid w:val="00090446"/>
    <w:rsid w:val="0009089C"/>
    <w:rsid w:val="00091A7A"/>
    <w:rsid w:val="00092A18"/>
    <w:rsid w:val="00092AC7"/>
    <w:rsid w:val="000934D7"/>
    <w:rsid w:val="00093875"/>
    <w:rsid w:val="000939AF"/>
    <w:rsid w:val="000948A4"/>
    <w:rsid w:val="00094C19"/>
    <w:rsid w:val="00095063"/>
    <w:rsid w:val="000962F8"/>
    <w:rsid w:val="00096DFE"/>
    <w:rsid w:val="000A1403"/>
    <w:rsid w:val="000A2705"/>
    <w:rsid w:val="000A2A77"/>
    <w:rsid w:val="000A4CCC"/>
    <w:rsid w:val="000A4E9A"/>
    <w:rsid w:val="000A6A31"/>
    <w:rsid w:val="000A6ACD"/>
    <w:rsid w:val="000A738B"/>
    <w:rsid w:val="000B0FA7"/>
    <w:rsid w:val="000B120F"/>
    <w:rsid w:val="000B12FD"/>
    <w:rsid w:val="000B14B4"/>
    <w:rsid w:val="000B218F"/>
    <w:rsid w:val="000B27A8"/>
    <w:rsid w:val="000B2BB1"/>
    <w:rsid w:val="000B2D41"/>
    <w:rsid w:val="000B2DAC"/>
    <w:rsid w:val="000B3124"/>
    <w:rsid w:val="000B47BE"/>
    <w:rsid w:val="000B4E4D"/>
    <w:rsid w:val="000B63DD"/>
    <w:rsid w:val="000B6555"/>
    <w:rsid w:val="000B67D4"/>
    <w:rsid w:val="000B6E10"/>
    <w:rsid w:val="000B7624"/>
    <w:rsid w:val="000C0C01"/>
    <w:rsid w:val="000C0CF3"/>
    <w:rsid w:val="000C1211"/>
    <w:rsid w:val="000C23EB"/>
    <w:rsid w:val="000C2545"/>
    <w:rsid w:val="000C43AB"/>
    <w:rsid w:val="000C44D0"/>
    <w:rsid w:val="000C53EE"/>
    <w:rsid w:val="000C593B"/>
    <w:rsid w:val="000C5C69"/>
    <w:rsid w:val="000C6926"/>
    <w:rsid w:val="000C760E"/>
    <w:rsid w:val="000D02B5"/>
    <w:rsid w:val="000D09F4"/>
    <w:rsid w:val="000D0F33"/>
    <w:rsid w:val="000D12F0"/>
    <w:rsid w:val="000D1487"/>
    <w:rsid w:val="000D1F15"/>
    <w:rsid w:val="000D2689"/>
    <w:rsid w:val="000D2996"/>
    <w:rsid w:val="000D29B8"/>
    <w:rsid w:val="000D3032"/>
    <w:rsid w:val="000D39DC"/>
    <w:rsid w:val="000D4401"/>
    <w:rsid w:val="000D4AD6"/>
    <w:rsid w:val="000D533E"/>
    <w:rsid w:val="000D5372"/>
    <w:rsid w:val="000D570B"/>
    <w:rsid w:val="000D60D4"/>
    <w:rsid w:val="000D60E1"/>
    <w:rsid w:val="000D61F6"/>
    <w:rsid w:val="000D6686"/>
    <w:rsid w:val="000D66E3"/>
    <w:rsid w:val="000D7C94"/>
    <w:rsid w:val="000E0D1F"/>
    <w:rsid w:val="000E0D78"/>
    <w:rsid w:val="000E0DE2"/>
    <w:rsid w:val="000E166F"/>
    <w:rsid w:val="000E17A4"/>
    <w:rsid w:val="000E2688"/>
    <w:rsid w:val="000E2CF4"/>
    <w:rsid w:val="000E3644"/>
    <w:rsid w:val="000E38A0"/>
    <w:rsid w:val="000E3C9C"/>
    <w:rsid w:val="000E4923"/>
    <w:rsid w:val="000E4B41"/>
    <w:rsid w:val="000E4DC7"/>
    <w:rsid w:val="000E4E12"/>
    <w:rsid w:val="000E51CA"/>
    <w:rsid w:val="000E5D05"/>
    <w:rsid w:val="000E69A9"/>
    <w:rsid w:val="000E709F"/>
    <w:rsid w:val="000E749F"/>
    <w:rsid w:val="000E7CCE"/>
    <w:rsid w:val="000F02A0"/>
    <w:rsid w:val="000F1A65"/>
    <w:rsid w:val="000F1E1F"/>
    <w:rsid w:val="000F2541"/>
    <w:rsid w:val="000F349F"/>
    <w:rsid w:val="000F364A"/>
    <w:rsid w:val="000F3710"/>
    <w:rsid w:val="000F38CF"/>
    <w:rsid w:val="000F3C5C"/>
    <w:rsid w:val="000F45DB"/>
    <w:rsid w:val="000F4B7C"/>
    <w:rsid w:val="000F4C68"/>
    <w:rsid w:val="000F4D6D"/>
    <w:rsid w:val="000F5F61"/>
    <w:rsid w:val="000F6260"/>
    <w:rsid w:val="000F65EF"/>
    <w:rsid w:val="000F6B34"/>
    <w:rsid w:val="000F6FD0"/>
    <w:rsid w:val="000F7073"/>
    <w:rsid w:val="000F74BF"/>
    <w:rsid w:val="0010095A"/>
    <w:rsid w:val="00100A8F"/>
    <w:rsid w:val="00100EBE"/>
    <w:rsid w:val="00100EF1"/>
    <w:rsid w:val="00101A0A"/>
    <w:rsid w:val="00101B26"/>
    <w:rsid w:val="00101DD5"/>
    <w:rsid w:val="00101FC6"/>
    <w:rsid w:val="0010213F"/>
    <w:rsid w:val="00102BCF"/>
    <w:rsid w:val="0010312F"/>
    <w:rsid w:val="00103173"/>
    <w:rsid w:val="0010375F"/>
    <w:rsid w:val="00103EA8"/>
    <w:rsid w:val="00104230"/>
    <w:rsid w:val="00104C8A"/>
    <w:rsid w:val="00104DE3"/>
    <w:rsid w:val="0010513C"/>
    <w:rsid w:val="00105ED3"/>
    <w:rsid w:val="00106898"/>
    <w:rsid w:val="001068AD"/>
    <w:rsid w:val="0010733C"/>
    <w:rsid w:val="00107BC4"/>
    <w:rsid w:val="0011011C"/>
    <w:rsid w:val="001104DB"/>
    <w:rsid w:val="001105E2"/>
    <w:rsid w:val="0011060A"/>
    <w:rsid w:val="00111197"/>
    <w:rsid w:val="0011123A"/>
    <w:rsid w:val="00111C61"/>
    <w:rsid w:val="0011363A"/>
    <w:rsid w:val="00113D1F"/>
    <w:rsid w:val="00114633"/>
    <w:rsid w:val="0011480D"/>
    <w:rsid w:val="00114D91"/>
    <w:rsid w:val="001164DB"/>
    <w:rsid w:val="00116A8A"/>
    <w:rsid w:val="00116F51"/>
    <w:rsid w:val="001172B6"/>
    <w:rsid w:val="001200BF"/>
    <w:rsid w:val="00121356"/>
    <w:rsid w:val="00121C0F"/>
    <w:rsid w:val="001222B6"/>
    <w:rsid w:val="00123495"/>
    <w:rsid w:val="0012379E"/>
    <w:rsid w:val="00123AAD"/>
    <w:rsid w:val="00123D52"/>
    <w:rsid w:val="00123FFE"/>
    <w:rsid w:val="001248BB"/>
    <w:rsid w:val="001249C1"/>
    <w:rsid w:val="00124AD8"/>
    <w:rsid w:val="0012505E"/>
    <w:rsid w:val="00125415"/>
    <w:rsid w:val="00126540"/>
    <w:rsid w:val="00126AEE"/>
    <w:rsid w:val="00126ED8"/>
    <w:rsid w:val="001306AE"/>
    <w:rsid w:val="00130C59"/>
    <w:rsid w:val="00131BCB"/>
    <w:rsid w:val="00132356"/>
    <w:rsid w:val="00132391"/>
    <w:rsid w:val="0013290C"/>
    <w:rsid w:val="00132C9C"/>
    <w:rsid w:val="00132ED0"/>
    <w:rsid w:val="001332C5"/>
    <w:rsid w:val="0013414B"/>
    <w:rsid w:val="001350B7"/>
    <w:rsid w:val="00135225"/>
    <w:rsid w:val="00135386"/>
    <w:rsid w:val="001354BB"/>
    <w:rsid w:val="00135F17"/>
    <w:rsid w:val="001360AF"/>
    <w:rsid w:val="0013616E"/>
    <w:rsid w:val="001362C0"/>
    <w:rsid w:val="001368E6"/>
    <w:rsid w:val="00136B2A"/>
    <w:rsid w:val="00137D50"/>
    <w:rsid w:val="0014078C"/>
    <w:rsid w:val="001408B9"/>
    <w:rsid w:val="0014129D"/>
    <w:rsid w:val="001415AC"/>
    <w:rsid w:val="00142A1C"/>
    <w:rsid w:val="001433A9"/>
    <w:rsid w:val="0014399F"/>
    <w:rsid w:val="00143A38"/>
    <w:rsid w:val="00143DDA"/>
    <w:rsid w:val="00144908"/>
    <w:rsid w:val="00145BA6"/>
    <w:rsid w:val="00147DE4"/>
    <w:rsid w:val="00150B4D"/>
    <w:rsid w:val="00152237"/>
    <w:rsid w:val="001522FF"/>
    <w:rsid w:val="0015232E"/>
    <w:rsid w:val="00152657"/>
    <w:rsid w:val="00153A91"/>
    <w:rsid w:val="00153AED"/>
    <w:rsid w:val="00153E17"/>
    <w:rsid w:val="001551C2"/>
    <w:rsid w:val="0015524B"/>
    <w:rsid w:val="001559E9"/>
    <w:rsid w:val="00156051"/>
    <w:rsid w:val="00156BB4"/>
    <w:rsid w:val="001571EE"/>
    <w:rsid w:val="0015721A"/>
    <w:rsid w:val="00160877"/>
    <w:rsid w:val="001611CF"/>
    <w:rsid w:val="00161245"/>
    <w:rsid w:val="00161756"/>
    <w:rsid w:val="0016287D"/>
    <w:rsid w:val="00162D0D"/>
    <w:rsid w:val="00164006"/>
    <w:rsid w:val="00165E00"/>
    <w:rsid w:val="0016621C"/>
    <w:rsid w:val="0016660F"/>
    <w:rsid w:val="00166A2E"/>
    <w:rsid w:val="00166B2C"/>
    <w:rsid w:val="0016759F"/>
    <w:rsid w:val="001677D3"/>
    <w:rsid w:val="0016786F"/>
    <w:rsid w:val="00167DCB"/>
    <w:rsid w:val="00167E46"/>
    <w:rsid w:val="001701C4"/>
    <w:rsid w:val="00170CE0"/>
    <w:rsid w:val="001714D4"/>
    <w:rsid w:val="001716C1"/>
    <w:rsid w:val="001717A0"/>
    <w:rsid w:val="00171894"/>
    <w:rsid w:val="00171934"/>
    <w:rsid w:val="00172049"/>
    <w:rsid w:val="0017240B"/>
    <w:rsid w:val="001726C5"/>
    <w:rsid w:val="00172782"/>
    <w:rsid w:val="00172899"/>
    <w:rsid w:val="0017291D"/>
    <w:rsid w:val="001735C4"/>
    <w:rsid w:val="00173F89"/>
    <w:rsid w:val="00174296"/>
    <w:rsid w:val="00175D3A"/>
    <w:rsid w:val="00177798"/>
    <w:rsid w:val="0017794F"/>
    <w:rsid w:val="00177C55"/>
    <w:rsid w:val="00177D1C"/>
    <w:rsid w:val="001800B9"/>
    <w:rsid w:val="00180F83"/>
    <w:rsid w:val="00181958"/>
    <w:rsid w:val="00181B61"/>
    <w:rsid w:val="00182798"/>
    <w:rsid w:val="00182BBD"/>
    <w:rsid w:val="001833E6"/>
    <w:rsid w:val="00183C0B"/>
    <w:rsid w:val="0018409B"/>
    <w:rsid w:val="00184380"/>
    <w:rsid w:val="00184850"/>
    <w:rsid w:val="0018497E"/>
    <w:rsid w:val="001857B1"/>
    <w:rsid w:val="001860F6"/>
    <w:rsid w:val="00186689"/>
    <w:rsid w:val="00186D19"/>
    <w:rsid w:val="00187140"/>
    <w:rsid w:val="00187145"/>
    <w:rsid w:val="001874B9"/>
    <w:rsid w:val="00190543"/>
    <w:rsid w:val="00190AA9"/>
    <w:rsid w:val="001925D9"/>
    <w:rsid w:val="001937F0"/>
    <w:rsid w:val="001938AA"/>
    <w:rsid w:val="00193B64"/>
    <w:rsid w:val="0019404B"/>
    <w:rsid w:val="001948BE"/>
    <w:rsid w:val="00195924"/>
    <w:rsid w:val="00196C6F"/>
    <w:rsid w:val="00196D16"/>
    <w:rsid w:val="0019770C"/>
    <w:rsid w:val="001A1608"/>
    <w:rsid w:val="001A24A2"/>
    <w:rsid w:val="001A2FC1"/>
    <w:rsid w:val="001A317E"/>
    <w:rsid w:val="001A338E"/>
    <w:rsid w:val="001A36B7"/>
    <w:rsid w:val="001A37FE"/>
    <w:rsid w:val="001A3CB0"/>
    <w:rsid w:val="001A3E4B"/>
    <w:rsid w:val="001A4269"/>
    <w:rsid w:val="001A54CE"/>
    <w:rsid w:val="001A580B"/>
    <w:rsid w:val="001A5DA6"/>
    <w:rsid w:val="001A6BBE"/>
    <w:rsid w:val="001A7FCB"/>
    <w:rsid w:val="001B016B"/>
    <w:rsid w:val="001B02F6"/>
    <w:rsid w:val="001B039A"/>
    <w:rsid w:val="001B05EE"/>
    <w:rsid w:val="001B12ED"/>
    <w:rsid w:val="001B1473"/>
    <w:rsid w:val="001B147F"/>
    <w:rsid w:val="001B2932"/>
    <w:rsid w:val="001B390C"/>
    <w:rsid w:val="001B487F"/>
    <w:rsid w:val="001B4FB0"/>
    <w:rsid w:val="001B5900"/>
    <w:rsid w:val="001B5F07"/>
    <w:rsid w:val="001B6851"/>
    <w:rsid w:val="001B6D5F"/>
    <w:rsid w:val="001B709C"/>
    <w:rsid w:val="001B7132"/>
    <w:rsid w:val="001B7902"/>
    <w:rsid w:val="001C159F"/>
    <w:rsid w:val="001C18AD"/>
    <w:rsid w:val="001C3446"/>
    <w:rsid w:val="001C4DC2"/>
    <w:rsid w:val="001C644C"/>
    <w:rsid w:val="001C654F"/>
    <w:rsid w:val="001C7A5C"/>
    <w:rsid w:val="001C7AA2"/>
    <w:rsid w:val="001D0600"/>
    <w:rsid w:val="001D0977"/>
    <w:rsid w:val="001D09B1"/>
    <w:rsid w:val="001D0BA6"/>
    <w:rsid w:val="001D1C79"/>
    <w:rsid w:val="001D420E"/>
    <w:rsid w:val="001D53FA"/>
    <w:rsid w:val="001D5548"/>
    <w:rsid w:val="001D6269"/>
    <w:rsid w:val="001D768B"/>
    <w:rsid w:val="001E001B"/>
    <w:rsid w:val="001E0A3B"/>
    <w:rsid w:val="001E1C56"/>
    <w:rsid w:val="001E2445"/>
    <w:rsid w:val="001E25B4"/>
    <w:rsid w:val="001E2C90"/>
    <w:rsid w:val="001E2FA2"/>
    <w:rsid w:val="001E3CF4"/>
    <w:rsid w:val="001E4874"/>
    <w:rsid w:val="001E523C"/>
    <w:rsid w:val="001E64C9"/>
    <w:rsid w:val="001E7097"/>
    <w:rsid w:val="001E78C7"/>
    <w:rsid w:val="001E7ED8"/>
    <w:rsid w:val="001F02D8"/>
    <w:rsid w:val="001F08F7"/>
    <w:rsid w:val="001F1C02"/>
    <w:rsid w:val="001F1F42"/>
    <w:rsid w:val="001F2AD9"/>
    <w:rsid w:val="001F2C9E"/>
    <w:rsid w:val="001F36DD"/>
    <w:rsid w:val="001F399E"/>
    <w:rsid w:val="001F3CA3"/>
    <w:rsid w:val="001F48D8"/>
    <w:rsid w:val="001F4F18"/>
    <w:rsid w:val="001F79A9"/>
    <w:rsid w:val="001F7D57"/>
    <w:rsid w:val="001F7F98"/>
    <w:rsid w:val="00200EB2"/>
    <w:rsid w:val="002016EB"/>
    <w:rsid w:val="00201CFB"/>
    <w:rsid w:val="00202379"/>
    <w:rsid w:val="002032BD"/>
    <w:rsid w:val="0020465E"/>
    <w:rsid w:val="0020505A"/>
    <w:rsid w:val="0020540F"/>
    <w:rsid w:val="00205E66"/>
    <w:rsid w:val="00206119"/>
    <w:rsid w:val="00206734"/>
    <w:rsid w:val="00206A85"/>
    <w:rsid w:val="002073DC"/>
    <w:rsid w:val="00207C61"/>
    <w:rsid w:val="00207D8D"/>
    <w:rsid w:val="00211E93"/>
    <w:rsid w:val="00212B4F"/>
    <w:rsid w:val="00212EE2"/>
    <w:rsid w:val="00213205"/>
    <w:rsid w:val="0021330B"/>
    <w:rsid w:val="00213B57"/>
    <w:rsid w:val="00213E20"/>
    <w:rsid w:val="00215005"/>
    <w:rsid w:val="002159C9"/>
    <w:rsid w:val="00216977"/>
    <w:rsid w:val="00217A58"/>
    <w:rsid w:val="002208C2"/>
    <w:rsid w:val="002209AF"/>
    <w:rsid w:val="00220C37"/>
    <w:rsid w:val="00221047"/>
    <w:rsid w:val="00222B5E"/>
    <w:rsid w:val="0022346C"/>
    <w:rsid w:val="002235E0"/>
    <w:rsid w:val="00224DB0"/>
    <w:rsid w:val="002262C1"/>
    <w:rsid w:val="00226FD4"/>
    <w:rsid w:val="00230246"/>
    <w:rsid w:val="00231119"/>
    <w:rsid w:val="00232965"/>
    <w:rsid w:val="002329DC"/>
    <w:rsid w:val="0023334C"/>
    <w:rsid w:val="00233C6C"/>
    <w:rsid w:val="0023464D"/>
    <w:rsid w:val="002351BA"/>
    <w:rsid w:val="00235871"/>
    <w:rsid w:val="00235DE9"/>
    <w:rsid w:val="002365D7"/>
    <w:rsid w:val="00236D1B"/>
    <w:rsid w:val="00236D45"/>
    <w:rsid w:val="00237074"/>
    <w:rsid w:val="002376A6"/>
    <w:rsid w:val="00240F1F"/>
    <w:rsid w:val="00240F36"/>
    <w:rsid w:val="002411FB"/>
    <w:rsid w:val="00241D6E"/>
    <w:rsid w:val="00242009"/>
    <w:rsid w:val="00243121"/>
    <w:rsid w:val="00243363"/>
    <w:rsid w:val="0024346F"/>
    <w:rsid w:val="00243CC0"/>
    <w:rsid w:val="00244827"/>
    <w:rsid w:val="00244B73"/>
    <w:rsid w:val="00245471"/>
    <w:rsid w:val="002457EF"/>
    <w:rsid w:val="00245E9A"/>
    <w:rsid w:val="0024600F"/>
    <w:rsid w:val="00246175"/>
    <w:rsid w:val="00246642"/>
    <w:rsid w:val="0025058E"/>
    <w:rsid w:val="002513F4"/>
    <w:rsid w:val="0025198D"/>
    <w:rsid w:val="0025212A"/>
    <w:rsid w:val="0025229A"/>
    <w:rsid w:val="002527C4"/>
    <w:rsid w:val="00253239"/>
    <w:rsid w:val="0025573C"/>
    <w:rsid w:val="00256800"/>
    <w:rsid w:val="00256F08"/>
    <w:rsid w:val="002577A0"/>
    <w:rsid w:val="002618B1"/>
    <w:rsid w:val="00261940"/>
    <w:rsid w:val="00261A23"/>
    <w:rsid w:val="00261F3E"/>
    <w:rsid w:val="00262CA8"/>
    <w:rsid w:val="002633BC"/>
    <w:rsid w:val="0026377F"/>
    <w:rsid w:val="00263951"/>
    <w:rsid w:val="00264926"/>
    <w:rsid w:val="00264E80"/>
    <w:rsid w:val="0026574F"/>
    <w:rsid w:val="00267ABB"/>
    <w:rsid w:val="00267F43"/>
    <w:rsid w:val="002704C8"/>
    <w:rsid w:val="0027098F"/>
    <w:rsid w:val="00271126"/>
    <w:rsid w:val="00271968"/>
    <w:rsid w:val="00272297"/>
    <w:rsid w:val="00272804"/>
    <w:rsid w:val="00272CCA"/>
    <w:rsid w:val="00273C48"/>
    <w:rsid w:val="0027447E"/>
    <w:rsid w:val="00274625"/>
    <w:rsid w:val="00275659"/>
    <w:rsid w:val="00275B71"/>
    <w:rsid w:val="002766A6"/>
    <w:rsid w:val="00276C39"/>
    <w:rsid w:val="002778E7"/>
    <w:rsid w:val="002779F4"/>
    <w:rsid w:val="00277DB0"/>
    <w:rsid w:val="00277E46"/>
    <w:rsid w:val="00281AD4"/>
    <w:rsid w:val="00282086"/>
    <w:rsid w:val="002821A9"/>
    <w:rsid w:val="00282B6E"/>
    <w:rsid w:val="00283BA7"/>
    <w:rsid w:val="00284981"/>
    <w:rsid w:val="002855B4"/>
    <w:rsid w:val="00285F3A"/>
    <w:rsid w:val="0028609F"/>
    <w:rsid w:val="002866D7"/>
    <w:rsid w:val="00287841"/>
    <w:rsid w:val="00291713"/>
    <w:rsid w:val="0029198C"/>
    <w:rsid w:val="00292027"/>
    <w:rsid w:val="0029236E"/>
    <w:rsid w:val="00292B85"/>
    <w:rsid w:val="00292CA0"/>
    <w:rsid w:val="00293361"/>
    <w:rsid w:val="00294557"/>
    <w:rsid w:val="00294874"/>
    <w:rsid w:val="00294BD4"/>
    <w:rsid w:val="00295030"/>
    <w:rsid w:val="0029538B"/>
    <w:rsid w:val="00295521"/>
    <w:rsid w:val="0029559A"/>
    <w:rsid w:val="00295AEA"/>
    <w:rsid w:val="00295B9B"/>
    <w:rsid w:val="00295C61"/>
    <w:rsid w:val="002966A8"/>
    <w:rsid w:val="00296AB7"/>
    <w:rsid w:val="002971AA"/>
    <w:rsid w:val="002977A2"/>
    <w:rsid w:val="00297A16"/>
    <w:rsid w:val="002A0EC9"/>
    <w:rsid w:val="002A0F41"/>
    <w:rsid w:val="002A246D"/>
    <w:rsid w:val="002A2AC4"/>
    <w:rsid w:val="002A2DBC"/>
    <w:rsid w:val="002A2EBE"/>
    <w:rsid w:val="002A34AE"/>
    <w:rsid w:val="002A3BD0"/>
    <w:rsid w:val="002A5330"/>
    <w:rsid w:val="002A6CA6"/>
    <w:rsid w:val="002A6DA1"/>
    <w:rsid w:val="002A75F0"/>
    <w:rsid w:val="002A77AF"/>
    <w:rsid w:val="002A7DE1"/>
    <w:rsid w:val="002A7FAF"/>
    <w:rsid w:val="002B0122"/>
    <w:rsid w:val="002B0A0D"/>
    <w:rsid w:val="002B0A42"/>
    <w:rsid w:val="002B0C14"/>
    <w:rsid w:val="002B1505"/>
    <w:rsid w:val="002B1A6C"/>
    <w:rsid w:val="002B1C3F"/>
    <w:rsid w:val="002B1C51"/>
    <w:rsid w:val="002B1F84"/>
    <w:rsid w:val="002B21C7"/>
    <w:rsid w:val="002B35DE"/>
    <w:rsid w:val="002B398A"/>
    <w:rsid w:val="002B4DFB"/>
    <w:rsid w:val="002B504A"/>
    <w:rsid w:val="002B55CE"/>
    <w:rsid w:val="002B5651"/>
    <w:rsid w:val="002B575D"/>
    <w:rsid w:val="002B57DF"/>
    <w:rsid w:val="002B6D56"/>
    <w:rsid w:val="002B7915"/>
    <w:rsid w:val="002C1139"/>
    <w:rsid w:val="002C444C"/>
    <w:rsid w:val="002C492D"/>
    <w:rsid w:val="002C4AEF"/>
    <w:rsid w:val="002C4E3B"/>
    <w:rsid w:val="002C4EED"/>
    <w:rsid w:val="002C555F"/>
    <w:rsid w:val="002C5620"/>
    <w:rsid w:val="002C5B80"/>
    <w:rsid w:val="002C5CCD"/>
    <w:rsid w:val="002C5EB8"/>
    <w:rsid w:val="002C64F2"/>
    <w:rsid w:val="002C6601"/>
    <w:rsid w:val="002C6D5B"/>
    <w:rsid w:val="002D0074"/>
    <w:rsid w:val="002D0316"/>
    <w:rsid w:val="002D0E0C"/>
    <w:rsid w:val="002D196C"/>
    <w:rsid w:val="002D19D6"/>
    <w:rsid w:val="002D20F8"/>
    <w:rsid w:val="002D31D4"/>
    <w:rsid w:val="002D35F3"/>
    <w:rsid w:val="002D385E"/>
    <w:rsid w:val="002D3E89"/>
    <w:rsid w:val="002D42C9"/>
    <w:rsid w:val="002D4347"/>
    <w:rsid w:val="002D4D97"/>
    <w:rsid w:val="002D4F55"/>
    <w:rsid w:val="002D5049"/>
    <w:rsid w:val="002D5463"/>
    <w:rsid w:val="002D62B5"/>
    <w:rsid w:val="002D6B0C"/>
    <w:rsid w:val="002D7BB1"/>
    <w:rsid w:val="002E0561"/>
    <w:rsid w:val="002E07C5"/>
    <w:rsid w:val="002E07D7"/>
    <w:rsid w:val="002E0D89"/>
    <w:rsid w:val="002E0F4E"/>
    <w:rsid w:val="002E1ABF"/>
    <w:rsid w:val="002E1F17"/>
    <w:rsid w:val="002E1F91"/>
    <w:rsid w:val="002E22AF"/>
    <w:rsid w:val="002E292A"/>
    <w:rsid w:val="002E2E49"/>
    <w:rsid w:val="002E340B"/>
    <w:rsid w:val="002E4626"/>
    <w:rsid w:val="002E4975"/>
    <w:rsid w:val="002E4D09"/>
    <w:rsid w:val="002E579C"/>
    <w:rsid w:val="002E5A46"/>
    <w:rsid w:val="002E6599"/>
    <w:rsid w:val="002E6684"/>
    <w:rsid w:val="002E6833"/>
    <w:rsid w:val="002E6A8E"/>
    <w:rsid w:val="002E7550"/>
    <w:rsid w:val="002E7EC4"/>
    <w:rsid w:val="002F03B1"/>
    <w:rsid w:val="002F041C"/>
    <w:rsid w:val="002F0627"/>
    <w:rsid w:val="002F068F"/>
    <w:rsid w:val="002F0A97"/>
    <w:rsid w:val="002F1249"/>
    <w:rsid w:val="002F1427"/>
    <w:rsid w:val="002F15B4"/>
    <w:rsid w:val="002F2706"/>
    <w:rsid w:val="002F270F"/>
    <w:rsid w:val="002F2ACF"/>
    <w:rsid w:val="002F302D"/>
    <w:rsid w:val="002F3FEF"/>
    <w:rsid w:val="002F458B"/>
    <w:rsid w:val="002F502E"/>
    <w:rsid w:val="002F5D0B"/>
    <w:rsid w:val="002F5EB3"/>
    <w:rsid w:val="002F727A"/>
    <w:rsid w:val="0030079C"/>
    <w:rsid w:val="003008AA"/>
    <w:rsid w:val="003009EE"/>
    <w:rsid w:val="00301233"/>
    <w:rsid w:val="00303DD4"/>
    <w:rsid w:val="0030433E"/>
    <w:rsid w:val="00304395"/>
    <w:rsid w:val="003054B4"/>
    <w:rsid w:val="00307058"/>
    <w:rsid w:val="00307648"/>
    <w:rsid w:val="003102B1"/>
    <w:rsid w:val="003103D5"/>
    <w:rsid w:val="0031084B"/>
    <w:rsid w:val="00310996"/>
    <w:rsid w:val="00310B7B"/>
    <w:rsid w:val="00311238"/>
    <w:rsid w:val="00312C2A"/>
    <w:rsid w:val="00313688"/>
    <w:rsid w:val="00313A83"/>
    <w:rsid w:val="003147CE"/>
    <w:rsid w:val="003148E3"/>
    <w:rsid w:val="00315080"/>
    <w:rsid w:val="00315372"/>
    <w:rsid w:val="00315E6F"/>
    <w:rsid w:val="00316BC9"/>
    <w:rsid w:val="00316EAD"/>
    <w:rsid w:val="0031755D"/>
    <w:rsid w:val="003176E2"/>
    <w:rsid w:val="00317757"/>
    <w:rsid w:val="00317C00"/>
    <w:rsid w:val="00317DAB"/>
    <w:rsid w:val="003211C4"/>
    <w:rsid w:val="003215CF"/>
    <w:rsid w:val="003215ED"/>
    <w:rsid w:val="00322419"/>
    <w:rsid w:val="00322889"/>
    <w:rsid w:val="0032299E"/>
    <w:rsid w:val="00322A46"/>
    <w:rsid w:val="00322C5B"/>
    <w:rsid w:val="00322DBF"/>
    <w:rsid w:val="00323131"/>
    <w:rsid w:val="00323634"/>
    <w:rsid w:val="00326AD3"/>
    <w:rsid w:val="00326C60"/>
    <w:rsid w:val="003271DE"/>
    <w:rsid w:val="00327611"/>
    <w:rsid w:val="003276FA"/>
    <w:rsid w:val="00327DDC"/>
    <w:rsid w:val="003300E9"/>
    <w:rsid w:val="003321DA"/>
    <w:rsid w:val="003328A8"/>
    <w:rsid w:val="0033307F"/>
    <w:rsid w:val="003339F2"/>
    <w:rsid w:val="0033650A"/>
    <w:rsid w:val="0034025B"/>
    <w:rsid w:val="003409E0"/>
    <w:rsid w:val="00340CB9"/>
    <w:rsid w:val="00341515"/>
    <w:rsid w:val="003415CE"/>
    <w:rsid w:val="00342672"/>
    <w:rsid w:val="00342B91"/>
    <w:rsid w:val="00342E9D"/>
    <w:rsid w:val="0034316D"/>
    <w:rsid w:val="00343C70"/>
    <w:rsid w:val="00344089"/>
    <w:rsid w:val="0034412D"/>
    <w:rsid w:val="00344519"/>
    <w:rsid w:val="0034469B"/>
    <w:rsid w:val="003449D6"/>
    <w:rsid w:val="003466F3"/>
    <w:rsid w:val="00346D7F"/>
    <w:rsid w:val="00347018"/>
    <w:rsid w:val="0034729F"/>
    <w:rsid w:val="0034766F"/>
    <w:rsid w:val="003505BA"/>
    <w:rsid w:val="003509D7"/>
    <w:rsid w:val="00350C2C"/>
    <w:rsid w:val="0035243F"/>
    <w:rsid w:val="00353DA3"/>
    <w:rsid w:val="00354064"/>
    <w:rsid w:val="003541FD"/>
    <w:rsid w:val="00354319"/>
    <w:rsid w:val="003549B6"/>
    <w:rsid w:val="003557BB"/>
    <w:rsid w:val="00355DA8"/>
    <w:rsid w:val="00355FA1"/>
    <w:rsid w:val="003566B5"/>
    <w:rsid w:val="0035671C"/>
    <w:rsid w:val="00357A05"/>
    <w:rsid w:val="00360742"/>
    <w:rsid w:val="00360DE9"/>
    <w:rsid w:val="0036148F"/>
    <w:rsid w:val="00361C9E"/>
    <w:rsid w:val="00362474"/>
    <w:rsid w:val="00362566"/>
    <w:rsid w:val="003638EC"/>
    <w:rsid w:val="00364623"/>
    <w:rsid w:val="003647B2"/>
    <w:rsid w:val="00364E9C"/>
    <w:rsid w:val="00365063"/>
    <w:rsid w:val="0036551E"/>
    <w:rsid w:val="00365CC6"/>
    <w:rsid w:val="00366767"/>
    <w:rsid w:val="00366EA4"/>
    <w:rsid w:val="00367976"/>
    <w:rsid w:val="00367B48"/>
    <w:rsid w:val="00367EB1"/>
    <w:rsid w:val="00367FA7"/>
    <w:rsid w:val="00370006"/>
    <w:rsid w:val="003703EB"/>
    <w:rsid w:val="00370716"/>
    <w:rsid w:val="00370D53"/>
    <w:rsid w:val="00370F31"/>
    <w:rsid w:val="003715E1"/>
    <w:rsid w:val="00371675"/>
    <w:rsid w:val="00371D6D"/>
    <w:rsid w:val="00371E3B"/>
    <w:rsid w:val="00372372"/>
    <w:rsid w:val="00373008"/>
    <w:rsid w:val="00373239"/>
    <w:rsid w:val="00373D52"/>
    <w:rsid w:val="0037539A"/>
    <w:rsid w:val="003766D0"/>
    <w:rsid w:val="00376A37"/>
    <w:rsid w:val="00376B19"/>
    <w:rsid w:val="003774F5"/>
    <w:rsid w:val="0037786F"/>
    <w:rsid w:val="003807D7"/>
    <w:rsid w:val="00381999"/>
    <w:rsid w:val="00381B21"/>
    <w:rsid w:val="003838BA"/>
    <w:rsid w:val="00384619"/>
    <w:rsid w:val="00384ABA"/>
    <w:rsid w:val="00384D16"/>
    <w:rsid w:val="00384DD0"/>
    <w:rsid w:val="0038506E"/>
    <w:rsid w:val="00385982"/>
    <w:rsid w:val="00386EBC"/>
    <w:rsid w:val="003873C0"/>
    <w:rsid w:val="003877C9"/>
    <w:rsid w:val="003879BD"/>
    <w:rsid w:val="00387B74"/>
    <w:rsid w:val="00387BE8"/>
    <w:rsid w:val="00390202"/>
    <w:rsid w:val="00390714"/>
    <w:rsid w:val="003915F8"/>
    <w:rsid w:val="00392039"/>
    <w:rsid w:val="0039265A"/>
    <w:rsid w:val="00392774"/>
    <w:rsid w:val="00392CFC"/>
    <w:rsid w:val="0039605E"/>
    <w:rsid w:val="0039697F"/>
    <w:rsid w:val="00396AC4"/>
    <w:rsid w:val="003A0243"/>
    <w:rsid w:val="003A02F3"/>
    <w:rsid w:val="003A06A9"/>
    <w:rsid w:val="003A25F0"/>
    <w:rsid w:val="003A2988"/>
    <w:rsid w:val="003A31FB"/>
    <w:rsid w:val="003A3789"/>
    <w:rsid w:val="003A39A9"/>
    <w:rsid w:val="003A5B11"/>
    <w:rsid w:val="003A5FF4"/>
    <w:rsid w:val="003A6379"/>
    <w:rsid w:val="003A6DAF"/>
    <w:rsid w:val="003B0AAA"/>
    <w:rsid w:val="003B19BE"/>
    <w:rsid w:val="003B1E82"/>
    <w:rsid w:val="003B1F92"/>
    <w:rsid w:val="003B2A0E"/>
    <w:rsid w:val="003B3B7A"/>
    <w:rsid w:val="003B3EF0"/>
    <w:rsid w:val="003B5BC4"/>
    <w:rsid w:val="003B6234"/>
    <w:rsid w:val="003B6D37"/>
    <w:rsid w:val="003B716F"/>
    <w:rsid w:val="003C0031"/>
    <w:rsid w:val="003C0561"/>
    <w:rsid w:val="003C0CBD"/>
    <w:rsid w:val="003C0D4D"/>
    <w:rsid w:val="003C1EB5"/>
    <w:rsid w:val="003C2208"/>
    <w:rsid w:val="003C29CD"/>
    <w:rsid w:val="003C2C1A"/>
    <w:rsid w:val="003C3E64"/>
    <w:rsid w:val="003C4C10"/>
    <w:rsid w:val="003C5425"/>
    <w:rsid w:val="003C60CF"/>
    <w:rsid w:val="003C6A1F"/>
    <w:rsid w:val="003C6B33"/>
    <w:rsid w:val="003C70C2"/>
    <w:rsid w:val="003C7504"/>
    <w:rsid w:val="003C7680"/>
    <w:rsid w:val="003D0385"/>
    <w:rsid w:val="003D06A1"/>
    <w:rsid w:val="003D0971"/>
    <w:rsid w:val="003D0D4F"/>
    <w:rsid w:val="003D0FE8"/>
    <w:rsid w:val="003D139B"/>
    <w:rsid w:val="003D1F79"/>
    <w:rsid w:val="003D277C"/>
    <w:rsid w:val="003D2BA7"/>
    <w:rsid w:val="003D2F3A"/>
    <w:rsid w:val="003D30A9"/>
    <w:rsid w:val="003D3453"/>
    <w:rsid w:val="003D34C1"/>
    <w:rsid w:val="003D3C5E"/>
    <w:rsid w:val="003D3DE9"/>
    <w:rsid w:val="003D3E63"/>
    <w:rsid w:val="003D4755"/>
    <w:rsid w:val="003D4A3E"/>
    <w:rsid w:val="003D66A0"/>
    <w:rsid w:val="003D69FC"/>
    <w:rsid w:val="003D7270"/>
    <w:rsid w:val="003D7291"/>
    <w:rsid w:val="003D7E84"/>
    <w:rsid w:val="003E017B"/>
    <w:rsid w:val="003E0F23"/>
    <w:rsid w:val="003E13A9"/>
    <w:rsid w:val="003E193C"/>
    <w:rsid w:val="003E213E"/>
    <w:rsid w:val="003E2F51"/>
    <w:rsid w:val="003E3660"/>
    <w:rsid w:val="003E3F2B"/>
    <w:rsid w:val="003E414D"/>
    <w:rsid w:val="003E4879"/>
    <w:rsid w:val="003E6B73"/>
    <w:rsid w:val="003E6C8D"/>
    <w:rsid w:val="003E6EE3"/>
    <w:rsid w:val="003E73B5"/>
    <w:rsid w:val="003E756C"/>
    <w:rsid w:val="003E7C20"/>
    <w:rsid w:val="003F0703"/>
    <w:rsid w:val="003F08FC"/>
    <w:rsid w:val="003F171E"/>
    <w:rsid w:val="003F1FC6"/>
    <w:rsid w:val="003F3094"/>
    <w:rsid w:val="003F37D0"/>
    <w:rsid w:val="003F388D"/>
    <w:rsid w:val="003F3BB4"/>
    <w:rsid w:val="003F3BCC"/>
    <w:rsid w:val="003F3D32"/>
    <w:rsid w:val="003F4B87"/>
    <w:rsid w:val="003F56A8"/>
    <w:rsid w:val="003F6216"/>
    <w:rsid w:val="003F6354"/>
    <w:rsid w:val="003F6760"/>
    <w:rsid w:val="003F6A14"/>
    <w:rsid w:val="003F6C00"/>
    <w:rsid w:val="003F6D79"/>
    <w:rsid w:val="00401A5F"/>
    <w:rsid w:val="00402329"/>
    <w:rsid w:val="00402798"/>
    <w:rsid w:val="00402A30"/>
    <w:rsid w:val="00402B15"/>
    <w:rsid w:val="00402B67"/>
    <w:rsid w:val="004036AB"/>
    <w:rsid w:val="004045F9"/>
    <w:rsid w:val="00404664"/>
    <w:rsid w:val="0040497F"/>
    <w:rsid w:val="00404CB4"/>
    <w:rsid w:val="00404E5E"/>
    <w:rsid w:val="00406619"/>
    <w:rsid w:val="0040669C"/>
    <w:rsid w:val="00406DDB"/>
    <w:rsid w:val="00407E8C"/>
    <w:rsid w:val="004105B9"/>
    <w:rsid w:val="00410B79"/>
    <w:rsid w:val="00410B92"/>
    <w:rsid w:val="00410DD5"/>
    <w:rsid w:val="00410F50"/>
    <w:rsid w:val="00412FB4"/>
    <w:rsid w:val="00413710"/>
    <w:rsid w:val="0041387C"/>
    <w:rsid w:val="00413EAB"/>
    <w:rsid w:val="00414390"/>
    <w:rsid w:val="00414800"/>
    <w:rsid w:val="0041570D"/>
    <w:rsid w:val="00415B64"/>
    <w:rsid w:val="00416171"/>
    <w:rsid w:val="00416710"/>
    <w:rsid w:val="0041721C"/>
    <w:rsid w:val="00417E2D"/>
    <w:rsid w:val="0042054A"/>
    <w:rsid w:val="00421599"/>
    <w:rsid w:val="004218F4"/>
    <w:rsid w:val="00421A20"/>
    <w:rsid w:val="00422605"/>
    <w:rsid w:val="004234D3"/>
    <w:rsid w:val="004235D5"/>
    <w:rsid w:val="00423805"/>
    <w:rsid w:val="00423E4F"/>
    <w:rsid w:val="00424940"/>
    <w:rsid w:val="00425AE8"/>
    <w:rsid w:val="00426907"/>
    <w:rsid w:val="00426F5A"/>
    <w:rsid w:val="0042754E"/>
    <w:rsid w:val="004275D7"/>
    <w:rsid w:val="00427C40"/>
    <w:rsid w:val="00427CB1"/>
    <w:rsid w:val="0043026E"/>
    <w:rsid w:val="00430872"/>
    <w:rsid w:val="00430CA9"/>
    <w:rsid w:val="004311A4"/>
    <w:rsid w:val="00431533"/>
    <w:rsid w:val="00431B92"/>
    <w:rsid w:val="00431BA0"/>
    <w:rsid w:val="0043224E"/>
    <w:rsid w:val="0043246F"/>
    <w:rsid w:val="00432796"/>
    <w:rsid w:val="004329E3"/>
    <w:rsid w:val="00432AAA"/>
    <w:rsid w:val="0043304A"/>
    <w:rsid w:val="00433F75"/>
    <w:rsid w:val="004341FA"/>
    <w:rsid w:val="004342BE"/>
    <w:rsid w:val="00435466"/>
    <w:rsid w:val="0043561D"/>
    <w:rsid w:val="00435E02"/>
    <w:rsid w:val="00436765"/>
    <w:rsid w:val="00437422"/>
    <w:rsid w:val="00437D5E"/>
    <w:rsid w:val="004400F0"/>
    <w:rsid w:val="00441354"/>
    <w:rsid w:val="004416EC"/>
    <w:rsid w:val="00441906"/>
    <w:rsid w:val="00441D71"/>
    <w:rsid w:val="00441E78"/>
    <w:rsid w:val="0044235C"/>
    <w:rsid w:val="00442A41"/>
    <w:rsid w:val="00442B5D"/>
    <w:rsid w:val="00442BEA"/>
    <w:rsid w:val="004433A2"/>
    <w:rsid w:val="00443806"/>
    <w:rsid w:val="004440F7"/>
    <w:rsid w:val="00445A02"/>
    <w:rsid w:val="004462E1"/>
    <w:rsid w:val="00447A3B"/>
    <w:rsid w:val="00447BBD"/>
    <w:rsid w:val="00447EF8"/>
    <w:rsid w:val="00450708"/>
    <w:rsid w:val="0045106A"/>
    <w:rsid w:val="00451893"/>
    <w:rsid w:val="00451AAD"/>
    <w:rsid w:val="004524DA"/>
    <w:rsid w:val="00452A06"/>
    <w:rsid w:val="00452B7F"/>
    <w:rsid w:val="00452B80"/>
    <w:rsid w:val="00452EC4"/>
    <w:rsid w:val="00453E4A"/>
    <w:rsid w:val="00453ED8"/>
    <w:rsid w:val="00454553"/>
    <w:rsid w:val="004549D8"/>
    <w:rsid w:val="00454BDB"/>
    <w:rsid w:val="00454DE1"/>
    <w:rsid w:val="00454FF8"/>
    <w:rsid w:val="004552F2"/>
    <w:rsid w:val="00455D37"/>
    <w:rsid w:val="0045605B"/>
    <w:rsid w:val="00456305"/>
    <w:rsid w:val="00456588"/>
    <w:rsid w:val="00456C14"/>
    <w:rsid w:val="00456CFE"/>
    <w:rsid w:val="00456EFE"/>
    <w:rsid w:val="004572A1"/>
    <w:rsid w:val="0046002B"/>
    <w:rsid w:val="0046048D"/>
    <w:rsid w:val="00460F9B"/>
    <w:rsid w:val="00461750"/>
    <w:rsid w:val="00461B0E"/>
    <w:rsid w:val="004623DE"/>
    <w:rsid w:val="00462DFC"/>
    <w:rsid w:val="00463237"/>
    <w:rsid w:val="00463741"/>
    <w:rsid w:val="00463E54"/>
    <w:rsid w:val="00463EDE"/>
    <w:rsid w:val="004643E4"/>
    <w:rsid w:val="004645C5"/>
    <w:rsid w:val="00464E5E"/>
    <w:rsid w:val="004653DA"/>
    <w:rsid w:val="0046682B"/>
    <w:rsid w:val="00466CE6"/>
    <w:rsid w:val="00467FC3"/>
    <w:rsid w:val="0047073B"/>
    <w:rsid w:val="00470E6F"/>
    <w:rsid w:val="00471337"/>
    <w:rsid w:val="00471897"/>
    <w:rsid w:val="00472D7F"/>
    <w:rsid w:val="00475D94"/>
    <w:rsid w:val="004761CF"/>
    <w:rsid w:val="00476208"/>
    <w:rsid w:val="00476995"/>
    <w:rsid w:val="0047711A"/>
    <w:rsid w:val="0048007C"/>
    <w:rsid w:val="00480403"/>
    <w:rsid w:val="00480CE9"/>
    <w:rsid w:val="004816DC"/>
    <w:rsid w:val="00481706"/>
    <w:rsid w:val="00482189"/>
    <w:rsid w:val="004826EC"/>
    <w:rsid w:val="0048487D"/>
    <w:rsid w:val="00484922"/>
    <w:rsid w:val="00484F83"/>
    <w:rsid w:val="0048594A"/>
    <w:rsid w:val="0048657D"/>
    <w:rsid w:val="004865A7"/>
    <w:rsid w:val="00487750"/>
    <w:rsid w:val="004878B9"/>
    <w:rsid w:val="00491F51"/>
    <w:rsid w:val="004922ED"/>
    <w:rsid w:val="004929E0"/>
    <w:rsid w:val="00494183"/>
    <w:rsid w:val="00494FA6"/>
    <w:rsid w:val="00495D60"/>
    <w:rsid w:val="00497CC0"/>
    <w:rsid w:val="004A1377"/>
    <w:rsid w:val="004A1BB6"/>
    <w:rsid w:val="004A1CF2"/>
    <w:rsid w:val="004A278D"/>
    <w:rsid w:val="004A2CD5"/>
    <w:rsid w:val="004A2F99"/>
    <w:rsid w:val="004A3130"/>
    <w:rsid w:val="004A31BE"/>
    <w:rsid w:val="004A45CF"/>
    <w:rsid w:val="004A4DF1"/>
    <w:rsid w:val="004A6081"/>
    <w:rsid w:val="004A696E"/>
    <w:rsid w:val="004A71C5"/>
    <w:rsid w:val="004B091B"/>
    <w:rsid w:val="004B0AD8"/>
    <w:rsid w:val="004B0B7F"/>
    <w:rsid w:val="004B0ECD"/>
    <w:rsid w:val="004B220C"/>
    <w:rsid w:val="004B2517"/>
    <w:rsid w:val="004B3139"/>
    <w:rsid w:val="004B346F"/>
    <w:rsid w:val="004B34C7"/>
    <w:rsid w:val="004B3E5D"/>
    <w:rsid w:val="004B432F"/>
    <w:rsid w:val="004B467B"/>
    <w:rsid w:val="004B4A6F"/>
    <w:rsid w:val="004B54DA"/>
    <w:rsid w:val="004B55BE"/>
    <w:rsid w:val="004B6E3F"/>
    <w:rsid w:val="004B704D"/>
    <w:rsid w:val="004B70A9"/>
    <w:rsid w:val="004B7479"/>
    <w:rsid w:val="004B79E6"/>
    <w:rsid w:val="004B7ADA"/>
    <w:rsid w:val="004B7E08"/>
    <w:rsid w:val="004C184F"/>
    <w:rsid w:val="004C26FC"/>
    <w:rsid w:val="004C3892"/>
    <w:rsid w:val="004C3ED8"/>
    <w:rsid w:val="004C483A"/>
    <w:rsid w:val="004C4C4F"/>
    <w:rsid w:val="004C5031"/>
    <w:rsid w:val="004C58EC"/>
    <w:rsid w:val="004C5D9A"/>
    <w:rsid w:val="004C5F2F"/>
    <w:rsid w:val="004C5F85"/>
    <w:rsid w:val="004C6167"/>
    <w:rsid w:val="004C6168"/>
    <w:rsid w:val="004D0318"/>
    <w:rsid w:val="004D06C3"/>
    <w:rsid w:val="004D0DA6"/>
    <w:rsid w:val="004D13A7"/>
    <w:rsid w:val="004D184C"/>
    <w:rsid w:val="004D2294"/>
    <w:rsid w:val="004D29BA"/>
    <w:rsid w:val="004D31EF"/>
    <w:rsid w:val="004D340D"/>
    <w:rsid w:val="004D3CBD"/>
    <w:rsid w:val="004D4B6A"/>
    <w:rsid w:val="004D5131"/>
    <w:rsid w:val="004D5AB7"/>
    <w:rsid w:val="004D61B5"/>
    <w:rsid w:val="004D6216"/>
    <w:rsid w:val="004D664C"/>
    <w:rsid w:val="004D6A83"/>
    <w:rsid w:val="004D6AC5"/>
    <w:rsid w:val="004D7A82"/>
    <w:rsid w:val="004D7E87"/>
    <w:rsid w:val="004E0781"/>
    <w:rsid w:val="004E0E32"/>
    <w:rsid w:val="004E11AE"/>
    <w:rsid w:val="004E1525"/>
    <w:rsid w:val="004E19EA"/>
    <w:rsid w:val="004E2732"/>
    <w:rsid w:val="004E28C8"/>
    <w:rsid w:val="004E29A3"/>
    <w:rsid w:val="004E340A"/>
    <w:rsid w:val="004E3C25"/>
    <w:rsid w:val="004E52AC"/>
    <w:rsid w:val="004E54FD"/>
    <w:rsid w:val="004E557A"/>
    <w:rsid w:val="004E5646"/>
    <w:rsid w:val="004E57C0"/>
    <w:rsid w:val="004E5873"/>
    <w:rsid w:val="004E5960"/>
    <w:rsid w:val="004E611A"/>
    <w:rsid w:val="004E65E3"/>
    <w:rsid w:val="004E730F"/>
    <w:rsid w:val="004E7EA6"/>
    <w:rsid w:val="004F0CE2"/>
    <w:rsid w:val="004F10C6"/>
    <w:rsid w:val="004F1118"/>
    <w:rsid w:val="004F201F"/>
    <w:rsid w:val="004F2377"/>
    <w:rsid w:val="004F33FF"/>
    <w:rsid w:val="004F3FA3"/>
    <w:rsid w:val="004F4BD7"/>
    <w:rsid w:val="004F4C83"/>
    <w:rsid w:val="004F5435"/>
    <w:rsid w:val="004F5791"/>
    <w:rsid w:val="004F5848"/>
    <w:rsid w:val="0050098F"/>
    <w:rsid w:val="005016CA"/>
    <w:rsid w:val="00503331"/>
    <w:rsid w:val="0050351D"/>
    <w:rsid w:val="00504110"/>
    <w:rsid w:val="005042FC"/>
    <w:rsid w:val="0050447D"/>
    <w:rsid w:val="005044E0"/>
    <w:rsid w:val="005048CA"/>
    <w:rsid w:val="00504942"/>
    <w:rsid w:val="00504AE0"/>
    <w:rsid w:val="0050506A"/>
    <w:rsid w:val="0050535C"/>
    <w:rsid w:val="00505C06"/>
    <w:rsid w:val="00505D68"/>
    <w:rsid w:val="0050689D"/>
    <w:rsid w:val="00506B60"/>
    <w:rsid w:val="00507079"/>
    <w:rsid w:val="00507BBD"/>
    <w:rsid w:val="00507C7F"/>
    <w:rsid w:val="00510576"/>
    <w:rsid w:val="005121F5"/>
    <w:rsid w:val="00512243"/>
    <w:rsid w:val="005131E6"/>
    <w:rsid w:val="00513EF9"/>
    <w:rsid w:val="005158D6"/>
    <w:rsid w:val="005159C1"/>
    <w:rsid w:val="00515EAB"/>
    <w:rsid w:val="0051690E"/>
    <w:rsid w:val="00517B54"/>
    <w:rsid w:val="00517C12"/>
    <w:rsid w:val="00517D07"/>
    <w:rsid w:val="005200E8"/>
    <w:rsid w:val="00520366"/>
    <w:rsid w:val="00520CA0"/>
    <w:rsid w:val="00521E9E"/>
    <w:rsid w:val="005226B5"/>
    <w:rsid w:val="00522BE2"/>
    <w:rsid w:val="00522EE7"/>
    <w:rsid w:val="00523050"/>
    <w:rsid w:val="0052371B"/>
    <w:rsid w:val="00523935"/>
    <w:rsid w:val="00524BDE"/>
    <w:rsid w:val="00525363"/>
    <w:rsid w:val="00526829"/>
    <w:rsid w:val="00527AD1"/>
    <w:rsid w:val="00530054"/>
    <w:rsid w:val="00530461"/>
    <w:rsid w:val="00530680"/>
    <w:rsid w:val="005308B2"/>
    <w:rsid w:val="00530DED"/>
    <w:rsid w:val="005313F1"/>
    <w:rsid w:val="00532329"/>
    <w:rsid w:val="00532E5B"/>
    <w:rsid w:val="00533426"/>
    <w:rsid w:val="0053360B"/>
    <w:rsid w:val="00533A98"/>
    <w:rsid w:val="00534410"/>
    <w:rsid w:val="00534781"/>
    <w:rsid w:val="00535479"/>
    <w:rsid w:val="00535918"/>
    <w:rsid w:val="00536BE8"/>
    <w:rsid w:val="00537777"/>
    <w:rsid w:val="00537CD6"/>
    <w:rsid w:val="00537D5A"/>
    <w:rsid w:val="00540AEE"/>
    <w:rsid w:val="0054212A"/>
    <w:rsid w:val="005422FC"/>
    <w:rsid w:val="005426EE"/>
    <w:rsid w:val="00543500"/>
    <w:rsid w:val="005448D2"/>
    <w:rsid w:val="005448DB"/>
    <w:rsid w:val="00544DC7"/>
    <w:rsid w:val="00545126"/>
    <w:rsid w:val="0054558B"/>
    <w:rsid w:val="005455DE"/>
    <w:rsid w:val="0054585A"/>
    <w:rsid w:val="00545C82"/>
    <w:rsid w:val="0054690E"/>
    <w:rsid w:val="00546B0B"/>
    <w:rsid w:val="0055109E"/>
    <w:rsid w:val="005510DA"/>
    <w:rsid w:val="00551AD4"/>
    <w:rsid w:val="00554355"/>
    <w:rsid w:val="005544D8"/>
    <w:rsid w:val="0055506B"/>
    <w:rsid w:val="00555ADD"/>
    <w:rsid w:val="00555CF8"/>
    <w:rsid w:val="00556E0C"/>
    <w:rsid w:val="00557555"/>
    <w:rsid w:val="005604D3"/>
    <w:rsid w:val="0056091E"/>
    <w:rsid w:val="00560C14"/>
    <w:rsid w:val="00561CB2"/>
    <w:rsid w:val="00563473"/>
    <w:rsid w:val="00563F73"/>
    <w:rsid w:val="0056436D"/>
    <w:rsid w:val="005649F8"/>
    <w:rsid w:val="0056553A"/>
    <w:rsid w:val="00565CBA"/>
    <w:rsid w:val="00565D07"/>
    <w:rsid w:val="005660EC"/>
    <w:rsid w:val="005666AA"/>
    <w:rsid w:val="00570347"/>
    <w:rsid w:val="00570899"/>
    <w:rsid w:val="00570C11"/>
    <w:rsid w:val="00570F1B"/>
    <w:rsid w:val="0057111F"/>
    <w:rsid w:val="0057124F"/>
    <w:rsid w:val="005722E3"/>
    <w:rsid w:val="00572A78"/>
    <w:rsid w:val="00572F4C"/>
    <w:rsid w:val="00572F59"/>
    <w:rsid w:val="0057371D"/>
    <w:rsid w:val="005749E7"/>
    <w:rsid w:val="005750E9"/>
    <w:rsid w:val="00575398"/>
    <w:rsid w:val="005762B7"/>
    <w:rsid w:val="00576E4B"/>
    <w:rsid w:val="00577408"/>
    <w:rsid w:val="00580348"/>
    <w:rsid w:val="00581929"/>
    <w:rsid w:val="005819C9"/>
    <w:rsid w:val="00581C5C"/>
    <w:rsid w:val="00582F3B"/>
    <w:rsid w:val="00583284"/>
    <w:rsid w:val="005842A9"/>
    <w:rsid w:val="005853F2"/>
    <w:rsid w:val="005854F5"/>
    <w:rsid w:val="00585A6E"/>
    <w:rsid w:val="0058695D"/>
    <w:rsid w:val="005875B4"/>
    <w:rsid w:val="00587F7E"/>
    <w:rsid w:val="0059002F"/>
    <w:rsid w:val="005901B4"/>
    <w:rsid w:val="00590354"/>
    <w:rsid w:val="00590B5F"/>
    <w:rsid w:val="00590B8C"/>
    <w:rsid w:val="00590C60"/>
    <w:rsid w:val="00590D78"/>
    <w:rsid w:val="00591005"/>
    <w:rsid w:val="00591A71"/>
    <w:rsid w:val="00591CF7"/>
    <w:rsid w:val="00592AE3"/>
    <w:rsid w:val="00592BD8"/>
    <w:rsid w:val="0059319C"/>
    <w:rsid w:val="00593C88"/>
    <w:rsid w:val="00594317"/>
    <w:rsid w:val="00594A51"/>
    <w:rsid w:val="0059521D"/>
    <w:rsid w:val="005952CE"/>
    <w:rsid w:val="005962B4"/>
    <w:rsid w:val="0059661C"/>
    <w:rsid w:val="00596DBC"/>
    <w:rsid w:val="00597629"/>
    <w:rsid w:val="00597A11"/>
    <w:rsid w:val="005A0E9A"/>
    <w:rsid w:val="005A1176"/>
    <w:rsid w:val="005A2167"/>
    <w:rsid w:val="005A2709"/>
    <w:rsid w:val="005A2FC7"/>
    <w:rsid w:val="005A3009"/>
    <w:rsid w:val="005A37F6"/>
    <w:rsid w:val="005A4DC6"/>
    <w:rsid w:val="005A533E"/>
    <w:rsid w:val="005A5E3A"/>
    <w:rsid w:val="005A666E"/>
    <w:rsid w:val="005A76CB"/>
    <w:rsid w:val="005A7751"/>
    <w:rsid w:val="005A79E4"/>
    <w:rsid w:val="005A7F99"/>
    <w:rsid w:val="005B1576"/>
    <w:rsid w:val="005B1794"/>
    <w:rsid w:val="005B207E"/>
    <w:rsid w:val="005B243B"/>
    <w:rsid w:val="005B353F"/>
    <w:rsid w:val="005B3E99"/>
    <w:rsid w:val="005B4254"/>
    <w:rsid w:val="005B4C23"/>
    <w:rsid w:val="005B5540"/>
    <w:rsid w:val="005B77DF"/>
    <w:rsid w:val="005C0173"/>
    <w:rsid w:val="005C08D0"/>
    <w:rsid w:val="005C1016"/>
    <w:rsid w:val="005C129D"/>
    <w:rsid w:val="005C17A8"/>
    <w:rsid w:val="005C17BC"/>
    <w:rsid w:val="005C19EF"/>
    <w:rsid w:val="005C2475"/>
    <w:rsid w:val="005C2B55"/>
    <w:rsid w:val="005C3436"/>
    <w:rsid w:val="005C3C26"/>
    <w:rsid w:val="005C4275"/>
    <w:rsid w:val="005C4E2F"/>
    <w:rsid w:val="005C5A3F"/>
    <w:rsid w:val="005C5C5A"/>
    <w:rsid w:val="005C5F09"/>
    <w:rsid w:val="005C640C"/>
    <w:rsid w:val="005C6932"/>
    <w:rsid w:val="005C6E2C"/>
    <w:rsid w:val="005C76F2"/>
    <w:rsid w:val="005C79F5"/>
    <w:rsid w:val="005C7D8F"/>
    <w:rsid w:val="005D0C3F"/>
    <w:rsid w:val="005D1618"/>
    <w:rsid w:val="005D1E7B"/>
    <w:rsid w:val="005D238B"/>
    <w:rsid w:val="005D2550"/>
    <w:rsid w:val="005D2F12"/>
    <w:rsid w:val="005D30AF"/>
    <w:rsid w:val="005D34FF"/>
    <w:rsid w:val="005D3AAB"/>
    <w:rsid w:val="005D582E"/>
    <w:rsid w:val="005D62AE"/>
    <w:rsid w:val="005D6E9C"/>
    <w:rsid w:val="005D6EFC"/>
    <w:rsid w:val="005D753C"/>
    <w:rsid w:val="005D7C7B"/>
    <w:rsid w:val="005D7FC1"/>
    <w:rsid w:val="005E0388"/>
    <w:rsid w:val="005E0547"/>
    <w:rsid w:val="005E0824"/>
    <w:rsid w:val="005E0B3D"/>
    <w:rsid w:val="005E0C1B"/>
    <w:rsid w:val="005E1311"/>
    <w:rsid w:val="005E1468"/>
    <w:rsid w:val="005E2C0A"/>
    <w:rsid w:val="005E3787"/>
    <w:rsid w:val="005E46E3"/>
    <w:rsid w:val="005E47CA"/>
    <w:rsid w:val="005E495D"/>
    <w:rsid w:val="005E4D4F"/>
    <w:rsid w:val="005E4DBD"/>
    <w:rsid w:val="005E54C7"/>
    <w:rsid w:val="005E5680"/>
    <w:rsid w:val="005E577E"/>
    <w:rsid w:val="005E6169"/>
    <w:rsid w:val="005E61DC"/>
    <w:rsid w:val="005E64DE"/>
    <w:rsid w:val="005E79F9"/>
    <w:rsid w:val="005E7A07"/>
    <w:rsid w:val="005E7EE4"/>
    <w:rsid w:val="005F1438"/>
    <w:rsid w:val="005F1982"/>
    <w:rsid w:val="005F1BD4"/>
    <w:rsid w:val="005F2843"/>
    <w:rsid w:val="005F291C"/>
    <w:rsid w:val="005F298E"/>
    <w:rsid w:val="005F39D0"/>
    <w:rsid w:val="005F4449"/>
    <w:rsid w:val="005F4F5E"/>
    <w:rsid w:val="005F5736"/>
    <w:rsid w:val="005F6CDF"/>
    <w:rsid w:val="005F762A"/>
    <w:rsid w:val="005F7CCC"/>
    <w:rsid w:val="00600A39"/>
    <w:rsid w:val="00600BE9"/>
    <w:rsid w:val="00600CAF"/>
    <w:rsid w:val="00600E4A"/>
    <w:rsid w:val="00601966"/>
    <w:rsid w:val="00601DAF"/>
    <w:rsid w:val="00602816"/>
    <w:rsid w:val="006038D9"/>
    <w:rsid w:val="0060422A"/>
    <w:rsid w:val="00604B73"/>
    <w:rsid w:val="00604C40"/>
    <w:rsid w:val="006052F4"/>
    <w:rsid w:val="00606EE4"/>
    <w:rsid w:val="00607886"/>
    <w:rsid w:val="00607C59"/>
    <w:rsid w:val="0061017F"/>
    <w:rsid w:val="006105EE"/>
    <w:rsid w:val="00610678"/>
    <w:rsid w:val="006108F6"/>
    <w:rsid w:val="00610A76"/>
    <w:rsid w:val="00610BBC"/>
    <w:rsid w:val="006118D9"/>
    <w:rsid w:val="006129E7"/>
    <w:rsid w:val="00612FA2"/>
    <w:rsid w:val="006131DC"/>
    <w:rsid w:val="006133CA"/>
    <w:rsid w:val="006134F0"/>
    <w:rsid w:val="006137F4"/>
    <w:rsid w:val="00614270"/>
    <w:rsid w:val="00614D58"/>
    <w:rsid w:val="0061676A"/>
    <w:rsid w:val="006168BE"/>
    <w:rsid w:val="0061769F"/>
    <w:rsid w:val="00617761"/>
    <w:rsid w:val="00620381"/>
    <w:rsid w:val="00620B4F"/>
    <w:rsid w:val="0062163A"/>
    <w:rsid w:val="00621A00"/>
    <w:rsid w:val="00622CBA"/>
    <w:rsid w:val="0062330D"/>
    <w:rsid w:val="00623A1F"/>
    <w:rsid w:val="00623C48"/>
    <w:rsid w:val="006240C3"/>
    <w:rsid w:val="00625C13"/>
    <w:rsid w:val="00625EC6"/>
    <w:rsid w:val="0062718D"/>
    <w:rsid w:val="00627E77"/>
    <w:rsid w:val="00630012"/>
    <w:rsid w:val="00630053"/>
    <w:rsid w:val="00630141"/>
    <w:rsid w:val="0063065A"/>
    <w:rsid w:val="00630A7B"/>
    <w:rsid w:val="00631564"/>
    <w:rsid w:val="00631C0D"/>
    <w:rsid w:val="00633999"/>
    <w:rsid w:val="00633B07"/>
    <w:rsid w:val="00633E61"/>
    <w:rsid w:val="00633F21"/>
    <w:rsid w:val="00634125"/>
    <w:rsid w:val="0063419C"/>
    <w:rsid w:val="00635669"/>
    <w:rsid w:val="006358AD"/>
    <w:rsid w:val="00635994"/>
    <w:rsid w:val="00635ADA"/>
    <w:rsid w:val="00642DD3"/>
    <w:rsid w:val="00642FB7"/>
    <w:rsid w:val="00643018"/>
    <w:rsid w:val="006431CA"/>
    <w:rsid w:val="00643321"/>
    <w:rsid w:val="006436B3"/>
    <w:rsid w:val="0064381D"/>
    <w:rsid w:val="0064442E"/>
    <w:rsid w:val="00645045"/>
    <w:rsid w:val="0064549A"/>
    <w:rsid w:val="00645B19"/>
    <w:rsid w:val="00646629"/>
    <w:rsid w:val="00646772"/>
    <w:rsid w:val="00646DB7"/>
    <w:rsid w:val="00650ECA"/>
    <w:rsid w:val="00651B84"/>
    <w:rsid w:val="0065215E"/>
    <w:rsid w:val="00652AA0"/>
    <w:rsid w:val="00653ABE"/>
    <w:rsid w:val="00653FED"/>
    <w:rsid w:val="0065491A"/>
    <w:rsid w:val="0065661B"/>
    <w:rsid w:val="006566D2"/>
    <w:rsid w:val="00656898"/>
    <w:rsid w:val="006604C6"/>
    <w:rsid w:val="006609B2"/>
    <w:rsid w:val="0066181B"/>
    <w:rsid w:val="006619AC"/>
    <w:rsid w:val="00662044"/>
    <w:rsid w:val="006620D6"/>
    <w:rsid w:val="00662645"/>
    <w:rsid w:val="00662C76"/>
    <w:rsid w:val="00663161"/>
    <w:rsid w:val="006631AB"/>
    <w:rsid w:val="006636DE"/>
    <w:rsid w:val="0066396B"/>
    <w:rsid w:val="00663B51"/>
    <w:rsid w:val="00664291"/>
    <w:rsid w:val="0066462A"/>
    <w:rsid w:val="006647B8"/>
    <w:rsid w:val="00664D70"/>
    <w:rsid w:val="00664EB6"/>
    <w:rsid w:val="00665003"/>
    <w:rsid w:val="00665446"/>
    <w:rsid w:val="0066544A"/>
    <w:rsid w:val="00665B05"/>
    <w:rsid w:val="006672A6"/>
    <w:rsid w:val="006674B7"/>
    <w:rsid w:val="00667CFE"/>
    <w:rsid w:val="00670558"/>
    <w:rsid w:val="006705F1"/>
    <w:rsid w:val="00670FA6"/>
    <w:rsid w:val="00671B91"/>
    <w:rsid w:val="00671BB9"/>
    <w:rsid w:val="00671D90"/>
    <w:rsid w:val="00671EE0"/>
    <w:rsid w:val="00671EE6"/>
    <w:rsid w:val="0067239C"/>
    <w:rsid w:val="00672B67"/>
    <w:rsid w:val="00672EC1"/>
    <w:rsid w:val="00673794"/>
    <w:rsid w:val="00675290"/>
    <w:rsid w:val="00675BCA"/>
    <w:rsid w:val="00675BD4"/>
    <w:rsid w:val="00675D4D"/>
    <w:rsid w:val="0067640E"/>
    <w:rsid w:val="006767F8"/>
    <w:rsid w:val="00676AC6"/>
    <w:rsid w:val="00676CB4"/>
    <w:rsid w:val="00680019"/>
    <w:rsid w:val="00680C62"/>
    <w:rsid w:val="006829A4"/>
    <w:rsid w:val="006829C5"/>
    <w:rsid w:val="00682E8A"/>
    <w:rsid w:val="00682F81"/>
    <w:rsid w:val="00684543"/>
    <w:rsid w:val="006849DB"/>
    <w:rsid w:val="00684C88"/>
    <w:rsid w:val="00686F08"/>
    <w:rsid w:val="00687A70"/>
    <w:rsid w:val="00687A86"/>
    <w:rsid w:val="006911F5"/>
    <w:rsid w:val="0069229F"/>
    <w:rsid w:val="006925EA"/>
    <w:rsid w:val="00693053"/>
    <w:rsid w:val="006946A0"/>
    <w:rsid w:val="006954E4"/>
    <w:rsid w:val="00695612"/>
    <w:rsid w:val="00695DAF"/>
    <w:rsid w:val="006967A4"/>
    <w:rsid w:val="00696DED"/>
    <w:rsid w:val="00697115"/>
    <w:rsid w:val="00697BF9"/>
    <w:rsid w:val="006A090F"/>
    <w:rsid w:val="006A16E0"/>
    <w:rsid w:val="006A1755"/>
    <w:rsid w:val="006A195C"/>
    <w:rsid w:val="006A195E"/>
    <w:rsid w:val="006A3415"/>
    <w:rsid w:val="006A369A"/>
    <w:rsid w:val="006A425A"/>
    <w:rsid w:val="006A4907"/>
    <w:rsid w:val="006A4BF3"/>
    <w:rsid w:val="006A4E7E"/>
    <w:rsid w:val="006A4FB0"/>
    <w:rsid w:val="006A5C49"/>
    <w:rsid w:val="006A5FDD"/>
    <w:rsid w:val="006A6253"/>
    <w:rsid w:val="006A65EB"/>
    <w:rsid w:val="006A695D"/>
    <w:rsid w:val="006A6D09"/>
    <w:rsid w:val="006A7AE4"/>
    <w:rsid w:val="006B00B4"/>
    <w:rsid w:val="006B055E"/>
    <w:rsid w:val="006B0788"/>
    <w:rsid w:val="006B0846"/>
    <w:rsid w:val="006B09E6"/>
    <w:rsid w:val="006B0D64"/>
    <w:rsid w:val="006B148C"/>
    <w:rsid w:val="006B17A6"/>
    <w:rsid w:val="006B2175"/>
    <w:rsid w:val="006B40AF"/>
    <w:rsid w:val="006B40C8"/>
    <w:rsid w:val="006B5544"/>
    <w:rsid w:val="006B6512"/>
    <w:rsid w:val="006B6E36"/>
    <w:rsid w:val="006B72D8"/>
    <w:rsid w:val="006B76EC"/>
    <w:rsid w:val="006B7B92"/>
    <w:rsid w:val="006B7F14"/>
    <w:rsid w:val="006B7F2B"/>
    <w:rsid w:val="006C0540"/>
    <w:rsid w:val="006C0697"/>
    <w:rsid w:val="006C0E6D"/>
    <w:rsid w:val="006C14AA"/>
    <w:rsid w:val="006C152D"/>
    <w:rsid w:val="006C201C"/>
    <w:rsid w:val="006C29EA"/>
    <w:rsid w:val="006C2CB9"/>
    <w:rsid w:val="006C2F8F"/>
    <w:rsid w:val="006C4216"/>
    <w:rsid w:val="006C4487"/>
    <w:rsid w:val="006C4BAB"/>
    <w:rsid w:val="006C4EC9"/>
    <w:rsid w:val="006C53C4"/>
    <w:rsid w:val="006C58AD"/>
    <w:rsid w:val="006C5E24"/>
    <w:rsid w:val="006C675E"/>
    <w:rsid w:val="006C68B7"/>
    <w:rsid w:val="006C69D7"/>
    <w:rsid w:val="006C6F3A"/>
    <w:rsid w:val="006C78D7"/>
    <w:rsid w:val="006C7EDD"/>
    <w:rsid w:val="006D0D99"/>
    <w:rsid w:val="006D19BF"/>
    <w:rsid w:val="006D2735"/>
    <w:rsid w:val="006D36DD"/>
    <w:rsid w:val="006D405A"/>
    <w:rsid w:val="006D41D4"/>
    <w:rsid w:val="006D4276"/>
    <w:rsid w:val="006D44B7"/>
    <w:rsid w:val="006D4517"/>
    <w:rsid w:val="006D46EC"/>
    <w:rsid w:val="006D4C50"/>
    <w:rsid w:val="006D514F"/>
    <w:rsid w:val="006D5686"/>
    <w:rsid w:val="006D570D"/>
    <w:rsid w:val="006D58AB"/>
    <w:rsid w:val="006D6EFE"/>
    <w:rsid w:val="006D72B0"/>
    <w:rsid w:val="006D7637"/>
    <w:rsid w:val="006E0F71"/>
    <w:rsid w:val="006E10E5"/>
    <w:rsid w:val="006E17B4"/>
    <w:rsid w:val="006E251C"/>
    <w:rsid w:val="006E25C5"/>
    <w:rsid w:val="006E25F9"/>
    <w:rsid w:val="006E3094"/>
    <w:rsid w:val="006E34A1"/>
    <w:rsid w:val="006E38F6"/>
    <w:rsid w:val="006E416D"/>
    <w:rsid w:val="006E46C9"/>
    <w:rsid w:val="006E4733"/>
    <w:rsid w:val="006E5426"/>
    <w:rsid w:val="006E60B8"/>
    <w:rsid w:val="006E60E3"/>
    <w:rsid w:val="006E675C"/>
    <w:rsid w:val="006E67B0"/>
    <w:rsid w:val="006E7AEB"/>
    <w:rsid w:val="006F0298"/>
    <w:rsid w:val="006F02C9"/>
    <w:rsid w:val="006F07B7"/>
    <w:rsid w:val="006F0DBF"/>
    <w:rsid w:val="006F0EA2"/>
    <w:rsid w:val="006F1B52"/>
    <w:rsid w:val="006F1BAE"/>
    <w:rsid w:val="006F2200"/>
    <w:rsid w:val="006F2770"/>
    <w:rsid w:val="006F465D"/>
    <w:rsid w:val="006F5129"/>
    <w:rsid w:val="006F55B1"/>
    <w:rsid w:val="006F56E9"/>
    <w:rsid w:val="006F6556"/>
    <w:rsid w:val="006F67C8"/>
    <w:rsid w:val="006F6A83"/>
    <w:rsid w:val="006F6EB5"/>
    <w:rsid w:val="007005B6"/>
    <w:rsid w:val="00700A22"/>
    <w:rsid w:val="00700A89"/>
    <w:rsid w:val="007015CE"/>
    <w:rsid w:val="00702446"/>
    <w:rsid w:val="00704539"/>
    <w:rsid w:val="007058A7"/>
    <w:rsid w:val="007061B6"/>
    <w:rsid w:val="00707780"/>
    <w:rsid w:val="00710D2A"/>
    <w:rsid w:val="00711016"/>
    <w:rsid w:val="007110F1"/>
    <w:rsid w:val="00711AFA"/>
    <w:rsid w:val="00711C9D"/>
    <w:rsid w:val="007120AB"/>
    <w:rsid w:val="007122A8"/>
    <w:rsid w:val="007126AA"/>
    <w:rsid w:val="007127DA"/>
    <w:rsid w:val="00712E94"/>
    <w:rsid w:val="00712EE4"/>
    <w:rsid w:val="007130F7"/>
    <w:rsid w:val="007131D8"/>
    <w:rsid w:val="007137DD"/>
    <w:rsid w:val="0071477C"/>
    <w:rsid w:val="00714B58"/>
    <w:rsid w:val="00715474"/>
    <w:rsid w:val="00715690"/>
    <w:rsid w:val="00715925"/>
    <w:rsid w:val="00715A66"/>
    <w:rsid w:val="00716751"/>
    <w:rsid w:val="00716DD6"/>
    <w:rsid w:val="00716E31"/>
    <w:rsid w:val="007173AB"/>
    <w:rsid w:val="0071779B"/>
    <w:rsid w:val="00720032"/>
    <w:rsid w:val="0072053A"/>
    <w:rsid w:val="00720E9A"/>
    <w:rsid w:val="0072102B"/>
    <w:rsid w:val="007218E0"/>
    <w:rsid w:val="00721C4E"/>
    <w:rsid w:val="00721CFF"/>
    <w:rsid w:val="00721EBD"/>
    <w:rsid w:val="00723081"/>
    <w:rsid w:val="00723358"/>
    <w:rsid w:val="00723DA1"/>
    <w:rsid w:val="00723EDC"/>
    <w:rsid w:val="00724033"/>
    <w:rsid w:val="00724E43"/>
    <w:rsid w:val="007257F5"/>
    <w:rsid w:val="007265EE"/>
    <w:rsid w:val="00726890"/>
    <w:rsid w:val="00726E66"/>
    <w:rsid w:val="00727985"/>
    <w:rsid w:val="00730A3A"/>
    <w:rsid w:val="00730AB4"/>
    <w:rsid w:val="00730D70"/>
    <w:rsid w:val="00731E38"/>
    <w:rsid w:val="00732361"/>
    <w:rsid w:val="007326D9"/>
    <w:rsid w:val="0073364A"/>
    <w:rsid w:val="0073497E"/>
    <w:rsid w:val="00734E7C"/>
    <w:rsid w:val="007353B5"/>
    <w:rsid w:val="00736BE1"/>
    <w:rsid w:val="0074026D"/>
    <w:rsid w:val="007408C4"/>
    <w:rsid w:val="00742097"/>
    <w:rsid w:val="007421D9"/>
    <w:rsid w:val="00742257"/>
    <w:rsid w:val="00742EB6"/>
    <w:rsid w:val="00743017"/>
    <w:rsid w:val="00743132"/>
    <w:rsid w:val="00744145"/>
    <w:rsid w:val="007444B2"/>
    <w:rsid w:val="00746622"/>
    <w:rsid w:val="007466F3"/>
    <w:rsid w:val="007466FA"/>
    <w:rsid w:val="0074670E"/>
    <w:rsid w:val="00747225"/>
    <w:rsid w:val="00747280"/>
    <w:rsid w:val="0074747A"/>
    <w:rsid w:val="007478F1"/>
    <w:rsid w:val="007479F0"/>
    <w:rsid w:val="00747E82"/>
    <w:rsid w:val="007506CF"/>
    <w:rsid w:val="00750E5C"/>
    <w:rsid w:val="00751850"/>
    <w:rsid w:val="00751F7F"/>
    <w:rsid w:val="007523FA"/>
    <w:rsid w:val="007524EC"/>
    <w:rsid w:val="00752E62"/>
    <w:rsid w:val="00753332"/>
    <w:rsid w:val="00753478"/>
    <w:rsid w:val="00753904"/>
    <w:rsid w:val="00753F0C"/>
    <w:rsid w:val="00755017"/>
    <w:rsid w:val="007558F4"/>
    <w:rsid w:val="00755BED"/>
    <w:rsid w:val="00755F56"/>
    <w:rsid w:val="00756BE7"/>
    <w:rsid w:val="00757C76"/>
    <w:rsid w:val="00760389"/>
    <w:rsid w:val="00760994"/>
    <w:rsid w:val="00760B86"/>
    <w:rsid w:val="00761E03"/>
    <w:rsid w:val="00763D43"/>
    <w:rsid w:val="00763D83"/>
    <w:rsid w:val="007651DA"/>
    <w:rsid w:val="007661E7"/>
    <w:rsid w:val="0076667E"/>
    <w:rsid w:val="00766831"/>
    <w:rsid w:val="00766B2F"/>
    <w:rsid w:val="00767099"/>
    <w:rsid w:val="007673CC"/>
    <w:rsid w:val="00767F2D"/>
    <w:rsid w:val="0077019F"/>
    <w:rsid w:val="007716DD"/>
    <w:rsid w:val="00772DFF"/>
    <w:rsid w:val="00773399"/>
    <w:rsid w:val="00773F0E"/>
    <w:rsid w:val="00774411"/>
    <w:rsid w:val="00774B15"/>
    <w:rsid w:val="00775764"/>
    <w:rsid w:val="00775B95"/>
    <w:rsid w:val="00776404"/>
    <w:rsid w:val="00776B79"/>
    <w:rsid w:val="00776F03"/>
    <w:rsid w:val="00777078"/>
    <w:rsid w:val="007775D6"/>
    <w:rsid w:val="00777FD2"/>
    <w:rsid w:val="00780654"/>
    <w:rsid w:val="00780A25"/>
    <w:rsid w:val="00780AAF"/>
    <w:rsid w:val="00781446"/>
    <w:rsid w:val="00782260"/>
    <w:rsid w:val="00782373"/>
    <w:rsid w:val="00782442"/>
    <w:rsid w:val="00782673"/>
    <w:rsid w:val="00784777"/>
    <w:rsid w:val="00784E40"/>
    <w:rsid w:val="007851AD"/>
    <w:rsid w:val="007851B7"/>
    <w:rsid w:val="00785E19"/>
    <w:rsid w:val="00786939"/>
    <w:rsid w:val="00786A86"/>
    <w:rsid w:val="00787746"/>
    <w:rsid w:val="00787CCE"/>
    <w:rsid w:val="00787D3E"/>
    <w:rsid w:val="007903E8"/>
    <w:rsid w:val="007909A6"/>
    <w:rsid w:val="007915E5"/>
    <w:rsid w:val="00791AE4"/>
    <w:rsid w:val="00791CAB"/>
    <w:rsid w:val="007922AB"/>
    <w:rsid w:val="0079252A"/>
    <w:rsid w:val="00792BF5"/>
    <w:rsid w:val="00792E79"/>
    <w:rsid w:val="00793CB4"/>
    <w:rsid w:val="00793D9E"/>
    <w:rsid w:val="00793FDD"/>
    <w:rsid w:val="0079410B"/>
    <w:rsid w:val="00794260"/>
    <w:rsid w:val="00794E23"/>
    <w:rsid w:val="00795533"/>
    <w:rsid w:val="007959CF"/>
    <w:rsid w:val="00797F2E"/>
    <w:rsid w:val="007A0200"/>
    <w:rsid w:val="007A1251"/>
    <w:rsid w:val="007A19F1"/>
    <w:rsid w:val="007A1FCA"/>
    <w:rsid w:val="007A501E"/>
    <w:rsid w:val="007A5A4A"/>
    <w:rsid w:val="007A5CD3"/>
    <w:rsid w:val="007A5EFE"/>
    <w:rsid w:val="007A6859"/>
    <w:rsid w:val="007A6D7E"/>
    <w:rsid w:val="007A7371"/>
    <w:rsid w:val="007B0330"/>
    <w:rsid w:val="007B0513"/>
    <w:rsid w:val="007B2842"/>
    <w:rsid w:val="007B2BE0"/>
    <w:rsid w:val="007B36F0"/>
    <w:rsid w:val="007B3D0E"/>
    <w:rsid w:val="007B476D"/>
    <w:rsid w:val="007B4E02"/>
    <w:rsid w:val="007B62E9"/>
    <w:rsid w:val="007B6568"/>
    <w:rsid w:val="007B74FD"/>
    <w:rsid w:val="007B7894"/>
    <w:rsid w:val="007B7DE9"/>
    <w:rsid w:val="007C0D32"/>
    <w:rsid w:val="007C1446"/>
    <w:rsid w:val="007C191C"/>
    <w:rsid w:val="007C1E85"/>
    <w:rsid w:val="007C1F58"/>
    <w:rsid w:val="007C205F"/>
    <w:rsid w:val="007C21B1"/>
    <w:rsid w:val="007C3C4F"/>
    <w:rsid w:val="007C3E51"/>
    <w:rsid w:val="007C4E5E"/>
    <w:rsid w:val="007C54F4"/>
    <w:rsid w:val="007C5742"/>
    <w:rsid w:val="007C5793"/>
    <w:rsid w:val="007C591E"/>
    <w:rsid w:val="007C597D"/>
    <w:rsid w:val="007C5D78"/>
    <w:rsid w:val="007C60A2"/>
    <w:rsid w:val="007C7310"/>
    <w:rsid w:val="007C79A6"/>
    <w:rsid w:val="007C7B06"/>
    <w:rsid w:val="007D121B"/>
    <w:rsid w:val="007D1433"/>
    <w:rsid w:val="007D1512"/>
    <w:rsid w:val="007D20ED"/>
    <w:rsid w:val="007D24AC"/>
    <w:rsid w:val="007D257D"/>
    <w:rsid w:val="007D2BBE"/>
    <w:rsid w:val="007D2D8F"/>
    <w:rsid w:val="007D30BB"/>
    <w:rsid w:val="007D3539"/>
    <w:rsid w:val="007D39EA"/>
    <w:rsid w:val="007D52A7"/>
    <w:rsid w:val="007D62F0"/>
    <w:rsid w:val="007D7DA6"/>
    <w:rsid w:val="007E0798"/>
    <w:rsid w:val="007E0A05"/>
    <w:rsid w:val="007E0C17"/>
    <w:rsid w:val="007E0C41"/>
    <w:rsid w:val="007E11BD"/>
    <w:rsid w:val="007E28B8"/>
    <w:rsid w:val="007E3304"/>
    <w:rsid w:val="007E330C"/>
    <w:rsid w:val="007E3509"/>
    <w:rsid w:val="007E51F5"/>
    <w:rsid w:val="007E5369"/>
    <w:rsid w:val="007E6522"/>
    <w:rsid w:val="007E6AA4"/>
    <w:rsid w:val="007E6B3A"/>
    <w:rsid w:val="007E6C2C"/>
    <w:rsid w:val="007E7033"/>
    <w:rsid w:val="007F1755"/>
    <w:rsid w:val="007F2255"/>
    <w:rsid w:val="007F2428"/>
    <w:rsid w:val="007F2AC1"/>
    <w:rsid w:val="007F4101"/>
    <w:rsid w:val="007F49A0"/>
    <w:rsid w:val="007F4F0A"/>
    <w:rsid w:val="007F699C"/>
    <w:rsid w:val="007F7137"/>
    <w:rsid w:val="00800A4D"/>
    <w:rsid w:val="008022CD"/>
    <w:rsid w:val="00802443"/>
    <w:rsid w:val="008025CF"/>
    <w:rsid w:val="00802BC4"/>
    <w:rsid w:val="00803F4A"/>
    <w:rsid w:val="008051AA"/>
    <w:rsid w:val="00805E85"/>
    <w:rsid w:val="008068F9"/>
    <w:rsid w:val="00806E36"/>
    <w:rsid w:val="00807616"/>
    <w:rsid w:val="008079AE"/>
    <w:rsid w:val="00810768"/>
    <w:rsid w:val="00810890"/>
    <w:rsid w:val="00810A0C"/>
    <w:rsid w:val="00810E99"/>
    <w:rsid w:val="0081108C"/>
    <w:rsid w:val="00811794"/>
    <w:rsid w:val="00812510"/>
    <w:rsid w:val="00812E46"/>
    <w:rsid w:val="00812E9D"/>
    <w:rsid w:val="008130EE"/>
    <w:rsid w:val="00813764"/>
    <w:rsid w:val="008139F9"/>
    <w:rsid w:val="00814610"/>
    <w:rsid w:val="00814B36"/>
    <w:rsid w:val="0081573B"/>
    <w:rsid w:val="008172C8"/>
    <w:rsid w:val="00817B93"/>
    <w:rsid w:val="00820AAA"/>
    <w:rsid w:val="00822F4B"/>
    <w:rsid w:val="0082497B"/>
    <w:rsid w:val="0082508E"/>
    <w:rsid w:val="00825541"/>
    <w:rsid w:val="00826099"/>
    <w:rsid w:val="008262D7"/>
    <w:rsid w:val="00826A44"/>
    <w:rsid w:val="00826CFA"/>
    <w:rsid w:val="00827E1D"/>
    <w:rsid w:val="00830598"/>
    <w:rsid w:val="00830618"/>
    <w:rsid w:val="00832334"/>
    <w:rsid w:val="008327BF"/>
    <w:rsid w:val="00833511"/>
    <w:rsid w:val="00833D54"/>
    <w:rsid w:val="00834F17"/>
    <w:rsid w:val="00834F5B"/>
    <w:rsid w:val="0083533C"/>
    <w:rsid w:val="00835443"/>
    <w:rsid w:val="00835F8A"/>
    <w:rsid w:val="00836BCE"/>
    <w:rsid w:val="008372BB"/>
    <w:rsid w:val="0084132D"/>
    <w:rsid w:val="008416C7"/>
    <w:rsid w:val="00841913"/>
    <w:rsid w:val="00842206"/>
    <w:rsid w:val="008422AB"/>
    <w:rsid w:val="0084272B"/>
    <w:rsid w:val="00843958"/>
    <w:rsid w:val="00843D65"/>
    <w:rsid w:val="00844F70"/>
    <w:rsid w:val="008451B2"/>
    <w:rsid w:val="008458C5"/>
    <w:rsid w:val="0084733A"/>
    <w:rsid w:val="0085167B"/>
    <w:rsid w:val="008522AA"/>
    <w:rsid w:val="008525A5"/>
    <w:rsid w:val="00852F0F"/>
    <w:rsid w:val="00852F6D"/>
    <w:rsid w:val="0085314A"/>
    <w:rsid w:val="008531F2"/>
    <w:rsid w:val="008533DF"/>
    <w:rsid w:val="008534F9"/>
    <w:rsid w:val="0085350B"/>
    <w:rsid w:val="00853918"/>
    <w:rsid w:val="00853DE2"/>
    <w:rsid w:val="008552B1"/>
    <w:rsid w:val="00855524"/>
    <w:rsid w:val="008555C6"/>
    <w:rsid w:val="00856F00"/>
    <w:rsid w:val="0085755C"/>
    <w:rsid w:val="0085761E"/>
    <w:rsid w:val="00857D29"/>
    <w:rsid w:val="00860AEB"/>
    <w:rsid w:val="00861B95"/>
    <w:rsid w:val="00861DDC"/>
    <w:rsid w:val="00861E69"/>
    <w:rsid w:val="0086213D"/>
    <w:rsid w:val="008622E7"/>
    <w:rsid w:val="008627C9"/>
    <w:rsid w:val="008628C5"/>
    <w:rsid w:val="00863573"/>
    <w:rsid w:val="00863815"/>
    <w:rsid w:val="00864A56"/>
    <w:rsid w:val="00864C53"/>
    <w:rsid w:val="0086641D"/>
    <w:rsid w:val="0086681B"/>
    <w:rsid w:val="00866DA7"/>
    <w:rsid w:val="00866F52"/>
    <w:rsid w:val="0086797F"/>
    <w:rsid w:val="0087044B"/>
    <w:rsid w:val="008706BF"/>
    <w:rsid w:val="0087091C"/>
    <w:rsid w:val="00871A51"/>
    <w:rsid w:val="00871D36"/>
    <w:rsid w:val="008723CC"/>
    <w:rsid w:val="00872A91"/>
    <w:rsid w:val="00872E04"/>
    <w:rsid w:val="00872E85"/>
    <w:rsid w:val="00873671"/>
    <w:rsid w:val="008738BA"/>
    <w:rsid w:val="00873FCF"/>
    <w:rsid w:val="0087456B"/>
    <w:rsid w:val="0087636E"/>
    <w:rsid w:val="00876BF6"/>
    <w:rsid w:val="00876D13"/>
    <w:rsid w:val="0087779B"/>
    <w:rsid w:val="0087796C"/>
    <w:rsid w:val="008801B6"/>
    <w:rsid w:val="00880719"/>
    <w:rsid w:val="00881F52"/>
    <w:rsid w:val="00882C24"/>
    <w:rsid w:val="00884155"/>
    <w:rsid w:val="00884297"/>
    <w:rsid w:val="008849C3"/>
    <w:rsid w:val="00884A3A"/>
    <w:rsid w:val="00884E3F"/>
    <w:rsid w:val="008858A0"/>
    <w:rsid w:val="0088618B"/>
    <w:rsid w:val="00886A79"/>
    <w:rsid w:val="00886B45"/>
    <w:rsid w:val="00890BD3"/>
    <w:rsid w:val="00890C83"/>
    <w:rsid w:val="00890CF1"/>
    <w:rsid w:val="00890EB8"/>
    <w:rsid w:val="00891166"/>
    <w:rsid w:val="00891A06"/>
    <w:rsid w:val="00892595"/>
    <w:rsid w:val="00892BE8"/>
    <w:rsid w:val="00892C0F"/>
    <w:rsid w:val="00893112"/>
    <w:rsid w:val="00893427"/>
    <w:rsid w:val="00893F6F"/>
    <w:rsid w:val="0089545C"/>
    <w:rsid w:val="008956E9"/>
    <w:rsid w:val="00895AB8"/>
    <w:rsid w:val="00895E8F"/>
    <w:rsid w:val="008961F4"/>
    <w:rsid w:val="0089678A"/>
    <w:rsid w:val="00897190"/>
    <w:rsid w:val="008A0D13"/>
    <w:rsid w:val="008A0EAC"/>
    <w:rsid w:val="008A0F6C"/>
    <w:rsid w:val="008A2688"/>
    <w:rsid w:val="008A2842"/>
    <w:rsid w:val="008A4077"/>
    <w:rsid w:val="008A426D"/>
    <w:rsid w:val="008A6DD3"/>
    <w:rsid w:val="008A73FA"/>
    <w:rsid w:val="008A7632"/>
    <w:rsid w:val="008A77D0"/>
    <w:rsid w:val="008B18C7"/>
    <w:rsid w:val="008B1D4D"/>
    <w:rsid w:val="008B2020"/>
    <w:rsid w:val="008B2A2B"/>
    <w:rsid w:val="008B4728"/>
    <w:rsid w:val="008B472E"/>
    <w:rsid w:val="008B4E15"/>
    <w:rsid w:val="008B638D"/>
    <w:rsid w:val="008B6444"/>
    <w:rsid w:val="008B6D8F"/>
    <w:rsid w:val="008B7115"/>
    <w:rsid w:val="008B7518"/>
    <w:rsid w:val="008C00D6"/>
    <w:rsid w:val="008C0422"/>
    <w:rsid w:val="008C0431"/>
    <w:rsid w:val="008C113A"/>
    <w:rsid w:val="008C1524"/>
    <w:rsid w:val="008C3482"/>
    <w:rsid w:val="008C3A05"/>
    <w:rsid w:val="008C3C48"/>
    <w:rsid w:val="008C434C"/>
    <w:rsid w:val="008C5B3F"/>
    <w:rsid w:val="008C5B6E"/>
    <w:rsid w:val="008C606C"/>
    <w:rsid w:val="008C6798"/>
    <w:rsid w:val="008D0577"/>
    <w:rsid w:val="008D0AB0"/>
    <w:rsid w:val="008D12E9"/>
    <w:rsid w:val="008D1713"/>
    <w:rsid w:val="008D1D93"/>
    <w:rsid w:val="008D2393"/>
    <w:rsid w:val="008D26E9"/>
    <w:rsid w:val="008D2F6E"/>
    <w:rsid w:val="008D40AB"/>
    <w:rsid w:val="008D483F"/>
    <w:rsid w:val="008D4E47"/>
    <w:rsid w:val="008D57C0"/>
    <w:rsid w:val="008D61A5"/>
    <w:rsid w:val="008D64D6"/>
    <w:rsid w:val="008D66CE"/>
    <w:rsid w:val="008D6B37"/>
    <w:rsid w:val="008D7060"/>
    <w:rsid w:val="008D7303"/>
    <w:rsid w:val="008D77FA"/>
    <w:rsid w:val="008E06D4"/>
    <w:rsid w:val="008E0A30"/>
    <w:rsid w:val="008E17B0"/>
    <w:rsid w:val="008E1A49"/>
    <w:rsid w:val="008E2A61"/>
    <w:rsid w:val="008E3CF8"/>
    <w:rsid w:val="008E3F8E"/>
    <w:rsid w:val="008E449C"/>
    <w:rsid w:val="008E44A4"/>
    <w:rsid w:val="008E6079"/>
    <w:rsid w:val="008E6830"/>
    <w:rsid w:val="008E7068"/>
    <w:rsid w:val="008E71E9"/>
    <w:rsid w:val="008E72E8"/>
    <w:rsid w:val="008E756C"/>
    <w:rsid w:val="008E7D94"/>
    <w:rsid w:val="008F0C0C"/>
    <w:rsid w:val="008F241B"/>
    <w:rsid w:val="008F24E4"/>
    <w:rsid w:val="008F2810"/>
    <w:rsid w:val="008F3012"/>
    <w:rsid w:val="008F5918"/>
    <w:rsid w:val="008F5A63"/>
    <w:rsid w:val="008F62DE"/>
    <w:rsid w:val="008F6EB6"/>
    <w:rsid w:val="008F7036"/>
    <w:rsid w:val="008F70CC"/>
    <w:rsid w:val="008F7518"/>
    <w:rsid w:val="008F770F"/>
    <w:rsid w:val="008F7C3A"/>
    <w:rsid w:val="008F7E95"/>
    <w:rsid w:val="00900ABB"/>
    <w:rsid w:val="00901398"/>
    <w:rsid w:val="009018B6"/>
    <w:rsid w:val="00901BBE"/>
    <w:rsid w:val="00901C63"/>
    <w:rsid w:val="009020AE"/>
    <w:rsid w:val="009032E5"/>
    <w:rsid w:val="00903988"/>
    <w:rsid w:val="00904BC2"/>
    <w:rsid w:val="00904D66"/>
    <w:rsid w:val="00904EEC"/>
    <w:rsid w:val="0090741D"/>
    <w:rsid w:val="00907927"/>
    <w:rsid w:val="00907A2B"/>
    <w:rsid w:val="00910792"/>
    <w:rsid w:val="00911255"/>
    <w:rsid w:val="009113C6"/>
    <w:rsid w:val="0091192D"/>
    <w:rsid w:val="00912E46"/>
    <w:rsid w:val="009130D0"/>
    <w:rsid w:val="00913DAC"/>
    <w:rsid w:val="0091479E"/>
    <w:rsid w:val="009148F3"/>
    <w:rsid w:val="0091501D"/>
    <w:rsid w:val="00915678"/>
    <w:rsid w:val="00915EDE"/>
    <w:rsid w:val="00915F4D"/>
    <w:rsid w:val="009160B0"/>
    <w:rsid w:val="00916794"/>
    <w:rsid w:val="00917EDD"/>
    <w:rsid w:val="0092066D"/>
    <w:rsid w:val="00921213"/>
    <w:rsid w:val="0092135D"/>
    <w:rsid w:val="0092158A"/>
    <w:rsid w:val="00921650"/>
    <w:rsid w:val="00921682"/>
    <w:rsid w:val="0092274D"/>
    <w:rsid w:val="00922A68"/>
    <w:rsid w:val="009238AC"/>
    <w:rsid w:val="00923E7A"/>
    <w:rsid w:val="009244A7"/>
    <w:rsid w:val="009251BA"/>
    <w:rsid w:val="00925891"/>
    <w:rsid w:val="00925C05"/>
    <w:rsid w:val="00925E07"/>
    <w:rsid w:val="00926062"/>
    <w:rsid w:val="009300D1"/>
    <w:rsid w:val="009301BA"/>
    <w:rsid w:val="00930851"/>
    <w:rsid w:val="00930F74"/>
    <w:rsid w:val="00931986"/>
    <w:rsid w:val="00931E46"/>
    <w:rsid w:val="00931E90"/>
    <w:rsid w:val="00931EED"/>
    <w:rsid w:val="009326F4"/>
    <w:rsid w:val="009327F2"/>
    <w:rsid w:val="00933370"/>
    <w:rsid w:val="009334ED"/>
    <w:rsid w:val="00933DFC"/>
    <w:rsid w:val="00933F37"/>
    <w:rsid w:val="00934934"/>
    <w:rsid w:val="009352D3"/>
    <w:rsid w:val="00935BB4"/>
    <w:rsid w:val="00936101"/>
    <w:rsid w:val="0093650C"/>
    <w:rsid w:val="009367CF"/>
    <w:rsid w:val="009375BC"/>
    <w:rsid w:val="009379AD"/>
    <w:rsid w:val="00937E55"/>
    <w:rsid w:val="009406DD"/>
    <w:rsid w:val="0094159C"/>
    <w:rsid w:val="0094169C"/>
    <w:rsid w:val="00941C8F"/>
    <w:rsid w:val="00941E3E"/>
    <w:rsid w:val="009420C9"/>
    <w:rsid w:val="00942B90"/>
    <w:rsid w:val="00943143"/>
    <w:rsid w:val="00944709"/>
    <w:rsid w:val="00944C20"/>
    <w:rsid w:val="009462FD"/>
    <w:rsid w:val="00946DB0"/>
    <w:rsid w:val="00946E87"/>
    <w:rsid w:val="009475AD"/>
    <w:rsid w:val="00950A6C"/>
    <w:rsid w:val="00951010"/>
    <w:rsid w:val="009513EB"/>
    <w:rsid w:val="00952FF5"/>
    <w:rsid w:val="00954865"/>
    <w:rsid w:val="00954E00"/>
    <w:rsid w:val="00955211"/>
    <w:rsid w:val="0095540F"/>
    <w:rsid w:val="0095565B"/>
    <w:rsid w:val="0095576C"/>
    <w:rsid w:val="009557A9"/>
    <w:rsid w:val="00955B37"/>
    <w:rsid w:val="00955D39"/>
    <w:rsid w:val="0095650F"/>
    <w:rsid w:val="00956614"/>
    <w:rsid w:val="009575DC"/>
    <w:rsid w:val="0096094A"/>
    <w:rsid w:val="00962B40"/>
    <w:rsid w:val="00963240"/>
    <w:rsid w:val="0096335B"/>
    <w:rsid w:val="00965283"/>
    <w:rsid w:val="0096545B"/>
    <w:rsid w:val="009654F5"/>
    <w:rsid w:val="009655BC"/>
    <w:rsid w:val="009656F0"/>
    <w:rsid w:val="009660E6"/>
    <w:rsid w:val="00967996"/>
    <w:rsid w:val="0097053D"/>
    <w:rsid w:val="009707B2"/>
    <w:rsid w:val="009714EE"/>
    <w:rsid w:val="00972869"/>
    <w:rsid w:val="00972A43"/>
    <w:rsid w:val="00972AC3"/>
    <w:rsid w:val="00973929"/>
    <w:rsid w:val="009740C8"/>
    <w:rsid w:val="009745DF"/>
    <w:rsid w:val="00974774"/>
    <w:rsid w:val="00974B68"/>
    <w:rsid w:val="00974DC3"/>
    <w:rsid w:val="00974FA4"/>
    <w:rsid w:val="00975104"/>
    <w:rsid w:val="009751BD"/>
    <w:rsid w:val="0097554A"/>
    <w:rsid w:val="00975EA7"/>
    <w:rsid w:val="00977112"/>
    <w:rsid w:val="00977BA2"/>
    <w:rsid w:val="00977D60"/>
    <w:rsid w:val="009802A3"/>
    <w:rsid w:val="00980E34"/>
    <w:rsid w:val="009815FC"/>
    <w:rsid w:val="00981E24"/>
    <w:rsid w:val="0098224B"/>
    <w:rsid w:val="00983CCA"/>
    <w:rsid w:val="00983D40"/>
    <w:rsid w:val="00983D74"/>
    <w:rsid w:val="00984274"/>
    <w:rsid w:val="00984545"/>
    <w:rsid w:val="00984787"/>
    <w:rsid w:val="00984A7F"/>
    <w:rsid w:val="009855ED"/>
    <w:rsid w:val="009855F1"/>
    <w:rsid w:val="00985CC4"/>
    <w:rsid w:val="009863F6"/>
    <w:rsid w:val="00986A11"/>
    <w:rsid w:val="00986D09"/>
    <w:rsid w:val="009872A6"/>
    <w:rsid w:val="009874D8"/>
    <w:rsid w:val="00987794"/>
    <w:rsid w:val="00990A79"/>
    <w:rsid w:val="00990B48"/>
    <w:rsid w:val="00990F52"/>
    <w:rsid w:val="009916CB"/>
    <w:rsid w:val="00992A10"/>
    <w:rsid w:val="00992DE4"/>
    <w:rsid w:val="0099386A"/>
    <w:rsid w:val="00994217"/>
    <w:rsid w:val="0099473C"/>
    <w:rsid w:val="00995226"/>
    <w:rsid w:val="00995AAD"/>
    <w:rsid w:val="00995B05"/>
    <w:rsid w:val="0099688B"/>
    <w:rsid w:val="009A0D7B"/>
    <w:rsid w:val="009A1495"/>
    <w:rsid w:val="009A2526"/>
    <w:rsid w:val="009A2904"/>
    <w:rsid w:val="009A2A65"/>
    <w:rsid w:val="009A3278"/>
    <w:rsid w:val="009A3A56"/>
    <w:rsid w:val="009A3BBF"/>
    <w:rsid w:val="009A4688"/>
    <w:rsid w:val="009A63F4"/>
    <w:rsid w:val="009B32FA"/>
    <w:rsid w:val="009B371B"/>
    <w:rsid w:val="009B3817"/>
    <w:rsid w:val="009B42C7"/>
    <w:rsid w:val="009B686A"/>
    <w:rsid w:val="009B69A2"/>
    <w:rsid w:val="009B6F34"/>
    <w:rsid w:val="009B7B61"/>
    <w:rsid w:val="009B7F05"/>
    <w:rsid w:val="009C008B"/>
    <w:rsid w:val="009C0A11"/>
    <w:rsid w:val="009C0A8B"/>
    <w:rsid w:val="009C182D"/>
    <w:rsid w:val="009C1E7D"/>
    <w:rsid w:val="009C24AF"/>
    <w:rsid w:val="009C2F95"/>
    <w:rsid w:val="009C2FC4"/>
    <w:rsid w:val="009C3220"/>
    <w:rsid w:val="009C3489"/>
    <w:rsid w:val="009C3EF1"/>
    <w:rsid w:val="009C3FCF"/>
    <w:rsid w:val="009C4586"/>
    <w:rsid w:val="009C4AA7"/>
    <w:rsid w:val="009C4DCA"/>
    <w:rsid w:val="009C6B36"/>
    <w:rsid w:val="009C6FF9"/>
    <w:rsid w:val="009C78A0"/>
    <w:rsid w:val="009C78AC"/>
    <w:rsid w:val="009C7A0F"/>
    <w:rsid w:val="009D01ED"/>
    <w:rsid w:val="009D0DB8"/>
    <w:rsid w:val="009D12E5"/>
    <w:rsid w:val="009D1682"/>
    <w:rsid w:val="009D171A"/>
    <w:rsid w:val="009D18C8"/>
    <w:rsid w:val="009D2360"/>
    <w:rsid w:val="009D2BC0"/>
    <w:rsid w:val="009D30E1"/>
    <w:rsid w:val="009D3668"/>
    <w:rsid w:val="009D3851"/>
    <w:rsid w:val="009D4C8D"/>
    <w:rsid w:val="009D651B"/>
    <w:rsid w:val="009D6850"/>
    <w:rsid w:val="009D737F"/>
    <w:rsid w:val="009D7572"/>
    <w:rsid w:val="009E0F9C"/>
    <w:rsid w:val="009E186D"/>
    <w:rsid w:val="009E2268"/>
    <w:rsid w:val="009E3233"/>
    <w:rsid w:val="009E35F6"/>
    <w:rsid w:val="009E3A70"/>
    <w:rsid w:val="009E3FAF"/>
    <w:rsid w:val="009E4836"/>
    <w:rsid w:val="009E4D0D"/>
    <w:rsid w:val="009E680F"/>
    <w:rsid w:val="009E683B"/>
    <w:rsid w:val="009E6AF5"/>
    <w:rsid w:val="009E6DD3"/>
    <w:rsid w:val="009E6EFB"/>
    <w:rsid w:val="009E70B6"/>
    <w:rsid w:val="009E7C6B"/>
    <w:rsid w:val="009E7F9A"/>
    <w:rsid w:val="009F0200"/>
    <w:rsid w:val="009F0368"/>
    <w:rsid w:val="009F12A3"/>
    <w:rsid w:val="009F1863"/>
    <w:rsid w:val="009F1A63"/>
    <w:rsid w:val="009F2DC2"/>
    <w:rsid w:val="009F2F50"/>
    <w:rsid w:val="009F335B"/>
    <w:rsid w:val="009F33B1"/>
    <w:rsid w:val="009F3A4C"/>
    <w:rsid w:val="009F49D7"/>
    <w:rsid w:val="009F5896"/>
    <w:rsid w:val="009F5D4C"/>
    <w:rsid w:val="009F5E9C"/>
    <w:rsid w:val="009F6BC1"/>
    <w:rsid w:val="00A019DC"/>
    <w:rsid w:val="00A02032"/>
    <w:rsid w:val="00A02282"/>
    <w:rsid w:val="00A023AE"/>
    <w:rsid w:val="00A02C6D"/>
    <w:rsid w:val="00A03C40"/>
    <w:rsid w:val="00A046BB"/>
    <w:rsid w:val="00A0481F"/>
    <w:rsid w:val="00A04BD2"/>
    <w:rsid w:val="00A04C57"/>
    <w:rsid w:val="00A054E3"/>
    <w:rsid w:val="00A05769"/>
    <w:rsid w:val="00A0580C"/>
    <w:rsid w:val="00A05A65"/>
    <w:rsid w:val="00A06CFE"/>
    <w:rsid w:val="00A06FFE"/>
    <w:rsid w:val="00A07542"/>
    <w:rsid w:val="00A076CB"/>
    <w:rsid w:val="00A07DFE"/>
    <w:rsid w:val="00A10661"/>
    <w:rsid w:val="00A10A00"/>
    <w:rsid w:val="00A1128A"/>
    <w:rsid w:val="00A115C9"/>
    <w:rsid w:val="00A13CEE"/>
    <w:rsid w:val="00A1437A"/>
    <w:rsid w:val="00A15F69"/>
    <w:rsid w:val="00A1635E"/>
    <w:rsid w:val="00A16735"/>
    <w:rsid w:val="00A16B98"/>
    <w:rsid w:val="00A17CEE"/>
    <w:rsid w:val="00A2072F"/>
    <w:rsid w:val="00A2075B"/>
    <w:rsid w:val="00A2094A"/>
    <w:rsid w:val="00A20DB9"/>
    <w:rsid w:val="00A218A0"/>
    <w:rsid w:val="00A21B45"/>
    <w:rsid w:val="00A2298A"/>
    <w:rsid w:val="00A22A63"/>
    <w:rsid w:val="00A22ACE"/>
    <w:rsid w:val="00A2454F"/>
    <w:rsid w:val="00A248D5"/>
    <w:rsid w:val="00A2522A"/>
    <w:rsid w:val="00A2550F"/>
    <w:rsid w:val="00A258A8"/>
    <w:rsid w:val="00A25DFD"/>
    <w:rsid w:val="00A26299"/>
    <w:rsid w:val="00A27D95"/>
    <w:rsid w:val="00A3000A"/>
    <w:rsid w:val="00A30AD0"/>
    <w:rsid w:val="00A30AF5"/>
    <w:rsid w:val="00A31281"/>
    <w:rsid w:val="00A31483"/>
    <w:rsid w:val="00A31606"/>
    <w:rsid w:val="00A323F0"/>
    <w:rsid w:val="00A32CF4"/>
    <w:rsid w:val="00A32EAA"/>
    <w:rsid w:val="00A33617"/>
    <w:rsid w:val="00A33EBD"/>
    <w:rsid w:val="00A34244"/>
    <w:rsid w:val="00A34340"/>
    <w:rsid w:val="00A349F3"/>
    <w:rsid w:val="00A34A3F"/>
    <w:rsid w:val="00A34B9E"/>
    <w:rsid w:val="00A35525"/>
    <w:rsid w:val="00A35846"/>
    <w:rsid w:val="00A35EE7"/>
    <w:rsid w:val="00A360C2"/>
    <w:rsid w:val="00A3670C"/>
    <w:rsid w:val="00A378A5"/>
    <w:rsid w:val="00A378B0"/>
    <w:rsid w:val="00A4015F"/>
    <w:rsid w:val="00A40590"/>
    <w:rsid w:val="00A40F23"/>
    <w:rsid w:val="00A41402"/>
    <w:rsid w:val="00A417B0"/>
    <w:rsid w:val="00A418CA"/>
    <w:rsid w:val="00A43115"/>
    <w:rsid w:val="00A44045"/>
    <w:rsid w:val="00A44A2F"/>
    <w:rsid w:val="00A45788"/>
    <w:rsid w:val="00A46277"/>
    <w:rsid w:val="00A465A1"/>
    <w:rsid w:val="00A469F5"/>
    <w:rsid w:val="00A46D85"/>
    <w:rsid w:val="00A471FA"/>
    <w:rsid w:val="00A473C3"/>
    <w:rsid w:val="00A505F1"/>
    <w:rsid w:val="00A510B9"/>
    <w:rsid w:val="00A516F7"/>
    <w:rsid w:val="00A51A76"/>
    <w:rsid w:val="00A5205E"/>
    <w:rsid w:val="00A526B3"/>
    <w:rsid w:val="00A52ABD"/>
    <w:rsid w:val="00A53910"/>
    <w:rsid w:val="00A53CF9"/>
    <w:rsid w:val="00A543A3"/>
    <w:rsid w:val="00A5460C"/>
    <w:rsid w:val="00A54BEE"/>
    <w:rsid w:val="00A5553D"/>
    <w:rsid w:val="00A555EE"/>
    <w:rsid w:val="00A55877"/>
    <w:rsid w:val="00A56152"/>
    <w:rsid w:val="00A567B2"/>
    <w:rsid w:val="00A567C7"/>
    <w:rsid w:val="00A567E7"/>
    <w:rsid w:val="00A56D6F"/>
    <w:rsid w:val="00A57729"/>
    <w:rsid w:val="00A57A2B"/>
    <w:rsid w:val="00A57FE5"/>
    <w:rsid w:val="00A604A9"/>
    <w:rsid w:val="00A60B5C"/>
    <w:rsid w:val="00A61547"/>
    <w:rsid w:val="00A61CAD"/>
    <w:rsid w:val="00A61D06"/>
    <w:rsid w:val="00A631C0"/>
    <w:rsid w:val="00A649C6"/>
    <w:rsid w:val="00A653EC"/>
    <w:rsid w:val="00A65789"/>
    <w:rsid w:val="00A65ED7"/>
    <w:rsid w:val="00A65FB0"/>
    <w:rsid w:val="00A6632B"/>
    <w:rsid w:val="00A66AC6"/>
    <w:rsid w:val="00A67122"/>
    <w:rsid w:val="00A70443"/>
    <w:rsid w:val="00A70634"/>
    <w:rsid w:val="00A71D6A"/>
    <w:rsid w:val="00A723A9"/>
    <w:rsid w:val="00A7243D"/>
    <w:rsid w:val="00A7286D"/>
    <w:rsid w:val="00A73966"/>
    <w:rsid w:val="00A74C0C"/>
    <w:rsid w:val="00A74EE6"/>
    <w:rsid w:val="00A75342"/>
    <w:rsid w:val="00A75A04"/>
    <w:rsid w:val="00A768A8"/>
    <w:rsid w:val="00A7755E"/>
    <w:rsid w:val="00A8013D"/>
    <w:rsid w:val="00A8045C"/>
    <w:rsid w:val="00A80AEA"/>
    <w:rsid w:val="00A80D71"/>
    <w:rsid w:val="00A81A0D"/>
    <w:rsid w:val="00A81D9A"/>
    <w:rsid w:val="00A81F2B"/>
    <w:rsid w:val="00A829B0"/>
    <w:rsid w:val="00A83430"/>
    <w:rsid w:val="00A83446"/>
    <w:rsid w:val="00A835B8"/>
    <w:rsid w:val="00A835FC"/>
    <w:rsid w:val="00A83A1D"/>
    <w:rsid w:val="00A84E0C"/>
    <w:rsid w:val="00A858E5"/>
    <w:rsid w:val="00A86077"/>
    <w:rsid w:val="00A86318"/>
    <w:rsid w:val="00A870BE"/>
    <w:rsid w:val="00A871D5"/>
    <w:rsid w:val="00A87B1F"/>
    <w:rsid w:val="00A90A39"/>
    <w:rsid w:val="00A910D6"/>
    <w:rsid w:val="00A91419"/>
    <w:rsid w:val="00A91717"/>
    <w:rsid w:val="00A91A2A"/>
    <w:rsid w:val="00A91D0E"/>
    <w:rsid w:val="00A91DCD"/>
    <w:rsid w:val="00A9201B"/>
    <w:rsid w:val="00A9231C"/>
    <w:rsid w:val="00A92353"/>
    <w:rsid w:val="00A92780"/>
    <w:rsid w:val="00A92D58"/>
    <w:rsid w:val="00A9394B"/>
    <w:rsid w:val="00A94C61"/>
    <w:rsid w:val="00A95398"/>
    <w:rsid w:val="00A9547F"/>
    <w:rsid w:val="00A96343"/>
    <w:rsid w:val="00A97B42"/>
    <w:rsid w:val="00AA000A"/>
    <w:rsid w:val="00AA07A4"/>
    <w:rsid w:val="00AA0A3A"/>
    <w:rsid w:val="00AA0CDC"/>
    <w:rsid w:val="00AA11D5"/>
    <w:rsid w:val="00AA1745"/>
    <w:rsid w:val="00AA2947"/>
    <w:rsid w:val="00AA295F"/>
    <w:rsid w:val="00AA2BD6"/>
    <w:rsid w:val="00AA2E62"/>
    <w:rsid w:val="00AA4318"/>
    <w:rsid w:val="00AA45C3"/>
    <w:rsid w:val="00AA49B1"/>
    <w:rsid w:val="00AA5D86"/>
    <w:rsid w:val="00AA64A2"/>
    <w:rsid w:val="00AA6941"/>
    <w:rsid w:val="00AA75CF"/>
    <w:rsid w:val="00AA774D"/>
    <w:rsid w:val="00AB0091"/>
    <w:rsid w:val="00AB0FD5"/>
    <w:rsid w:val="00AB1778"/>
    <w:rsid w:val="00AB17A9"/>
    <w:rsid w:val="00AB1FB5"/>
    <w:rsid w:val="00AB3A1D"/>
    <w:rsid w:val="00AB3CCA"/>
    <w:rsid w:val="00AB3DD7"/>
    <w:rsid w:val="00AB4BDD"/>
    <w:rsid w:val="00AB5155"/>
    <w:rsid w:val="00AB5B13"/>
    <w:rsid w:val="00AB5C55"/>
    <w:rsid w:val="00AB5CF3"/>
    <w:rsid w:val="00AB5EAE"/>
    <w:rsid w:val="00AB602E"/>
    <w:rsid w:val="00AB749A"/>
    <w:rsid w:val="00AC00CC"/>
    <w:rsid w:val="00AC028E"/>
    <w:rsid w:val="00AC20CB"/>
    <w:rsid w:val="00AC28AD"/>
    <w:rsid w:val="00AC4235"/>
    <w:rsid w:val="00AC4BA0"/>
    <w:rsid w:val="00AC4E22"/>
    <w:rsid w:val="00AC4FAE"/>
    <w:rsid w:val="00AC57BC"/>
    <w:rsid w:val="00AC669E"/>
    <w:rsid w:val="00AC6732"/>
    <w:rsid w:val="00AC6BD2"/>
    <w:rsid w:val="00AC6C8E"/>
    <w:rsid w:val="00AC705F"/>
    <w:rsid w:val="00AD008B"/>
    <w:rsid w:val="00AD03F7"/>
    <w:rsid w:val="00AD0BAC"/>
    <w:rsid w:val="00AD0EA3"/>
    <w:rsid w:val="00AD2653"/>
    <w:rsid w:val="00AD41F1"/>
    <w:rsid w:val="00AD51A0"/>
    <w:rsid w:val="00AD5DF5"/>
    <w:rsid w:val="00AD677A"/>
    <w:rsid w:val="00AD7459"/>
    <w:rsid w:val="00AD79C0"/>
    <w:rsid w:val="00AE0678"/>
    <w:rsid w:val="00AE0BC8"/>
    <w:rsid w:val="00AE0F4F"/>
    <w:rsid w:val="00AE1245"/>
    <w:rsid w:val="00AE21AB"/>
    <w:rsid w:val="00AE2C1F"/>
    <w:rsid w:val="00AE3FC3"/>
    <w:rsid w:val="00AE51B8"/>
    <w:rsid w:val="00AE53E3"/>
    <w:rsid w:val="00AE5468"/>
    <w:rsid w:val="00AE5503"/>
    <w:rsid w:val="00AE5D76"/>
    <w:rsid w:val="00AE61D3"/>
    <w:rsid w:val="00AE6E97"/>
    <w:rsid w:val="00AE6F23"/>
    <w:rsid w:val="00AE7A31"/>
    <w:rsid w:val="00AF04A7"/>
    <w:rsid w:val="00AF0FA2"/>
    <w:rsid w:val="00AF1769"/>
    <w:rsid w:val="00AF2BD0"/>
    <w:rsid w:val="00AF38C0"/>
    <w:rsid w:val="00AF39D3"/>
    <w:rsid w:val="00AF480E"/>
    <w:rsid w:val="00AF4F03"/>
    <w:rsid w:val="00AF5734"/>
    <w:rsid w:val="00AF58E5"/>
    <w:rsid w:val="00AF5A29"/>
    <w:rsid w:val="00AF686A"/>
    <w:rsid w:val="00AF68B0"/>
    <w:rsid w:val="00AF6A1D"/>
    <w:rsid w:val="00AF7A99"/>
    <w:rsid w:val="00B003AC"/>
    <w:rsid w:val="00B0070B"/>
    <w:rsid w:val="00B0095E"/>
    <w:rsid w:val="00B013B4"/>
    <w:rsid w:val="00B015A4"/>
    <w:rsid w:val="00B02362"/>
    <w:rsid w:val="00B02BAC"/>
    <w:rsid w:val="00B02C36"/>
    <w:rsid w:val="00B030E9"/>
    <w:rsid w:val="00B034E7"/>
    <w:rsid w:val="00B0523A"/>
    <w:rsid w:val="00B053F0"/>
    <w:rsid w:val="00B0553F"/>
    <w:rsid w:val="00B0594C"/>
    <w:rsid w:val="00B05EDF"/>
    <w:rsid w:val="00B06300"/>
    <w:rsid w:val="00B066DC"/>
    <w:rsid w:val="00B06E3F"/>
    <w:rsid w:val="00B1096E"/>
    <w:rsid w:val="00B111F4"/>
    <w:rsid w:val="00B117F1"/>
    <w:rsid w:val="00B11A7E"/>
    <w:rsid w:val="00B11B74"/>
    <w:rsid w:val="00B12C5D"/>
    <w:rsid w:val="00B12E36"/>
    <w:rsid w:val="00B13199"/>
    <w:rsid w:val="00B13E95"/>
    <w:rsid w:val="00B149F2"/>
    <w:rsid w:val="00B15238"/>
    <w:rsid w:val="00B15931"/>
    <w:rsid w:val="00B15CC3"/>
    <w:rsid w:val="00B15F98"/>
    <w:rsid w:val="00B16F1C"/>
    <w:rsid w:val="00B170F7"/>
    <w:rsid w:val="00B20911"/>
    <w:rsid w:val="00B20F45"/>
    <w:rsid w:val="00B21118"/>
    <w:rsid w:val="00B215EB"/>
    <w:rsid w:val="00B221E6"/>
    <w:rsid w:val="00B225C2"/>
    <w:rsid w:val="00B22D26"/>
    <w:rsid w:val="00B23A8C"/>
    <w:rsid w:val="00B23CB3"/>
    <w:rsid w:val="00B23F5B"/>
    <w:rsid w:val="00B23FA7"/>
    <w:rsid w:val="00B24BC5"/>
    <w:rsid w:val="00B25C09"/>
    <w:rsid w:val="00B26384"/>
    <w:rsid w:val="00B26B34"/>
    <w:rsid w:val="00B2792E"/>
    <w:rsid w:val="00B27DBA"/>
    <w:rsid w:val="00B30055"/>
    <w:rsid w:val="00B303BC"/>
    <w:rsid w:val="00B30691"/>
    <w:rsid w:val="00B3203F"/>
    <w:rsid w:val="00B32DC7"/>
    <w:rsid w:val="00B33733"/>
    <w:rsid w:val="00B345F6"/>
    <w:rsid w:val="00B35B93"/>
    <w:rsid w:val="00B36159"/>
    <w:rsid w:val="00B36CE3"/>
    <w:rsid w:val="00B36D82"/>
    <w:rsid w:val="00B37285"/>
    <w:rsid w:val="00B40F28"/>
    <w:rsid w:val="00B41B33"/>
    <w:rsid w:val="00B4457E"/>
    <w:rsid w:val="00B4497E"/>
    <w:rsid w:val="00B455A6"/>
    <w:rsid w:val="00B465DA"/>
    <w:rsid w:val="00B467F5"/>
    <w:rsid w:val="00B47922"/>
    <w:rsid w:val="00B4799C"/>
    <w:rsid w:val="00B50A1C"/>
    <w:rsid w:val="00B50F8B"/>
    <w:rsid w:val="00B5188B"/>
    <w:rsid w:val="00B51BE5"/>
    <w:rsid w:val="00B51E47"/>
    <w:rsid w:val="00B532CD"/>
    <w:rsid w:val="00B53481"/>
    <w:rsid w:val="00B534EB"/>
    <w:rsid w:val="00B53D65"/>
    <w:rsid w:val="00B53DB1"/>
    <w:rsid w:val="00B53E55"/>
    <w:rsid w:val="00B54950"/>
    <w:rsid w:val="00B557AD"/>
    <w:rsid w:val="00B55A24"/>
    <w:rsid w:val="00B55B0E"/>
    <w:rsid w:val="00B576F0"/>
    <w:rsid w:val="00B6032A"/>
    <w:rsid w:val="00B6197D"/>
    <w:rsid w:val="00B62338"/>
    <w:rsid w:val="00B627B7"/>
    <w:rsid w:val="00B62ADD"/>
    <w:rsid w:val="00B64EDC"/>
    <w:rsid w:val="00B65DD0"/>
    <w:rsid w:val="00B65F03"/>
    <w:rsid w:val="00B66015"/>
    <w:rsid w:val="00B66126"/>
    <w:rsid w:val="00B66C1B"/>
    <w:rsid w:val="00B67812"/>
    <w:rsid w:val="00B67A9C"/>
    <w:rsid w:val="00B70BBF"/>
    <w:rsid w:val="00B721C0"/>
    <w:rsid w:val="00B72D96"/>
    <w:rsid w:val="00B737AC"/>
    <w:rsid w:val="00B73885"/>
    <w:rsid w:val="00B74B73"/>
    <w:rsid w:val="00B759B2"/>
    <w:rsid w:val="00B75AFA"/>
    <w:rsid w:val="00B767F1"/>
    <w:rsid w:val="00B76EAD"/>
    <w:rsid w:val="00B802BF"/>
    <w:rsid w:val="00B80BD9"/>
    <w:rsid w:val="00B80FED"/>
    <w:rsid w:val="00B81BA8"/>
    <w:rsid w:val="00B81C3E"/>
    <w:rsid w:val="00B8242A"/>
    <w:rsid w:val="00B827C3"/>
    <w:rsid w:val="00B82ADA"/>
    <w:rsid w:val="00B82B38"/>
    <w:rsid w:val="00B83B62"/>
    <w:rsid w:val="00B84951"/>
    <w:rsid w:val="00B84ED1"/>
    <w:rsid w:val="00B864C9"/>
    <w:rsid w:val="00B865E7"/>
    <w:rsid w:val="00B86D1E"/>
    <w:rsid w:val="00B86F5F"/>
    <w:rsid w:val="00B87127"/>
    <w:rsid w:val="00B90076"/>
    <w:rsid w:val="00B90171"/>
    <w:rsid w:val="00B91E93"/>
    <w:rsid w:val="00B92324"/>
    <w:rsid w:val="00B9275D"/>
    <w:rsid w:val="00B92E50"/>
    <w:rsid w:val="00B9329D"/>
    <w:rsid w:val="00B9388F"/>
    <w:rsid w:val="00B93CF9"/>
    <w:rsid w:val="00B93EBA"/>
    <w:rsid w:val="00B9407D"/>
    <w:rsid w:val="00B946D4"/>
    <w:rsid w:val="00B94AE4"/>
    <w:rsid w:val="00B94C4A"/>
    <w:rsid w:val="00B94DCA"/>
    <w:rsid w:val="00B954F2"/>
    <w:rsid w:val="00B95B05"/>
    <w:rsid w:val="00B96343"/>
    <w:rsid w:val="00B968C6"/>
    <w:rsid w:val="00B96D91"/>
    <w:rsid w:val="00B971A8"/>
    <w:rsid w:val="00B978C6"/>
    <w:rsid w:val="00B97B52"/>
    <w:rsid w:val="00B97DE7"/>
    <w:rsid w:val="00BA01F3"/>
    <w:rsid w:val="00BA17B2"/>
    <w:rsid w:val="00BA20E3"/>
    <w:rsid w:val="00BA249A"/>
    <w:rsid w:val="00BA2BF0"/>
    <w:rsid w:val="00BA3399"/>
    <w:rsid w:val="00BA33BC"/>
    <w:rsid w:val="00BA3E23"/>
    <w:rsid w:val="00BA4643"/>
    <w:rsid w:val="00BA47A0"/>
    <w:rsid w:val="00BA484D"/>
    <w:rsid w:val="00BA4DAD"/>
    <w:rsid w:val="00BA4EC8"/>
    <w:rsid w:val="00BA58A1"/>
    <w:rsid w:val="00BA5A81"/>
    <w:rsid w:val="00BA69A2"/>
    <w:rsid w:val="00BA6D45"/>
    <w:rsid w:val="00BA6FBD"/>
    <w:rsid w:val="00BA70BB"/>
    <w:rsid w:val="00BA7C51"/>
    <w:rsid w:val="00BA7CE0"/>
    <w:rsid w:val="00BB0D7E"/>
    <w:rsid w:val="00BB13A3"/>
    <w:rsid w:val="00BB1C6C"/>
    <w:rsid w:val="00BB1FF0"/>
    <w:rsid w:val="00BB3A9A"/>
    <w:rsid w:val="00BB3EA2"/>
    <w:rsid w:val="00BB4261"/>
    <w:rsid w:val="00BB4D07"/>
    <w:rsid w:val="00BB65FA"/>
    <w:rsid w:val="00BB6B56"/>
    <w:rsid w:val="00BB6F2C"/>
    <w:rsid w:val="00BB7869"/>
    <w:rsid w:val="00BB7E73"/>
    <w:rsid w:val="00BC007C"/>
    <w:rsid w:val="00BC009F"/>
    <w:rsid w:val="00BC059B"/>
    <w:rsid w:val="00BC09EA"/>
    <w:rsid w:val="00BC37E1"/>
    <w:rsid w:val="00BC3CFA"/>
    <w:rsid w:val="00BC4888"/>
    <w:rsid w:val="00BC4E26"/>
    <w:rsid w:val="00BC4F8A"/>
    <w:rsid w:val="00BC5670"/>
    <w:rsid w:val="00BC6EFF"/>
    <w:rsid w:val="00BC6FE3"/>
    <w:rsid w:val="00BC71F8"/>
    <w:rsid w:val="00BC75EB"/>
    <w:rsid w:val="00BC79BA"/>
    <w:rsid w:val="00BD07D1"/>
    <w:rsid w:val="00BD0906"/>
    <w:rsid w:val="00BD0D93"/>
    <w:rsid w:val="00BD151F"/>
    <w:rsid w:val="00BD1BC9"/>
    <w:rsid w:val="00BD20BA"/>
    <w:rsid w:val="00BD2215"/>
    <w:rsid w:val="00BD29F9"/>
    <w:rsid w:val="00BD2A0F"/>
    <w:rsid w:val="00BD3229"/>
    <w:rsid w:val="00BD38C1"/>
    <w:rsid w:val="00BD42F5"/>
    <w:rsid w:val="00BD4940"/>
    <w:rsid w:val="00BD4F97"/>
    <w:rsid w:val="00BD5AE1"/>
    <w:rsid w:val="00BD5D92"/>
    <w:rsid w:val="00BD6701"/>
    <w:rsid w:val="00BE0956"/>
    <w:rsid w:val="00BE0B20"/>
    <w:rsid w:val="00BE0D08"/>
    <w:rsid w:val="00BE1673"/>
    <w:rsid w:val="00BE264B"/>
    <w:rsid w:val="00BE295E"/>
    <w:rsid w:val="00BE3174"/>
    <w:rsid w:val="00BE328E"/>
    <w:rsid w:val="00BE3DFC"/>
    <w:rsid w:val="00BE3EC9"/>
    <w:rsid w:val="00BE4FDB"/>
    <w:rsid w:val="00BE5339"/>
    <w:rsid w:val="00BE5B7B"/>
    <w:rsid w:val="00BE622C"/>
    <w:rsid w:val="00BE62E1"/>
    <w:rsid w:val="00BE738D"/>
    <w:rsid w:val="00BE78F6"/>
    <w:rsid w:val="00BE7952"/>
    <w:rsid w:val="00BE7B23"/>
    <w:rsid w:val="00BE7D39"/>
    <w:rsid w:val="00BF05CE"/>
    <w:rsid w:val="00BF09A3"/>
    <w:rsid w:val="00BF108A"/>
    <w:rsid w:val="00BF155F"/>
    <w:rsid w:val="00BF17D1"/>
    <w:rsid w:val="00BF1A95"/>
    <w:rsid w:val="00BF1C7F"/>
    <w:rsid w:val="00BF260E"/>
    <w:rsid w:val="00BF2B39"/>
    <w:rsid w:val="00BF2BE3"/>
    <w:rsid w:val="00BF2C3A"/>
    <w:rsid w:val="00BF3B84"/>
    <w:rsid w:val="00BF3F0E"/>
    <w:rsid w:val="00BF3F99"/>
    <w:rsid w:val="00BF4196"/>
    <w:rsid w:val="00BF436E"/>
    <w:rsid w:val="00BF4520"/>
    <w:rsid w:val="00BF45D4"/>
    <w:rsid w:val="00BF46DE"/>
    <w:rsid w:val="00BF4805"/>
    <w:rsid w:val="00BF48B2"/>
    <w:rsid w:val="00BF4CBD"/>
    <w:rsid w:val="00BF532C"/>
    <w:rsid w:val="00BF5C7B"/>
    <w:rsid w:val="00BF64DD"/>
    <w:rsid w:val="00BF6C3C"/>
    <w:rsid w:val="00BF7151"/>
    <w:rsid w:val="00BF74FC"/>
    <w:rsid w:val="00BF7997"/>
    <w:rsid w:val="00C0044F"/>
    <w:rsid w:val="00C0137D"/>
    <w:rsid w:val="00C01C5E"/>
    <w:rsid w:val="00C01D0B"/>
    <w:rsid w:val="00C0218D"/>
    <w:rsid w:val="00C03257"/>
    <w:rsid w:val="00C03350"/>
    <w:rsid w:val="00C03AAC"/>
    <w:rsid w:val="00C04D8D"/>
    <w:rsid w:val="00C05069"/>
    <w:rsid w:val="00C0573E"/>
    <w:rsid w:val="00C05954"/>
    <w:rsid w:val="00C05DF3"/>
    <w:rsid w:val="00C0655C"/>
    <w:rsid w:val="00C07274"/>
    <w:rsid w:val="00C07B70"/>
    <w:rsid w:val="00C07E8C"/>
    <w:rsid w:val="00C1094C"/>
    <w:rsid w:val="00C13145"/>
    <w:rsid w:val="00C15090"/>
    <w:rsid w:val="00C151E9"/>
    <w:rsid w:val="00C15685"/>
    <w:rsid w:val="00C1569E"/>
    <w:rsid w:val="00C15D50"/>
    <w:rsid w:val="00C16487"/>
    <w:rsid w:val="00C16FF2"/>
    <w:rsid w:val="00C178AD"/>
    <w:rsid w:val="00C205B2"/>
    <w:rsid w:val="00C21B4C"/>
    <w:rsid w:val="00C21C12"/>
    <w:rsid w:val="00C21E60"/>
    <w:rsid w:val="00C225EB"/>
    <w:rsid w:val="00C22F06"/>
    <w:rsid w:val="00C23D22"/>
    <w:rsid w:val="00C247AA"/>
    <w:rsid w:val="00C24ADB"/>
    <w:rsid w:val="00C24FBF"/>
    <w:rsid w:val="00C25964"/>
    <w:rsid w:val="00C25E5F"/>
    <w:rsid w:val="00C2629D"/>
    <w:rsid w:val="00C2755A"/>
    <w:rsid w:val="00C3004D"/>
    <w:rsid w:val="00C30076"/>
    <w:rsid w:val="00C30079"/>
    <w:rsid w:val="00C301D4"/>
    <w:rsid w:val="00C3158C"/>
    <w:rsid w:val="00C31945"/>
    <w:rsid w:val="00C31D71"/>
    <w:rsid w:val="00C31F8B"/>
    <w:rsid w:val="00C33C52"/>
    <w:rsid w:val="00C37F96"/>
    <w:rsid w:val="00C40988"/>
    <w:rsid w:val="00C410CB"/>
    <w:rsid w:val="00C41228"/>
    <w:rsid w:val="00C41447"/>
    <w:rsid w:val="00C41554"/>
    <w:rsid w:val="00C4159D"/>
    <w:rsid w:val="00C4291F"/>
    <w:rsid w:val="00C437DE"/>
    <w:rsid w:val="00C44591"/>
    <w:rsid w:val="00C4474B"/>
    <w:rsid w:val="00C4477E"/>
    <w:rsid w:val="00C44822"/>
    <w:rsid w:val="00C4493C"/>
    <w:rsid w:val="00C44B35"/>
    <w:rsid w:val="00C44D36"/>
    <w:rsid w:val="00C450A6"/>
    <w:rsid w:val="00C45480"/>
    <w:rsid w:val="00C45A6E"/>
    <w:rsid w:val="00C46EF5"/>
    <w:rsid w:val="00C47B26"/>
    <w:rsid w:val="00C500CE"/>
    <w:rsid w:val="00C5017D"/>
    <w:rsid w:val="00C504F6"/>
    <w:rsid w:val="00C510AB"/>
    <w:rsid w:val="00C51605"/>
    <w:rsid w:val="00C51737"/>
    <w:rsid w:val="00C51BDC"/>
    <w:rsid w:val="00C51FD6"/>
    <w:rsid w:val="00C51FE1"/>
    <w:rsid w:val="00C52352"/>
    <w:rsid w:val="00C52695"/>
    <w:rsid w:val="00C52842"/>
    <w:rsid w:val="00C52F9C"/>
    <w:rsid w:val="00C539B7"/>
    <w:rsid w:val="00C54183"/>
    <w:rsid w:val="00C55391"/>
    <w:rsid w:val="00C55626"/>
    <w:rsid w:val="00C55AA4"/>
    <w:rsid w:val="00C55FCF"/>
    <w:rsid w:val="00C561B4"/>
    <w:rsid w:val="00C56200"/>
    <w:rsid w:val="00C5654A"/>
    <w:rsid w:val="00C56CC2"/>
    <w:rsid w:val="00C57C96"/>
    <w:rsid w:val="00C604C1"/>
    <w:rsid w:val="00C61357"/>
    <w:rsid w:val="00C61C8F"/>
    <w:rsid w:val="00C638BB"/>
    <w:rsid w:val="00C63C20"/>
    <w:rsid w:val="00C63C96"/>
    <w:rsid w:val="00C64D2A"/>
    <w:rsid w:val="00C64FDE"/>
    <w:rsid w:val="00C65C3B"/>
    <w:rsid w:val="00C661FD"/>
    <w:rsid w:val="00C66794"/>
    <w:rsid w:val="00C668B0"/>
    <w:rsid w:val="00C674EA"/>
    <w:rsid w:val="00C677F2"/>
    <w:rsid w:val="00C7087B"/>
    <w:rsid w:val="00C709B4"/>
    <w:rsid w:val="00C70ACE"/>
    <w:rsid w:val="00C70F88"/>
    <w:rsid w:val="00C71F02"/>
    <w:rsid w:val="00C727CC"/>
    <w:rsid w:val="00C72E86"/>
    <w:rsid w:val="00C73261"/>
    <w:rsid w:val="00C73FDE"/>
    <w:rsid w:val="00C74E65"/>
    <w:rsid w:val="00C75D29"/>
    <w:rsid w:val="00C766A1"/>
    <w:rsid w:val="00C771C1"/>
    <w:rsid w:val="00C77373"/>
    <w:rsid w:val="00C77523"/>
    <w:rsid w:val="00C776AC"/>
    <w:rsid w:val="00C77CE6"/>
    <w:rsid w:val="00C80641"/>
    <w:rsid w:val="00C80B31"/>
    <w:rsid w:val="00C82044"/>
    <w:rsid w:val="00C824A8"/>
    <w:rsid w:val="00C8329F"/>
    <w:rsid w:val="00C83523"/>
    <w:rsid w:val="00C83CD5"/>
    <w:rsid w:val="00C83D52"/>
    <w:rsid w:val="00C83D5E"/>
    <w:rsid w:val="00C84294"/>
    <w:rsid w:val="00C85667"/>
    <w:rsid w:val="00C877A7"/>
    <w:rsid w:val="00C877B7"/>
    <w:rsid w:val="00C9028D"/>
    <w:rsid w:val="00C910F6"/>
    <w:rsid w:val="00C91BAF"/>
    <w:rsid w:val="00C92C3A"/>
    <w:rsid w:val="00C936CA"/>
    <w:rsid w:val="00C954CB"/>
    <w:rsid w:val="00C962C7"/>
    <w:rsid w:val="00C96968"/>
    <w:rsid w:val="00C9763C"/>
    <w:rsid w:val="00C97778"/>
    <w:rsid w:val="00C97DCD"/>
    <w:rsid w:val="00CA0220"/>
    <w:rsid w:val="00CA03AD"/>
    <w:rsid w:val="00CA1BE5"/>
    <w:rsid w:val="00CA2857"/>
    <w:rsid w:val="00CA3403"/>
    <w:rsid w:val="00CA381C"/>
    <w:rsid w:val="00CA472D"/>
    <w:rsid w:val="00CA497D"/>
    <w:rsid w:val="00CA6020"/>
    <w:rsid w:val="00CA65BE"/>
    <w:rsid w:val="00CA74B8"/>
    <w:rsid w:val="00CA773E"/>
    <w:rsid w:val="00CA78E7"/>
    <w:rsid w:val="00CB0DC7"/>
    <w:rsid w:val="00CB149B"/>
    <w:rsid w:val="00CB55F7"/>
    <w:rsid w:val="00CB5885"/>
    <w:rsid w:val="00CB597D"/>
    <w:rsid w:val="00CB61A2"/>
    <w:rsid w:val="00CB666E"/>
    <w:rsid w:val="00CB6E11"/>
    <w:rsid w:val="00CB798B"/>
    <w:rsid w:val="00CB7D5C"/>
    <w:rsid w:val="00CB7D9A"/>
    <w:rsid w:val="00CC3312"/>
    <w:rsid w:val="00CC3868"/>
    <w:rsid w:val="00CC4D38"/>
    <w:rsid w:val="00CC5393"/>
    <w:rsid w:val="00CC543E"/>
    <w:rsid w:val="00CC55D2"/>
    <w:rsid w:val="00CC5B5D"/>
    <w:rsid w:val="00CC5EB1"/>
    <w:rsid w:val="00CC625E"/>
    <w:rsid w:val="00CC66B3"/>
    <w:rsid w:val="00CC7498"/>
    <w:rsid w:val="00CC7EE5"/>
    <w:rsid w:val="00CC7FE4"/>
    <w:rsid w:val="00CD0215"/>
    <w:rsid w:val="00CD045E"/>
    <w:rsid w:val="00CD09BE"/>
    <w:rsid w:val="00CD3F2C"/>
    <w:rsid w:val="00CD53D1"/>
    <w:rsid w:val="00CD55DA"/>
    <w:rsid w:val="00CD685F"/>
    <w:rsid w:val="00CD69FC"/>
    <w:rsid w:val="00CD6F85"/>
    <w:rsid w:val="00CE0512"/>
    <w:rsid w:val="00CE14E4"/>
    <w:rsid w:val="00CE16C2"/>
    <w:rsid w:val="00CE1AAE"/>
    <w:rsid w:val="00CE2571"/>
    <w:rsid w:val="00CE268E"/>
    <w:rsid w:val="00CE2C83"/>
    <w:rsid w:val="00CE2D3A"/>
    <w:rsid w:val="00CE3C34"/>
    <w:rsid w:val="00CE466A"/>
    <w:rsid w:val="00CE4830"/>
    <w:rsid w:val="00CE4F03"/>
    <w:rsid w:val="00CE5160"/>
    <w:rsid w:val="00CE55E3"/>
    <w:rsid w:val="00CE695C"/>
    <w:rsid w:val="00CF03AA"/>
    <w:rsid w:val="00CF124A"/>
    <w:rsid w:val="00CF1ECA"/>
    <w:rsid w:val="00CF245C"/>
    <w:rsid w:val="00CF26E4"/>
    <w:rsid w:val="00CF2D59"/>
    <w:rsid w:val="00CF2F48"/>
    <w:rsid w:val="00CF3690"/>
    <w:rsid w:val="00CF37B6"/>
    <w:rsid w:val="00CF3949"/>
    <w:rsid w:val="00CF4118"/>
    <w:rsid w:val="00CF4440"/>
    <w:rsid w:val="00CF460F"/>
    <w:rsid w:val="00CF49E6"/>
    <w:rsid w:val="00CF4C9E"/>
    <w:rsid w:val="00CF4F6F"/>
    <w:rsid w:val="00CF57E0"/>
    <w:rsid w:val="00CF6088"/>
    <w:rsid w:val="00CF6DA2"/>
    <w:rsid w:val="00CF6EBB"/>
    <w:rsid w:val="00CF6EF5"/>
    <w:rsid w:val="00CF7456"/>
    <w:rsid w:val="00CF786D"/>
    <w:rsid w:val="00CF7F31"/>
    <w:rsid w:val="00D002D0"/>
    <w:rsid w:val="00D00CCE"/>
    <w:rsid w:val="00D00D59"/>
    <w:rsid w:val="00D0119E"/>
    <w:rsid w:val="00D01B56"/>
    <w:rsid w:val="00D03666"/>
    <w:rsid w:val="00D03B25"/>
    <w:rsid w:val="00D03CE1"/>
    <w:rsid w:val="00D03F67"/>
    <w:rsid w:val="00D042BC"/>
    <w:rsid w:val="00D048BF"/>
    <w:rsid w:val="00D04E09"/>
    <w:rsid w:val="00D05EE0"/>
    <w:rsid w:val="00D05EE5"/>
    <w:rsid w:val="00D0647A"/>
    <w:rsid w:val="00D0699F"/>
    <w:rsid w:val="00D070B6"/>
    <w:rsid w:val="00D107E4"/>
    <w:rsid w:val="00D10F15"/>
    <w:rsid w:val="00D11273"/>
    <w:rsid w:val="00D11D5D"/>
    <w:rsid w:val="00D11F14"/>
    <w:rsid w:val="00D122A5"/>
    <w:rsid w:val="00D124D2"/>
    <w:rsid w:val="00D13205"/>
    <w:rsid w:val="00D15D28"/>
    <w:rsid w:val="00D15E8F"/>
    <w:rsid w:val="00D1674D"/>
    <w:rsid w:val="00D16D98"/>
    <w:rsid w:val="00D17118"/>
    <w:rsid w:val="00D17FB0"/>
    <w:rsid w:val="00D20528"/>
    <w:rsid w:val="00D20647"/>
    <w:rsid w:val="00D21A2A"/>
    <w:rsid w:val="00D21B26"/>
    <w:rsid w:val="00D2272F"/>
    <w:rsid w:val="00D22ED5"/>
    <w:rsid w:val="00D2302E"/>
    <w:rsid w:val="00D2353C"/>
    <w:rsid w:val="00D23D9A"/>
    <w:rsid w:val="00D244D0"/>
    <w:rsid w:val="00D245C0"/>
    <w:rsid w:val="00D24656"/>
    <w:rsid w:val="00D24FE3"/>
    <w:rsid w:val="00D25168"/>
    <w:rsid w:val="00D25A4E"/>
    <w:rsid w:val="00D27377"/>
    <w:rsid w:val="00D27B42"/>
    <w:rsid w:val="00D27BFA"/>
    <w:rsid w:val="00D27D8C"/>
    <w:rsid w:val="00D27E9E"/>
    <w:rsid w:val="00D3011E"/>
    <w:rsid w:val="00D31817"/>
    <w:rsid w:val="00D31C0A"/>
    <w:rsid w:val="00D3253B"/>
    <w:rsid w:val="00D331C1"/>
    <w:rsid w:val="00D3331C"/>
    <w:rsid w:val="00D334B9"/>
    <w:rsid w:val="00D3358A"/>
    <w:rsid w:val="00D340FB"/>
    <w:rsid w:val="00D34362"/>
    <w:rsid w:val="00D34698"/>
    <w:rsid w:val="00D3533A"/>
    <w:rsid w:val="00D353D4"/>
    <w:rsid w:val="00D36341"/>
    <w:rsid w:val="00D363CB"/>
    <w:rsid w:val="00D36B34"/>
    <w:rsid w:val="00D3719E"/>
    <w:rsid w:val="00D378EA"/>
    <w:rsid w:val="00D3792B"/>
    <w:rsid w:val="00D40393"/>
    <w:rsid w:val="00D40BDF"/>
    <w:rsid w:val="00D40E2E"/>
    <w:rsid w:val="00D415E2"/>
    <w:rsid w:val="00D41F7D"/>
    <w:rsid w:val="00D42121"/>
    <w:rsid w:val="00D42596"/>
    <w:rsid w:val="00D42F9C"/>
    <w:rsid w:val="00D43377"/>
    <w:rsid w:val="00D43B71"/>
    <w:rsid w:val="00D43D45"/>
    <w:rsid w:val="00D45D09"/>
    <w:rsid w:val="00D45FE5"/>
    <w:rsid w:val="00D462F8"/>
    <w:rsid w:val="00D46E35"/>
    <w:rsid w:val="00D47493"/>
    <w:rsid w:val="00D474A1"/>
    <w:rsid w:val="00D47D4F"/>
    <w:rsid w:val="00D50041"/>
    <w:rsid w:val="00D50275"/>
    <w:rsid w:val="00D5068B"/>
    <w:rsid w:val="00D50D49"/>
    <w:rsid w:val="00D51537"/>
    <w:rsid w:val="00D51858"/>
    <w:rsid w:val="00D51A33"/>
    <w:rsid w:val="00D52508"/>
    <w:rsid w:val="00D539B3"/>
    <w:rsid w:val="00D53AA6"/>
    <w:rsid w:val="00D53B1C"/>
    <w:rsid w:val="00D541A3"/>
    <w:rsid w:val="00D54B1F"/>
    <w:rsid w:val="00D54DFC"/>
    <w:rsid w:val="00D55442"/>
    <w:rsid w:val="00D5581B"/>
    <w:rsid w:val="00D561AD"/>
    <w:rsid w:val="00D561DB"/>
    <w:rsid w:val="00D570D9"/>
    <w:rsid w:val="00D57134"/>
    <w:rsid w:val="00D5721F"/>
    <w:rsid w:val="00D576FE"/>
    <w:rsid w:val="00D60AE5"/>
    <w:rsid w:val="00D618CF"/>
    <w:rsid w:val="00D61930"/>
    <w:rsid w:val="00D61A1A"/>
    <w:rsid w:val="00D61BE7"/>
    <w:rsid w:val="00D61EF6"/>
    <w:rsid w:val="00D627F8"/>
    <w:rsid w:val="00D6302B"/>
    <w:rsid w:val="00D630A9"/>
    <w:rsid w:val="00D63416"/>
    <w:rsid w:val="00D64310"/>
    <w:rsid w:val="00D656E3"/>
    <w:rsid w:val="00D66392"/>
    <w:rsid w:val="00D66458"/>
    <w:rsid w:val="00D677B0"/>
    <w:rsid w:val="00D678DD"/>
    <w:rsid w:val="00D709C2"/>
    <w:rsid w:val="00D7119E"/>
    <w:rsid w:val="00D72395"/>
    <w:rsid w:val="00D72835"/>
    <w:rsid w:val="00D728C8"/>
    <w:rsid w:val="00D74097"/>
    <w:rsid w:val="00D74259"/>
    <w:rsid w:val="00D75337"/>
    <w:rsid w:val="00D75E92"/>
    <w:rsid w:val="00D75F5D"/>
    <w:rsid w:val="00D75F8B"/>
    <w:rsid w:val="00D76025"/>
    <w:rsid w:val="00D76AC2"/>
    <w:rsid w:val="00D774B9"/>
    <w:rsid w:val="00D775C8"/>
    <w:rsid w:val="00D7788C"/>
    <w:rsid w:val="00D77955"/>
    <w:rsid w:val="00D80013"/>
    <w:rsid w:val="00D809E2"/>
    <w:rsid w:val="00D80B2E"/>
    <w:rsid w:val="00D80CAF"/>
    <w:rsid w:val="00D816B3"/>
    <w:rsid w:val="00D81702"/>
    <w:rsid w:val="00D81C42"/>
    <w:rsid w:val="00D825B0"/>
    <w:rsid w:val="00D82A67"/>
    <w:rsid w:val="00D83DBE"/>
    <w:rsid w:val="00D847F8"/>
    <w:rsid w:val="00D84904"/>
    <w:rsid w:val="00D84FF3"/>
    <w:rsid w:val="00D855CA"/>
    <w:rsid w:val="00D86629"/>
    <w:rsid w:val="00D86AD2"/>
    <w:rsid w:val="00D87D68"/>
    <w:rsid w:val="00D9047E"/>
    <w:rsid w:val="00D905CC"/>
    <w:rsid w:val="00D90D2D"/>
    <w:rsid w:val="00D91593"/>
    <w:rsid w:val="00D91EF1"/>
    <w:rsid w:val="00D936B6"/>
    <w:rsid w:val="00D94383"/>
    <w:rsid w:val="00D945D8"/>
    <w:rsid w:val="00D94A43"/>
    <w:rsid w:val="00D94EBF"/>
    <w:rsid w:val="00D94F21"/>
    <w:rsid w:val="00D9581D"/>
    <w:rsid w:val="00D95EAD"/>
    <w:rsid w:val="00D9618E"/>
    <w:rsid w:val="00D961F0"/>
    <w:rsid w:val="00D9638B"/>
    <w:rsid w:val="00D9675B"/>
    <w:rsid w:val="00D96F4B"/>
    <w:rsid w:val="00D975D1"/>
    <w:rsid w:val="00D97FF6"/>
    <w:rsid w:val="00DA053A"/>
    <w:rsid w:val="00DA123A"/>
    <w:rsid w:val="00DA1356"/>
    <w:rsid w:val="00DA1930"/>
    <w:rsid w:val="00DA1B35"/>
    <w:rsid w:val="00DA1DE7"/>
    <w:rsid w:val="00DA2A31"/>
    <w:rsid w:val="00DA3178"/>
    <w:rsid w:val="00DA4643"/>
    <w:rsid w:val="00DA52FD"/>
    <w:rsid w:val="00DA5B20"/>
    <w:rsid w:val="00DA61ED"/>
    <w:rsid w:val="00DA6A73"/>
    <w:rsid w:val="00DA7BDC"/>
    <w:rsid w:val="00DB06A7"/>
    <w:rsid w:val="00DB0961"/>
    <w:rsid w:val="00DB0B23"/>
    <w:rsid w:val="00DB0E9A"/>
    <w:rsid w:val="00DB1357"/>
    <w:rsid w:val="00DB178F"/>
    <w:rsid w:val="00DB18AE"/>
    <w:rsid w:val="00DB1ADF"/>
    <w:rsid w:val="00DB22B9"/>
    <w:rsid w:val="00DB2A39"/>
    <w:rsid w:val="00DB37A6"/>
    <w:rsid w:val="00DB3E80"/>
    <w:rsid w:val="00DB44B2"/>
    <w:rsid w:val="00DB59B1"/>
    <w:rsid w:val="00DB6B76"/>
    <w:rsid w:val="00DB7193"/>
    <w:rsid w:val="00DB7598"/>
    <w:rsid w:val="00DB7957"/>
    <w:rsid w:val="00DB7A53"/>
    <w:rsid w:val="00DC03F2"/>
    <w:rsid w:val="00DC072D"/>
    <w:rsid w:val="00DC190A"/>
    <w:rsid w:val="00DC1D04"/>
    <w:rsid w:val="00DC1EC9"/>
    <w:rsid w:val="00DC26BD"/>
    <w:rsid w:val="00DC36F3"/>
    <w:rsid w:val="00DC3EFB"/>
    <w:rsid w:val="00DC4206"/>
    <w:rsid w:val="00DC44BF"/>
    <w:rsid w:val="00DC609F"/>
    <w:rsid w:val="00DC7377"/>
    <w:rsid w:val="00DC7EDC"/>
    <w:rsid w:val="00DD178E"/>
    <w:rsid w:val="00DD17CC"/>
    <w:rsid w:val="00DD1929"/>
    <w:rsid w:val="00DD1A1F"/>
    <w:rsid w:val="00DD1A24"/>
    <w:rsid w:val="00DD1E2A"/>
    <w:rsid w:val="00DD2E57"/>
    <w:rsid w:val="00DD3126"/>
    <w:rsid w:val="00DD3D72"/>
    <w:rsid w:val="00DD41B6"/>
    <w:rsid w:val="00DD4645"/>
    <w:rsid w:val="00DD64A8"/>
    <w:rsid w:val="00DE0079"/>
    <w:rsid w:val="00DE0912"/>
    <w:rsid w:val="00DE0DF5"/>
    <w:rsid w:val="00DE1025"/>
    <w:rsid w:val="00DE2247"/>
    <w:rsid w:val="00DE2DA9"/>
    <w:rsid w:val="00DE2E7D"/>
    <w:rsid w:val="00DE37F3"/>
    <w:rsid w:val="00DE3862"/>
    <w:rsid w:val="00DE40E6"/>
    <w:rsid w:val="00DE45E7"/>
    <w:rsid w:val="00DE4758"/>
    <w:rsid w:val="00DE4AB3"/>
    <w:rsid w:val="00DE5D8C"/>
    <w:rsid w:val="00DE627A"/>
    <w:rsid w:val="00DE6D2B"/>
    <w:rsid w:val="00DE6E35"/>
    <w:rsid w:val="00DE7404"/>
    <w:rsid w:val="00DE7E66"/>
    <w:rsid w:val="00DF04A1"/>
    <w:rsid w:val="00DF190A"/>
    <w:rsid w:val="00DF209A"/>
    <w:rsid w:val="00DF2BB5"/>
    <w:rsid w:val="00DF4675"/>
    <w:rsid w:val="00DF4FC6"/>
    <w:rsid w:val="00DF54DF"/>
    <w:rsid w:val="00DF5BD7"/>
    <w:rsid w:val="00DF5ECE"/>
    <w:rsid w:val="00DF60AC"/>
    <w:rsid w:val="00DF642D"/>
    <w:rsid w:val="00DF6CA0"/>
    <w:rsid w:val="00DF7235"/>
    <w:rsid w:val="00DF77A6"/>
    <w:rsid w:val="00DF7F7A"/>
    <w:rsid w:val="00E017B1"/>
    <w:rsid w:val="00E01F07"/>
    <w:rsid w:val="00E0279C"/>
    <w:rsid w:val="00E02A24"/>
    <w:rsid w:val="00E02E32"/>
    <w:rsid w:val="00E0308D"/>
    <w:rsid w:val="00E054BC"/>
    <w:rsid w:val="00E06141"/>
    <w:rsid w:val="00E06FE6"/>
    <w:rsid w:val="00E07B90"/>
    <w:rsid w:val="00E11E9B"/>
    <w:rsid w:val="00E12379"/>
    <w:rsid w:val="00E126C6"/>
    <w:rsid w:val="00E13391"/>
    <w:rsid w:val="00E1479D"/>
    <w:rsid w:val="00E14CE3"/>
    <w:rsid w:val="00E15C08"/>
    <w:rsid w:val="00E15E47"/>
    <w:rsid w:val="00E160BF"/>
    <w:rsid w:val="00E16729"/>
    <w:rsid w:val="00E169F4"/>
    <w:rsid w:val="00E16A53"/>
    <w:rsid w:val="00E170AC"/>
    <w:rsid w:val="00E17496"/>
    <w:rsid w:val="00E1794D"/>
    <w:rsid w:val="00E20BA6"/>
    <w:rsid w:val="00E20CA3"/>
    <w:rsid w:val="00E21BAA"/>
    <w:rsid w:val="00E21FC4"/>
    <w:rsid w:val="00E22A88"/>
    <w:rsid w:val="00E24188"/>
    <w:rsid w:val="00E2471E"/>
    <w:rsid w:val="00E30B1D"/>
    <w:rsid w:val="00E3163D"/>
    <w:rsid w:val="00E328A6"/>
    <w:rsid w:val="00E3402E"/>
    <w:rsid w:val="00E34500"/>
    <w:rsid w:val="00E35B52"/>
    <w:rsid w:val="00E35F35"/>
    <w:rsid w:val="00E36D3E"/>
    <w:rsid w:val="00E376EA"/>
    <w:rsid w:val="00E37716"/>
    <w:rsid w:val="00E40056"/>
    <w:rsid w:val="00E40C5F"/>
    <w:rsid w:val="00E41C48"/>
    <w:rsid w:val="00E42709"/>
    <w:rsid w:val="00E428EE"/>
    <w:rsid w:val="00E4316F"/>
    <w:rsid w:val="00E4359C"/>
    <w:rsid w:val="00E43A3A"/>
    <w:rsid w:val="00E43A75"/>
    <w:rsid w:val="00E4511D"/>
    <w:rsid w:val="00E454C6"/>
    <w:rsid w:val="00E45ED4"/>
    <w:rsid w:val="00E4619F"/>
    <w:rsid w:val="00E46297"/>
    <w:rsid w:val="00E47337"/>
    <w:rsid w:val="00E4740C"/>
    <w:rsid w:val="00E47421"/>
    <w:rsid w:val="00E47A61"/>
    <w:rsid w:val="00E5017A"/>
    <w:rsid w:val="00E50401"/>
    <w:rsid w:val="00E5083C"/>
    <w:rsid w:val="00E50B0C"/>
    <w:rsid w:val="00E5137A"/>
    <w:rsid w:val="00E5162A"/>
    <w:rsid w:val="00E51782"/>
    <w:rsid w:val="00E51FEE"/>
    <w:rsid w:val="00E52610"/>
    <w:rsid w:val="00E5290D"/>
    <w:rsid w:val="00E5381D"/>
    <w:rsid w:val="00E543AE"/>
    <w:rsid w:val="00E55376"/>
    <w:rsid w:val="00E555F9"/>
    <w:rsid w:val="00E55FF2"/>
    <w:rsid w:val="00E56011"/>
    <w:rsid w:val="00E560E9"/>
    <w:rsid w:val="00E56201"/>
    <w:rsid w:val="00E5659F"/>
    <w:rsid w:val="00E56C63"/>
    <w:rsid w:val="00E5705E"/>
    <w:rsid w:val="00E57207"/>
    <w:rsid w:val="00E57322"/>
    <w:rsid w:val="00E573E5"/>
    <w:rsid w:val="00E57ED2"/>
    <w:rsid w:val="00E60B87"/>
    <w:rsid w:val="00E61117"/>
    <w:rsid w:val="00E61874"/>
    <w:rsid w:val="00E621A5"/>
    <w:rsid w:val="00E63C1F"/>
    <w:rsid w:val="00E640A0"/>
    <w:rsid w:val="00E640AE"/>
    <w:rsid w:val="00E64B0D"/>
    <w:rsid w:val="00E64F03"/>
    <w:rsid w:val="00E64F5E"/>
    <w:rsid w:val="00E66F12"/>
    <w:rsid w:val="00E70CF6"/>
    <w:rsid w:val="00E7202D"/>
    <w:rsid w:val="00E72208"/>
    <w:rsid w:val="00E72921"/>
    <w:rsid w:val="00E74712"/>
    <w:rsid w:val="00E7546E"/>
    <w:rsid w:val="00E76103"/>
    <w:rsid w:val="00E76BE4"/>
    <w:rsid w:val="00E77D35"/>
    <w:rsid w:val="00E77DFC"/>
    <w:rsid w:val="00E8053B"/>
    <w:rsid w:val="00E816B2"/>
    <w:rsid w:val="00E819BD"/>
    <w:rsid w:val="00E82181"/>
    <w:rsid w:val="00E8221E"/>
    <w:rsid w:val="00E824D9"/>
    <w:rsid w:val="00E82579"/>
    <w:rsid w:val="00E82703"/>
    <w:rsid w:val="00E82909"/>
    <w:rsid w:val="00E82E8A"/>
    <w:rsid w:val="00E83594"/>
    <w:rsid w:val="00E8392B"/>
    <w:rsid w:val="00E86BC1"/>
    <w:rsid w:val="00E87CFA"/>
    <w:rsid w:val="00E901D6"/>
    <w:rsid w:val="00E9037A"/>
    <w:rsid w:val="00E90D8C"/>
    <w:rsid w:val="00E9153D"/>
    <w:rsid w:val="00E92765"/>
    <w:rsid w:val="00E93AE1"/>
    <w:rsid w:val="00E95305"/>
    <w:rsid w:val="00E95C2B"/>
    <w:rsid w:val="00E95D29"/>
    <w:rsid w:val="00E96116"/>
    <w:rsid w:val="00E965C2"/>
    <w:rsid w:val="00E965F4"/>
    <w:rsid w:val="00E966EF"/>
    <w:rsid w:val="00E96CF5"/>
    <w:rsid w:val="00E9700C"/>
    <w:rsid w:val="00E97098"/>
    <w:rsid w:val="00E974AA"/>
    <w:rsid w:val="00E97940"/>
    <w:rsid w:val="00EA04B7"/>
    <w:rsid w:val="00EA0B0A"/>
    <w:rsid w:val="00EA0C01"/>
    <w:rsid w:val="00EA1519"/>
    <w:rsid w:val="00EA2624"/>
    <w:rsid w:val="00EA267C"/>
    <w:rsid w:val="00EA2AA0"/>
    <w:rsid w:val="00EA3476"/>
    <w:rsid w:val="00EA38E8"/>
    <w:rsid w:val="00EA49AA"/>
    <w:rsid w:val="00EA4E31"/>
    <w:rsid w:val="00EA5E97"/>
    <w:rsid w:val="00EA67EB"/>
    <w:rsid w:val="00EA68CC"/>
    <w:rsid w:val="00EA7DE8"/>
    <w:rsid w:val="00EB0B0B"/>
    <w:rsid w:val="00EB0CEB"/>
    <w:rsid w:val="00EB0F68"/>
    <w:rsid w:val="00EB1331"/>
    <w:rsid w:val="00EB18AD"/>
    <w:rsid w:val="00EB2476"/>
    <w:rsid w:val="00EB389D"/>
    <w:rsid w:val="00EB4C97"/>
    <w:rsid w:val="00EB4FD3"/>
    <w:rsid w:val="00EB5026"/>
    <w:rsid w:val="00EB560D"/>
    <w:rsid w:val="00EB644F"/>
    <w:rsid w:val="00EB69D8"/>
    <w:rsid w:val="00EB6E3A"/>
    <w:rsid w:val="00EB713E"/>
    <w:rsid w:val="00EB72C9"/>
    <w:rsid w:val="00EB795C"/>
    <w:rsid w:val="00EC0211"/>
    <w:rsid w:val="00EC0647"/>
    <w:rsid w:val="00EC109A"/>
    <w:rsid w:val="00EC328B"/>
    <w:rsid w:val="00EC41FD"/>
    <w:rsid w:val="00EC5A9F"/>
    <w:rsid w:val="00EC75E7"/>
    <w:rsid w:val="00EC7D2C"/>
    <w:rsid w:val="00EC7E75"/>
    <w:rsid w:val="00ED0252"/>
    <w:rsid w:val="00ED0478"/>
    <w:rsid w:val="00ED07B4"/>
    <w:rsid w:val="00ED127C"/>
    <w:rsid w:val="00ED1B2F"/>
    <w:rsid w:val="00ED1FDA"/>
    <w:rsid w:val="00ED23F2"/>
    <w:rsid w:val="00ED2A71"/>
    <w:rsid w:val="00ED3161"/>
    <w:rsid w:val="00ED35EF"/>
    <w:rsid w:val="00ED373B"/>
    <w:rsid w:val="00ED3F67"/>
    <w:rsid w:val="00ED4972"/>
    <w:rsid w:val="00ED4E3F"/>
    <w:rsid w:val="00ED5550"/>
    <w:rsid w:val="00ED5AC3"/>
    <w:rsid w:val="00ED6F09"/>
    <w:rsid w:val="00EE0221"/>
    <w:rsid w:val="00EE06CD"/>
    <w:rsid w:val="00EE0AD8"/>
    <w:rsid w:val="00EE0EDA"/>
    <w:rsid w:val="00EE1469"/>
    <w:rsid w:val="00EE30C2"/>
    <w:rsid w:val="00EE387A"/>
    <w:rsid w:val="00EE3EC1"/>
    <w:rsid w:val="00EE4B1B"/>
    <w:rsid w:val="00EE526C"/>
    <w:rsid w:val="00EE585E"/>
    <w:rsid w:val="00EE6B20"/>
    <w:rsid w:val="00EF0A71"/>
    <w:rsid w:val="00EF0FB3"/>
    <w:rsid w:val="00EF163A"/>
    <w:rsid w:val="00EF19A4"/>
    <w:rsid w:val="00EF1C30"/>
    <w:rsid w:val="00EF2890"/>
    <w:rsid w:val="00EF2C23"/>
    <w:rsid w:val="00EF2DE0"/>
    <w:rsid w:val="00EF30A1"/>
    <w:rsid w:val="00EF331B"/>
    <w:rsid w:val="00EF3535"/>
    <w:rsid w:val="00EF3F6A"/>
    <w:rsid w:val="00EF425C"/>
    <w:rsid w:val="00EF453E"/>
    <w:rsid w:val="00EF5C74"/>
    <w:rsid w:val="00EF634B"/>
    <w:rsid w:val="00EF6E13"/>
    <w:rsid w:val="00EF71B3"/>
    <w:rsid w:val="00F002A6"/>
    <w:rsid w:val="00F009D8"/>
    <w:rsid w:val="00F00D8E"/>
    <w:rsid w:val="00F00E41"/>
    <w:rsid w:val="00F0194E"/>
    <w:rsid w:val="00F01BB2"/>
    <w:rsid w:val="00F01DEC"/>
    <w:rsid w:val="00F02386"/>
    <w:rsid w:val="00F02469"/>
    <w:rsid w:val="00F029B3"/>
    <w:rsid w:val="00F03296"/>
    <w:rsid w:val="00F03733"/>
    <w:rsid w:val="00F04605"/>
    <w:rsid w:val="00F05DE5"/>
    <w:rsid w:val="00F0650D"/>
    <w:rsid w:val="00F06957"/>
    <w:rsid w:val="00F06E69"/>
    <w:rsid w:val="00F06EB1"/>
    <w:rsid w:val="00F0773C"/>
    <w:rsid w:val="00F10653"/>
    <w:rsid w:val="00F106F2"/>
    <w:rsid w:val="00F10D3C"/>
    <w:rsid w:val="00F1152F"/>
    <w:rsid w:val="00F11C7C"/>
    <w:rsid w:val="00F11FE4"/>
    <w:rsid w:val="00F12206"/>
    <w:rsid w:val="00F1258C"/>
    <w:rsid w:val="00F12D53"/>
    <w:rsid w:val="00F1315C"/>
    <w:rsid w:val="00F13473"/>
    <w:rsid w:val="00F13CB1"/>
    <w:rsid w:val="00F1494E"/>
    <w:rsid w:val="00F14B03"/>
    <w:rsid w:val="00F14C54"/>
    <w:rsid w:val="00F15043"/>
    <w:rsid w:val="00F16480"/>
    <w:rsid w:val="00F16E59"/>
    <w:rsid w:val="00F17333"/>
    <w:rsid w:val="00F20848"/>
    <w:rsid w:val="00F20FFF"/>
    <w:rsid w:val="00F2130E"/>
    <w:rsid w:val="00F215CC"/>
    <w:rsid w:val="00F21CE7"/>
    <w:rsid w:val="00F228AD"/>
    <w:rsid w:val="00F237D2"/>
    <w:rsid w:val="00F23E67"/>
    <w:rsid w:val="00F23F56"/>
    <w:rsid w:val="00F2414B"/>
    <w:rsid w:val="00F25255"/>
    <w:rsid w:val="00F261B5"/>
    <w:rsid w:val="00F27185"/>
    <w:rsid w:val="00F27C7D"/>
    <w:rsid w:val="00F30980"/>
    <w:rsid w:val="00F30C3F"/>
    <w:rsid w:val="00F3346C"/>
    <w:rsid w:val="00F3392E"/>
    <w:rsid w:val="00F343A2"/>
    <w:rsid w:val="00F34AC0"/>
    <w:rsid w:val="00F34AD0"/>
    <w:rsid w:val="00F364DC"/>
    <w:rsid w:val="00F36C29"/>
    <w:rsid w:val="00F37155"/>
    <w:rsid w:val="00F37765"/>
    <w:rsid w:val="00F379A9"/>
    <w:rsid w:val="00F418F8"/>
    <w:rsid w:val="00F41CEE"/>
    <w:rsid w:val="00F42D9D"/>
    <w:rsid w:val="00F433FD"/>
    <w:rsid w:val="00F43BC2"/>
    <w:rsid w:val="00F43C4A"/>
    <w:rsid w:val="00F4469E"/>
    <w:rsid w:val="00F449BF"/>
    <w:rsid w:val="00F44A72"/>
    <w:rsid w:val="00F44B33"/>
    <w:rsid w:val="00F4565F"/>
    <w:rsid w:val="00F45FCF"/>
    <w:rsid w:val="00F460A2"/>
    <w:rsid w:val="00F46619"/>
    <w:rsid w:val="00F46819"/>
    <w:rsid w:val="00F46949"/>
    <w:rsid w:val="00F472DF"/>
    <w:rsid w:val="00F47C8B"/>
    <w:rsid w:val="00F50000"/>
    <w:rsid w:val="00F50FEB"/>
    <w:rsid w:val="00F510DF"/>
    <w:rsid w:val="00F51636"/>
    <w:rsid w:val="00F520BC"/>
    <w:rsid w:val="00F534E7"/>
    <w:rsid w:val="00F53542"/>
    <w:rsid w:val="00F53546"/>
    <w:rsid w:val="00F536AF"/>
    <w:rsid w:val="00F53FF7"/>
    <w:rsid w:val="00F54ACB"/>
    <w:rsid w:val="00F55311"/>
    <w:rsid w:val="00F5570F"/>
    <w:rsid w:val="00F5602B"/>
    <w:rsid w:val="00F566AA"/>
    <w:rsid w:val="00F56D58"/>
    <w:rsid w:val="00F5732F"/>
    <w:rsid w:val="00F57984"/>
    <w:rsid w:val="00F579EB"/>
    <w:rsid w:val="00F57CA3"/>
    <w:rsid w:val="00F6040F"/>
    <w:rsid w:val="00F60D17"/>
    <w:rsid w:val="00F6144D"/>
    <w:rsid w:val="00F615CC"/>
    <w:rsid w:val="00F63AE8"/>
    <w:rsid w:val="00F643DB"/>
    <w:rsid w:val="00F65B88"/>
    <w:rsid w:val="00F65D68"/>
    <w:rsid w:val="00F6615C"/>
    <w:rsid w:val="00F666A1"/>
    <w:rsid w:val="00F66B97"/>
    <w:rsid w:val="00F675AD"/>
    <w:rsid w:val="00F67C01"/>
    <w:rsid w:val="00F7057B"/>
    <w:rsid w:val="00F70E2C"/>
    <w:rsid w:val="00F71845"/>
    <w:rsid w:val="00F71CC5"/>
    <w:rsid w:val="00F722B3"/>
    <w:rsid w:val="00F738A2"/>
    <w:rsid w:val="00F73904"/>
    <w:rsid w:val="00F73BD3"/>
    <w:rsid w:val="00F74B82"/>
    <w:rsid w:val="00F75190"/>
    <w:rsid w:val="00F75668"/>
    <w:rsid w:val="00F75A52"/>
    <w:rsid w:val="00F75BAC"/>
    <w:rsid w:val="00F7625F"/>
    <w:rsid w:val="00F76B1D"/>
    <w:rsid w:val="00F77112"/>
    <w:rsid w:val="00F77474"/>
    <w:rsid w:val="00F77B72"/>
    <w:rsid w:val="00F807E6"/>
    <w:rsid w:val="00F81367"/>
    <w:rsid w:val="00F815D1"/>
    <w:rsid w:val="00F82234"/>
    <w:rsid w:val="00F82D99"/>
    <w:rsid w:val="00F833CA"/>
    <w:rsid w:val="00F83816"/>
    <w:rsid w:val="00F8425A"/>
    <w:rsid w:val="00F86BE5"/>
    <w:rsid w:val="00F9047F"/>
    <w:rsid w:val="00F91154"/>
    <w:rsid w:val="00F9134F"/>
    <w:rsid w:val="00F91821"/>
    <w:rsid w:val="00F9205B"/>
    <w:rsid w:val="00F93221"/>
    <w:rsid w:val="00F93AD8"/>
    <w:rsid w:val="00F93E53"/>
    <w:rsid w:val="00F94CD0"/>
    <w:rsid w:val="00F95381"/>
    <w:rsid w:val="00F95D69"/>
    <w:rsid w:val="00F96361"/>
    <w:rsid w:val="00F96E47"/>
    <w:rsid w:val="00FA0185"/>
    <w:rsid w:val="00FA03DA"/>
    <w:rsid w:val="00FA0B3A"/>
    <w:rsid w:val="00FA16EC"/>
    <w:rsid w:val="00FA18BD"/>
    <w:rsid w:val="00FA1AF0"/>
    <w:rsid w:val="00FA27F8"/>
    <w:rsid w:val="00FA2C91"/>
    <w:rsid w:val="00FA3B4E"/>
    <w:rsid w:val="00FA3EFC"/>
    <w:rsid w:val="00FA43C0"/>
    <w:rsid w:val="00FA5551"/>
    <w:rsid w:val="00FA5929"/>
    <w:rsid w:val="00FA626E"/>
    <w:rsid w:val="00FA656D"/>
    <w:rsid w:val="00FA69FA"/>
    <w:rsid w:val="00FA712E"/>
    <w:rsid w:val="00FA7813"/>
    <w:rsid w:val="00FB028C"/>
    <w:rsid w:val="00FB086E"/>
    <w:rsid w:val="00FB144C"/>
    <w:rsid w:val="00FB1600"/>
    <w:rsid w:val="00FB1B66"/>
    <w:rsid w:val="00FB2405"/>
    <w:rsid w:val="00FB2C4A"/>
    <w:rsid w:val="00FB2DFD"/>
    <w:rsid w:val="00FB31BA"/>
    <w:rsid w:val="00FB42ED"/>
    <w:rsid w:val="00FB590F"/>
    <w:rsid w:val="00FB67C9"/>
    <w:rsid w:val="00FB67EF"/>
    <w:rsid w:val="00FB6CFB"/>
    <w:rsid w:val="00FB6DA8"/>
    <w:rsid w:val="00FC04B5"/>
    <w:rsid w:val="00FC09E5"/>
    <w:rsid w:val="00FC0B41"/>
    <w:rsid w:val="00FC0DB2"/>
    <w:rsid w:val="00FC176C"/>
    <w:rsid w:val="00FC257A"/>
    <w:rsid w:val="00FC29ED"/>
    <w:rsid w:val="00FC2E44"/>
    <w:rsid w:val="00FC3480"/>
    <w:rsid w:val="00FC3CB3"/>
    <w:rsid w:val="00FC3D72"/>
    <w:rsid w:val="00FC418F"/>
    <w:rsid w:val="00FC469A"/>
    <w:rsid w:val="00FC4A87"/>
    <w:rsid w:val="00FC4FD4"/>
    <w:rsid w:val="00FC5092"/>
    <w:rsid w:val="00FC64A8"/>
    <w:rsid w:val="00FC6685"/>
    <w:rsid w:val="00FC67CC"/>
    <w:rsid w:val="00FC7897"/>
    <w:rsid w:val="00FD0041"/>
    <w:rsid w:val="00FD0DED"/>
    <w:rsid w:val="00FD0E25"/>
    <w:rsid w:val="00FD0EAF"/>
    <w:rsid w:val="00FD16C3"/>
    <w:rsid w:val="00FD2971"/>
    <w:rsid w:val="00FD30E3"/>
    <w:rsid w:val="00FD4FD2"/>
    <w:rsid w:val="00FD702A"/>
    <w:rsid w:val="00FD726B"/>
    <w:rsid w:val="00FD7B8B"/>
    <w:rsid w:val="00FD7C48"/>
    <w:rsid w:val="00FE02DF"/>
    <w:rsid w:val="00FE083F"/>
    <w:rsid w:val="00FE0F73"/>
    <w:rsid w:val="00FE1314"/>
    <w:rsid w:val="00FE1366"/>
    <w:rsid w:val="00FE1D06"/>
    <w:rsid w:val="00FE1FA7"/>
    <w:rsid w:val="00FE3379"/>
    <w:rsid w:val="00FE3D44"/>
    <w:rsid w:val="00FE4404"/>
    <w:rsid w:val="00FE47A4"/>
    <w:rsid w:val="00FE54A0"/>
    <w:rsid w:val="00FE5543"/>
    <w:rsid w:val="00FE5899"/>
    <w:rsid w:val="00FE5917"/>
    <w:rsid w:val="00FE6CD2"/>
    <w:rsid w:val="00FE7306"/>
    <w:rsid w:val="00FF069D"/>
    <w:rsid w:val="00FF0AA7"/>
    <w:rsid w:val="00FF0EAD"/>
    <w:rsid w:val="00FF1D9B"/>
    <w:rsid w:val="00FF2DB0"/>
    <w:rsid w:val="00FF31DC"/>
    <w:rsid w:val="00FF361C"/>
    <w:rsid w:val="00FF3A93"/>
    <w:rsid w:val="00FF3C4C"/>
    <w:rsid w:val="00FF4D31"/>
    <w:rsid w:val="00FF565F"/>
    <w:rsid w:val="00FF6E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uiPriority="0"/>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Bullet 2" w:uiPriority="0"/>
    <w:lsdException w:name="List Bullet 3" w:uiPriority="0"/>
    <w:lsdException w:name="List Bullet 4" w:uiPriority="0"/>
    <w:lsdException w:name="List Number 2" w:uiPriority="0"/>
    <w:lsdException w:name="Title" w:semiHidden="0" w:uiPriority="10" w:unhideWhenUsed="0" w:qFormat="1"/>
    <w:lsdException w:name="Signature" w:uiPriority="0"/>
    <w:lsdException w:name="Default Paragraph Font" w:uiPriority="1"/>
    <w:lsdException w:name="Body Text" w:uiPriority="0" w:qFormat="1"/>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HTML Typewriter" w:uiPriority="0"/>
    <w:lsdException w:name="annotation subjec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709B4"/>
    <w:pPr>
      <w:spacing w:after="0" w:line="240" w:lineRule="auto"/>
      <w:jc w:val="both"/>
    </w:pPr>
    <w:rPr>
      <w:rFonts w:ascii="Times New Roman" w:hAnsi="Times New Roman"/>
      <w:sz w:val="28"/>
    </w:rPr>
  </w:style>
  <w:style w:type="paragraph" w:styleId="1">
    <w:name w:val="heading 1"/>
    <w:basedOn w:val="a2"/>
    <w:next w:val="a2"/>
    <w:link w:val="12"/>
    <w:qFormat/>
    <w:rsid w:val="00503331"/>
    <w:pPr>
      <w:keepNext/>
      <w:keepLines/>
      <w:numPr>
        <w:numId w:val="2"/>
      </w:numPr>
      <w:spacing w:before="240" w:after="240"/>
      <w:outlineLvl w:val="0"/>
    </w:pPr>
    <w:rPr>
      <w:rFonts w:eastAsiaTheme="majorEastAsia" w:cstheme="majorBidi"/>
      <w:b/>
      <w:bCs/>
      <w:szCs w:val="28"/>
    </w:rPr>
  </w:style>
  <w:style w:type="paragraph" w:styleId="21">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Заголовок 2 Знак Знак,1.2 Заголовок 2 Знак Знак,1.2 Заголовок 2 Знак1, Знак5"/>
    <w:basedOn w:val="a2"/>
    <w:next w:val="a2"/>
    <w:link w:val="22"/>
    <w:unhideWhenUsed/>
    <w:qFormat/>
    <w:rsid w:val="00503331"/>
    <w:pPr>
      <w:keepNext/>
      <w:keepLines/>
      <w:spacing w:before="240" w:after="240"/>
      <w:outlineLvl w:val="1"/>
    </w:pPr>
    <w:rPr>
      <w:rFonts w:eastAsiaTheme="majorEastAsia" w:cstheme="majorBidi"/>
      <w:b/>
      <w:bCs/>
      <w:szCs w:val="26"/>
    </w:rPr>
  </w:style>
  <w:style w:type="paragraph" w:styleId="31">
    <w:name w:val="heading 3"/>
    <w:basedOn w:val="a2"/>
    <w:next w:val="a2"/>
    <w:link w:val="32"/>
    <w:unhideWhenUsed/>
    <w:qFormat/>
    <w:rsid w:val="00B15931"/>
    <w:pPr>
      <w:keepNext/>
      <w:keepLines/>
      <w:numPr>
        <w:ilvl w:val="2"/>
        <w:numId w:val="2"/>
      </w:numPr>
      <w:spacing w:before="240" w:after="240"/>
      <w:outlineLvl w:val="2"/>
    </w:pPr>
    <w:rPr>
      <w:rFonts w:eastAsiaTheme="majorEastAsia" w:cstheme="majorBidi"/>
      <w:b/>
      <w:bCs/>
    </w:rPr>
  </w:style>
  <w:style w:type="paragraph" w:styleId="40">
    <w:name w:val="heading 4"/>
    <w:basedOn w:val="a2"/>
    <w:next w:val="a2"/>
    <w:link w:val="41"/>
    <w:unhideWhenUsed/>
    <w:qFormat/>
    <w:rsid w:val="004A6081"/>
    <w:pPr>
      <w:keepNext/>
      <w:keepLines/>
      <w:numPr>
        <w:ilvl w:val="3"/>
        <w:numId w:val="2"/>
      </w:numPr>
      <w:spacing w:before="200"/>
      <w:outlineLvl w:val="3"/>
    </w:pPr>
    <w:rPr>
      <w:rFonts w:eastAsiaTheme="majorEastAsia" w:cstheme="majorBidi"/>
      <w:b/>
      <w:bCs/>
      <w:iCs/>
    </w:rPr>
  </w:style>
  <w:style w:type="paragraph" w:styleId="5">
    <w:name w:val="heading 5"/>
    <w:basedOn w:val="a2"/>
    <w:next w:val="a2"/>
    <w:link w:val="50"/>
    <w:unhideWhenUsed/>
    <w:qFormat/>
    <w:rsid w:val="00E74712"/>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2"/>
    <w:next w:val="a2"/>
    <w:link w:val="60"/>
    <w:unhideWhenUsed/>
    <w:qFormat/>
    <w:rsid w:val="00E74712"/>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2"/>
    <w:next w:val="a2"/>
    <w:link w:val="70"/>
    <w:unhideWhenUsed/>
    <w:qFormat/>
    <w:rsid w:val="00E74712"/>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2"/>
    <w:next w:val="a2"/>
    <w:link w:val="80"/>
    <w:uiPriority w:val="9"/>
    <w:unhideWhenUsed/>
    <w:qFormat/>
    <w:rsid w:val="00E74712"/>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2"/>
    <w:next w:val="a2"/>
    <w:link w:val="90"/>
    <w:uiPriority w:val="9"/>
    <w:unhideWhenUsed/>
    <w:qFormat/>
    <w:rsid w:val="00E74712"/>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No Spacing"/>
    <w:link w:val="a7"/>
    <w:qFormat/>
    <w:rsid w:val="006436B3"/>
    <w:pPr>
      <w:spacing w:after="0" w:line="240" w:lineRule="auto"/>
      <w:jc w:val="both"/>
    </w:pPr>
    <w:rPr>
      <w:rFonts w:ascii="Times New Roman" w:hAnsi="Times New Roman"/>
      <w:sz w:val="28"/>
    </w:rPr>
  </w:style>
  <w:style w:type="character" w:customStyle="1" w:styleId="12">
    <w:name w:val="Заголовок 1 Знак"/>
    <w:basedOn w:val="a3"/>
    <w:link w:val="1"/>
    <w:rsid w:val="00503331"/>
    <w:rPr>
      <w:rFonts w:ascii="Times New Roman" w:eastAsiaTheme="majorEastAsia" w:hAnsi="Times New Roman" w:cstheme="majorBidi"/>
      <w:b/>
      <w:bCs/>
      <w:sz w:val="28"/>
      <w:szCs w:val="28"/>
    </w:rPr>
  </w:style>
  <w:style w:type="character" w:customStyle="1" w:styleId="22">
    <w:name w:val="Заголовок 2 Знак"/>
    <w:aliases w:val="Заголовок 2 Знак Знак Знак Знак Знак,Заголовок 2 Знак Знак Знак Знак Знак Знак Знак Знак Знак1,Заголовок 2 Знак Знак Знак Знак Знак Знак Знак Знак Знак Знак,Заголовок 2 Знак1 Знак,Заголовок 2 Знак Знак Знак,1.2 Заголовок 2 Знак1 Знак"/>
    <w:basedOn w:val="a3"/>
    <w:link w:val="21"/>
    <w:rsid w:val="00503331"/>
    <w:rPr>
      <w:rFonts w:ascii="Times New Roman" w:eastAsiaTheme="majorEastAsia" w:hAnsi="Times New Roman" w:cstheme="majorBidi"/>
      <w:b/>
      <w:bCs/>
      <w:sz w:val="28"/>
      <w:szCs w:val="26"/>
    </w:rPr>
  </w:style>
  <w:style w:type="paragraph" w:styleId="a8">
    <w:name w:val="TOC Heading"/>
    <w:basedOn w:val="1"/>
    <w:next w:val="a2"/>
    <w:uiPriority w:val="39"/>
    <w:unhideWhenUsed/>
    <w:qFormat/>
    <w:rsid w:val="00E74712"/>
    <w:pPr>
      <w:spacing w:line="276" w:lineRule="auto"/>
      <w:jc w:val="left"/>
      <w:outlineLvl w:val="9"/>
    </w:pPr>
    <w:rPr>
      <w:rFonts w:asciiTheme="majorHAnsi" w:hAnsiTheme="majorHAnsi"/>
      <w:color w:val="365F91" w:themeColor="accent1" w:themeShade="BF"/>
    </w:rPr>
  </w:style>
  <w:style w:type="paragraph" w:styleId="13">
    <w:name w:val="toc 1"/>
    <w:basedOn w:val="a2"/>
    <w:next w:val="a2"/>
    <w:autoRedefine/>
    <w:uiPriority w:val="39"/>
    <w:unhideWhenUsed/>
    <w:qFormat/>
    <w:rsid w:val="00AF39D3"/>
    <w:pPr>
      <w:tabs>
        <w:tab w:val="left" w:pos="440"/>
        <w:tab w:val="right" w:leader="dot" w:pos="9345"/>
      </w:tabs>
      <w:spacing w:after="100"/>
    </w:pPr>
  </w:style>
  <w:style w:type="character" w:styleId="a9">
    <w:name w:val="Hyperlink"/>
    <w:basedOn w:val="a3"/>
    <w:uiPriority w:val="99"/>
    <w:unhideWhenUsed/>
    <w:rsid w:val="00E74712"/>
    <w:rPr>
      <w:color w:val="0000FF" w:themeColor="hyperlink"/>
      <w:u w:val="single"/>
    </w:rPr>
  </w:style>
  <w:style w:type="paragraph" w:styleId="aa">
    <w:name w:val="Balloon Text"/>
    <w:basedOn w:val="a2"/>
    <w:link w:val="ab"/>
    <w:uiPriority w:val="99"/>
    <w:unhideWhenUsed/>
    <w:rsid w:val="00E74712"/>
    <w:rPr>
      <w:rFonts w:ascii="Tahoma" w:hAnsi="Tahoma" w:cs="Tahoma"/>
      <w:sz w:val="16"/>
      <w:szCs w:val="16"/>
    </w:rPr>
  </w:style>
  <w:style w:type="character" w:customStyle="1" w:styleId="ab">
    <w:name w:val="Текст выноски Знак"/>
    <w:basedOn w:val="a3"/>
    <w:link w:val="aa"/>
    <w:uiPriority w:val="99"/>
    <w:rsid w:val="00E74712"/>
    <w:rPr>
      <w:rFonts w:ascii="Tahoma" w:hAnsi="Tahoma" w:cs="Tahoma"/>
      <w:sz w:val="16"/>
      <w:szCs w:val="16"/>
    </w:rPr>
  </w:style>
  <w:style w:type="character" w:customStyle="1" w:styleId="32">
    <w:name w:val="Заголовок 3 Знак"/>
    <w:basedOn w:val="a3"/>
    <w:link w:val="31"/>
    <w:rsid w:val="00B15931"/>
    <w:rPr>
      <w:rFonts w:ascii="Times New Roman" w:eastAsiaTheme="majorEastAsia" w:hAnsi="Times New Roman" w:cstheme="majorBidi"/>
      <w:b/>
      <w:bCs/>
      <w:sz w:val="28"/>
    </w:rPr>
  </w:style>
  <w:style w:type="paragraph" w:styleId="23">
    <w:name w:val="toc 2"/>
    <w:basedOn w:val="a2"/>
    <w:next w:val="a2"/>
    <w:autoRedefine/>
    <w:uiPriority w:val="39"/>
    <w:unhideWhenUsed/>
    <w:rsid w:val="00AF39D3"/>
    <w:pPr>
      <w:spacing w:after="100"/>
      <w:ind w:left="220"/>
    </w:pPr>
  </w:style>
  <w:style w:type="paragraph" w:styleId="33">
    <w:name w:val="toc 3"/>
    <w:basedOn w:val="a2"/>
    <w:next w:val="a2"/>
    <w:autoRedefine/>
    <w:uiPriority w:val="39"/>
    <w:unhideWhenUsed/>
    <w:qFormat/>
    <w:rsid w:val="00AF39D3"/>
    <w:pPr>
      <w:ind w:left="440"/>
    </w:pPr>
  </w:style>
  <w:style w:type="character" w:customStyle="1" w:styleId="41">
    <w:name w:val="Заголовок 4 Знак"/>
    <w:basedOn w:val="a3"/>
    <w:link w:val="40"/>
    <w:rsid w:val="004A6081"/>
    <w:rPr>
      <w:rFonts w:ascii="Times New Roman" w:eastAsiaTheme="majorEastAsia" w:hAnsi="Times New Roman" w:cstheme="majorBidi"/>
      <w:b/>
      <w:bCs/>
      <w:iCs/>
      <w:sz w:val="28"/>
    </w:rPr>
  </w:style>
  <w:style w:type="character" w:customStyle="1" w:styleId="50">
    <w:name w:val="Заголовок 5 Знак"/>
    <w:basedOn w:val="a3"/>
    <w:link w:val="5"/>
    <w:rsid w:val="00E74712"/>
    <w:rPr>
      <w:rFonts w:asciiTheme="majorHAnsi" w:eastAsiaTheme="majorEastAsia" w:hAnsiTheme="majorHAnsi" w:cstheme="majorBidi"/>
      <w:color w:val="243F60" w:themeColor="accent1" w:themeShade="7F"/>
      <w:sz w:val="28"/>
    </w:rPr>
  </w:style>
  <w:style w:type="character" w:customStyle="1" w:styleId="60">
    <w:name w:val="Заголовок 6 Знак"/>
    <w:basedOn w:val="a3"/>
    <w:link w:val="6"/>
    <w:rsid w:val="00E74712"/>
    <w:rPr>
      <w:rFonts w:asciiTheme="majorHAnsi" w:eastAsiaTheme="majorEastAsia" w:hAnsiTheme="majorHAnsi" w:cstheme="majorBidi"/>
      <w:i/>
      <w:iCs/>
      <w:color w:val="243F60" w:themeColor="accent1" w:themeShade="7F"/>
      <w:sz w:val="28"/>
    </w:rPr>
  </w:style>
  <w:style w:type="character" w:customStyle="1" w:styleId="70">
    <w:name w:val="Заголовок 7 Знак"/>
    <w:basedOn w:val="a3"/>
    <w:link w:val="7"/>
    <w:rsid w:val="00E74712"/>
    <w:rPr>
      <w:rFonts w:asciiTheme="majorHAnsi" w:eastAsiaTheme="majorEastAsia" w:hAnsiTheme="majorHAnsi" w:cstheme="majorBidi"/>
      <w:i/>
      <w:iCs/>
      <w:color w:val="404040" w:themeColor="text1" w:themeTint="BF"/>
      <w:sz w:val="28"/>
    </w:rPr>
  </w:style>
  <w:style w:type="character" w:customStyle="1" w:styleId="80">
    <w:name w:val="Заголовок 8 Знак"/>
    <w:basedOn w:val="a3"/>
    <w:link w:val="8"/>
    <w:uiPriority w:val="9"/>
    <w:rsid w:val="00E74712"/>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3"/>
    <w:link w:val="9"/>
    <w:uiPriority w:val="9"/>
    <w:rsid w:val="00E74712"/>
    <w:rPr>
      <w:rFonts w:asciiTheme="majorHAnsi" w:eastAsiaTheme="majorEastAsia" w:hAnsiTheme="majorHAnsi" w:cstheme="majorBidi"/>
      <w:i/>
      <w:iCs/>
      <w:color w:val="404040" w:themeColor="text1" w:themeTint="BF"/>
      <w:sz w:val="20"/>
      <w:szCs w:val="20"/>
    </w:rPr>
  </w:style>
  <w:style w:type="character" w:customStyle="1" w:styleId="a7">
    <w:name w:val="Без интервала Знак"/>
    <w:link w:val="a6"/>
    <w:qFormat/>
    <w:rsid w:val="006436B3"/>
    <w:rPr>
      <w:rFonts w:ascii="Times New Roman" w:hAnsi="Times New Roman"/>
      <w:sz w:val="28"/>
    </w:rPr>
  </w:style>
  <w:style w:type="paragraph" w:styleId="ac">
    <w:name w:val="footer"/>
    <w:basedOn w:val="a2"/>
    <w:link w:val="ad"/>
    <w:uiPriority w:val="99"/>
    <w:rsid w:val="008D4E47"/>
    <w:pPr>
      <w:tabs>
        <w:tab w:val="center" w:pos="4677"/>
        <w:tab w:val="right" w:pos="9355"/>
      </w:tabs>
      <w:suppressAutoHyphens/>
    </w:pPr>
    <w:rPr>
      <w:rFonts w:eastAsia="Times New Roman" w:cs="Times New Roman"/>
      <w:sz w:val="24"/>
      <w:szCs w:val="24"/>
      <w:lang w:eastAsia="ar-SA"/>
    </w:rPr>
  </w:style>
  <w:style w:type="character" w:customStyle="1" w:styleId="ad">
    <w:name w:val="Нижний колонтитул Знак"/>
    <w:basedOn w:val="a3"/>
    <w:link w:val="ac"/>
    <w:uiPriority w:val="99"/>
    <w:rsid w:val="008D4E47"/>
    <w:rPr>
      <w:rFonts w:ascii="Times New Roman" w:eastAsia="Times New Roman" w:hAnsi="Times New Roman" w:cs="Times New Roman"/>
      <w:sz w:val="24"/>
      <w:szCs w:val="24"/>
      <w:lang w:eastAsia="ar-SA"/>
    </w:rPr>
  </w:style>
  <w:style w:type="table" w:styleId="ae">
    <w:name w:val="Table Grid"/>
    <w:aliases w:val="Table Grid Report"/>
    <w:basedOn w:val="a4"/>
    <w:uiPriority w:val="39"/>
    <w:rsid w:val="00BC00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aliases w:val="ВерхКолонтитул"/>
    <w:basedOn w:val="a2"/>
    <w:link w:val="af0"/>
    <w:uiPriority w:val="99"/>
    <w:unhideWhenUsed/>
    <w:rsid w:val="00C07E8C"/>
    <w:pPr>
      <w:tabs>
        <w:tab w:val="center" w:pos="4677"/>
        <w:tab w:val="right" w:pos="9355"/>
      </w:tabs>
    </w:pPr>
  </w:style>
  <w:style w:type="character" w:customStyle="1" w:styleId="af0">
    <w:name w:val="Верхний колонтитул Знак"/>
    <w:aliases w:val="ВерхКолонтитул Знак"/>
    <w:basedOn w:val="a3"/>
    <w:link w:val="af"/>
    <w:uiPriority w:val="99"/>
    <w:rsid w:val="00C07E8C"/>
  </w:style>
  <w:style w:type="character" w:styleId="af1">
    <w:name w:val="Emphasis"/>
    <w:basedOn w:val="a3"/>
    <w:qFormat/>
    <w:rsid w:val="008706BF"/>
    <w:rPr>
      <w:i/>
      <w:iCs/>
    </w:rPr>
  </w:style>
  <w:style w:type="table" w:customStyle="1" w:styleId="24">
    <w:name w:val="Сетка таблицы2"/>
    <w:basedOn w:val="a4"/>
    <w:next w:val="ae"/>
    <w:uiPriority w:val="59"/>
    <w:rsid w:val="00205E66"/>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FollowedHyperlink"/>
    <w:basedOn w:val="a3"/>
    <w:uiPriority w:val="99"/>
    <w:unhideWhenUsed/>
    <w:rsid w:val="00FA656D"/>
    <w:rPr>
      <w:color w:val="800080" w:themeColor="followedHyperlink"/>
      <w:u w:val="single"/>
    </w:rPr>
  </w:style>
  <w:style w:type="paragraph" w:styleId="HTML">
    <w:name w:val="HTML Preformatted"/>
    <w:basedOn w:val="a2"/>
    <w:link w:val="HTML0"/>
    <w:uiPriority w:val="99"/>
    <w:unhideWhenUsed/>
    <w:rsid w:val="00341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uiPriority w:val="99"/>
    <w:rsid w:val="003415CE"/>
    <w:rPr>
      <w:rFonts w:ascii="Courier New" w:eastAsiaTheme="minorEastAsia" w:hAnsi="Courier New" w:cs="Courier New"/>
      <w:sz w:val="20"/>
      <w:szCs w:val="20"/>
      <w:lang w:eastAsia="ru-RU"/>
    </w:rPr>
  </w:style>
  <w:style w:type="paragraph" w:styleId="af3">
    <w:name w:val="footnote text"/>
    <w:aliases w:val="Table_Footnote_last Знак,Table_Footnote_last Знак Знак,Table_Footnote_last,Текст сноски Знак1,Текст сноски Знак Знак,Текст сноски Знак1 Знак Знак,Текст сноски Знак Знак Знак Знак,Table_Footnote_last Знак1 Знак Знак,single space"/>
    <w:basedOn w:val="a2"/>
    <w:link w:val="af4"/>
    <w:unhideWhenUsed/>
    <w:rsid w:val="00E46297"/>
    <w:rPr>
      <w:sz w:val="20"/>
      <w:szCs w:val="20"/>
    </w:rPr>
  </w:style>
  <w:style w:type="character" w:customStyle="1" w:styleId="af4">
    <w:name w:val="Текст сноски Знак"/>
    <w:aliases w:val="Table_Footnote_last Знак Знак1,Table_Footnote_last Знак Знак Знак,Table_Footnote_last Знак1,Текст сноски Знак1 Знак,Текст сноски Знак Знак Знак,Текст сноски Знак1 Знак Знак Знак,Текст сноски Знак Знак Знак Знак Знак,single space Знак"/>
    <w:basedOn w:val="a3"/>
    <w:link w:val="af3"/>
    <w:rsid w:val="00E46297"/>
    <w:rPr>
      <w:sz w:val="20"/>
      <w:szCs w:val="20"/>
    </w:rPr>
  </w:style>
  <w:style w:type="character" w:styleId="af5">
    <w:name w:val="footnote reference"/>
    <w:aliases w:val="Знак сноски 1,Знак сноски-FN,Ciae niinee-FN,Referencia nota al pie"/>
    <w:basedOn w:val="a3"/>
    <w:unhideWhenUsed/>
    <w:rsid w:val="00E46297"/>
    <w:rPr>
      <w:vertAlign w:val="superscript"/>
    </w:rPr>
  </w:style>
  <w:style w:type="paragraph" w:customStyle="1" w:styleId="portlet-title">
    <w:name w:val="portlet-title"/>
    <w:basedOn w:val="a2"/>
    <w:rsid w:val="00A51A76"/>
    <w:pPr>
      <w:spacing w:before="100" w:beforeAutospacing="1" w:after="100" w:afterAutospacing="1"/>
    </w:pPr>
    <w:rPr>
      <w:rFonts w:eastAsia="Times New Roman" w:cs="Times New Roman"/>
      <w:sz w:val="24"/>
      <w:szCs w:val="24"/>
    </w:rPr>
  </w:style>
  <w:style w:type="table" w:customStyle="1" w:styleId="14">
    <w:name w:val="Сетка таблицы1"/>
    <w:basedOn w:val="a4"/>
    <w:next w:val="ae"/>
    <w:uiPriority w:val="59"/>
    <w:rsid w:val="00D2064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4"/>
    <w:next w:val="ae"/>
    <w:rsid w:val="00D2064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2E1F91"/>
    <w:pPr>
      <w:widowControl w:val="0"/>
      <w:autoSpaceDE w:val="0"/>
      <w:autoSpaceDN w:val="0"/>
      <w:adjustRightInd w:val="0"/>
      <w:spacing w:after="0" w:line="240" w:lineRule="auto"/>
    </w:pPr>
    <w:rPr>
      <w:rFonts w:ascii="Arial" w:hAnsi="Arial" w:cs="Arial"/>
      <w:sz w:val="20"/>
      <w:szCs w:val="20"/>
    </w:rPr>
  </w:style>
  <w:style w:type="paragraph" w:customStyle="1" w:styleId="110">
    <w:name w:val="Знак Знак Знак1 Знак Знак Знак Знак Знак Знак1 Знак Знак Знак Знак"/>
    <w:basedOn w:val="a2"/>
    <w:rsid w:val="00422605"/>
    <w:pPr>
      <w:keepLines/>
      <w:spacing w:after="160" w:line="240" w:lineRule="exact"/>
    </w:pPr>
    <w:rPr>
      <w:rFonts w:ascii="Verdana" w:eastAsia="MS Mincho" w:hAnsi="Verdana" w:cs="Franklin Gothic Book"/>
      <w:sz w:val="20"/>
      <w:szCs w:val="20"/>
      <w:lang w:val="en-US"/>
    </w:rPr>
  </w:style>
  <w:style w:type="table" w:customStyle="1" w:styleId="42">
    <w:name w:val="Сетка таблицы4"/>
    <w:basedOn w:val="a4"/>
    <w:next w:val="ae"/>
    <w:uiPriority w:val="59"/>
    <w:rsid w:val="008D64D6"/>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
    <w:basedOn w:val="a4"/>
    <w:next w:val="ae"/>
    <w:uiPriority w:val="59"/>
    <w:rsid w:val="00890C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caption"/>
    <w:basedOn w:val="a2"/>
    <w:next w:val="a2"/>
    <w:link w:val="af7"/>
    <w:qFormat/>
    <w:rsid w:val="00760994"/>
    <w:pPr>
      <w:spacing w:before="120" w:after="120"/>
    </w:pPr>
    <w:rPr>
      <w:rFonts w:eastAsia="Times New Roman" w:cs="Times New Roman"/>
      <w:b/>
      <w:sz w:val="20"/>
      <w:szCs w:val="20"/>
    </w:rPr>
  </w:style>
  <w:style w:type="table" w:customStyle="1" w:styleId="410">
    <w:name w:val="Сетка таблицы41"/>
    <w:basedOn w:val="a4"/>
    <w:next w:val="ae"/>
    <w:uiPriority w:val="59"/>
    <w:rsid w:val="0013290C"/>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Сетка таблицы6"/>
    <w:basedOn w:val="a4"/>
    <w:next w:val="ae"/>
    <w:uiPriority w:val="59"/>
    <w:rsid w:val="00AB5C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4"/>
    <w:next w:val="ae"/>
    <w:uiPriority w:val="59"/>
    <w:rsid w:val="00AB5C55"/>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
    <w:name w:val="Сетка таблицы7"/>
    <w:basedOn w:val="a4"/>
    <w:next w:val="ae"/>
    <w:uiPriority w:val="59"/>
    <w:rsid w:val="00AB5C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4"/>
    <w:next w:val="ae"/>
    <w:uiPriority w:val="59"/>
    <w:rsid w:val="00633E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
    <w:next w:val="a5"/>
    <w:semiHidden/>
    <w:unhideWhenUsed/>
    <w:rsid w:val="00633E61"/>
  </w:style>
  <w:style w:type="table" w:customStyle="1" w:styleId="91">
    <w:name w:val="Сетка таблицы9"/>
    <w:basedOn w:val="a4"/>
    <w:next w:val="ae"/>
    <w:uiPriority w:val="59"/>
    <w:rsid w:val="00633E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4"/>
    <w:next w:val="ae"/>
    <w:uiPriority w:val="59"/>
    <w:rsid w:val="00633E61"/>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
    <w:basedOn w:val="a4"/>
    <w:next w:val="ae"/>
    <w:uiPriority w:val="59"/>
    <w:rsid w:val="00633E6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4"/>
    <w:next w:val="ae"/>
    <w:rsid w:val="00633E6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4"/>
    <w:next w:val="ae"/>
    <w:uiPriority w:val="59"/>
    <w:rsid w:val="00633E61"/>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4"/>
    <w:next w:val="ae"/>
    <w:uiPriority w:val="59"/>
    <w:rsid w:val="00633E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okmark">
    <w:name w:val="bookmark"/>
    <w:basedOn w:val="a3"/>
    <w:rsid w:val="00633E61"/>
  </w:style>
  <w:style w:type="paragraph" w:customStyle="1" w:styleId="af8">
    <w:name w:val="Примечание"/>
    <w:basedOn w:val="a2"/>
    <w:rsid w:val="00633E61"/>
    <w:pPr>
      <w:widowControl w:val="0"/>
      <w:shd w:val="clear" w:color="auto" w:fill="FFFFFF"/>
      <w:autoSpaceDE w:val="0"/>
      <w:autoSpaceDN w:val="0"/>
      <w:adjustRightInd w:val="0"/>
      <w:spacing w:before="120" w:after="120"/>
      <w:ind w:firstLine="284"/>
    </w:pPr>
    <w:rPr>
      <w:rFonts w:eastAsia="Times New Roman" w:cs="Times New Roman"/>
      <w:sz w:val="20"/>
      <w:szCs w:val="20"/>
    </w:rPr>
  </w:style>
  <w:style w:type="paragraph" w:customStyle="1" w:styleId="af9">
    <w:name w:val="таблица"/>
    <w:basedOn w:val="a2"/>
    <w:rsid w:val="00633E61"/>
    <w:pPr>
      <w:widowControl w:val="0"/>
      <w:shd w:val="clear" w:color="auto" w:fill="FFFFFF"/>
      <w:autoSpaceDE w:val="0"/>
      <w:autoSpaceDN w:val="0"/>
      <w:adjustRightInd w:val="0"/>
      <w:spacing w:before="120" w:after="120"/>
      <w:ind w:firstLine="284"/>
    </w:pPr>
    <w:rPr>
      <w:rFonts w:eastAsia="Times New Roman" w:cs="Times New Roman"/>
      <w:sz w:val="24"/>
      <w:szCs w:val="24"/>
    </w:rPr>
  </w:style>
  <w:style w:type="character" w:customStyle="1" w:styleId="apple-converted-space">
    <w:name w:val="apple-converted-space"/>
    <w:basedOn w:val="a3"/>
    <w:rsid w:val="00633E61"/>
  </w:style>
  <w:style w:type="numbering" w:customStyle="1" w:styleId="112">
    <w:name w:val="Нет списка11"/>
    <w:next w:val="a5"/>
    <w:uiPriority w:val="99"/>
    <w:semiHidden/>
    <w:unhideWhenUsed/>
    <w:rsid w:val="00633E61"/>
  </w:style>
  <w:style w:type="paragraph" w:styleId="afa">
    <w:name w:val="List Paragraph"/>
    <w:basedOn w:val="a2"/>
    <w:link w:val="afb"/>
    <w:uiPriority w:val="34"/>
    <w:qFormat/>
    <w:rsid w:val="00633E61"/>
    <w:pPr>
      <w:spacing w:line="312" w:lineRule="auto"/>
      <w:ind w:left="720" w:firstLine="709"/>
      <w:contextualSpacing/>
    </w:pPr>
    <w:rPr>
      <w:rFonts w:eastAsia="Times New Roman" w:cs="Times New Roman"/>
      <w:sz w:val="24"/>
    </w:rPr>
  </w:style>
  <w:style w:type="paragraph" w:customStyle="1" w:styleId="16">
    <w:name w:val="Название1"/>
    <w:basedOn w:val="a2"/>
    <w:next w:val="a2"/>
    <w:uiPriority w:val="10"/>
    <w:qFormat/>
    <w:rsid w:val="00633E61"/>
    <w:pPr>
      <w:pBdr>
        <w:bottom w:val="single" w:sz="8" w:space="4" w:color="4F81BD"/>
      </w:pBdr>
      <w:spacing w:after="300"/>
      <w:contextualSpacing/>
    </w:pPr>
    <w:rPr>
      <w:rFonts w:eastAsia="Times New Roman" w:cs="Times New Roman"/>
      <w:spacing w:val="5"/>
      <w:kern w:val="28"/>
      <w:szCs w:val="52"/>
    </w:rPr>
  </w:style>
  <w:style w:type="character" w:customStyle="1" w:styleId="afc">
    <w:name w:val="Название Знак"/>
    <w:basedOn w:val="a3"/>
    <w:link w:val="afd"/>
    <w:uiPriority w:val="10"/>
    <w:rsid w:val="00633E61"/>
    <w:rPr>
      <w:rFonts w:ascii="Times New Roman" w:eastAsia="Times New Roman" w:hAnsi="Times New Roman" w:cs="Times New Roman"/>
      <w:spacing w:val="5"/>
      <w:kern w:val="28"/>
      <w:sz w:val="28"/>
      <w:szCs w:val="52"/>
    </w:rPr>
  </w:style>
  <w:style w:type="paragraph" w:styleId="afe">
    <w:name w:val="Normal (Web)"/>
    <w:basedOn w:val="a2"/>
    <w:uiPriority w:val="99"/>
    <w:unhideWhenUsed/>
    <w:rsid w:val="00633E61"/>
    <w:pPr>
      <w:spacing w:before="100" w:beforeAutospacing="1" w:after="100" w:afterAutospacing="1"/>
    </w:pPr>
    <w:rPr>
      <w:rFonts w:eastAsia="Times New Roman" w:cs="Times New Roman"/>
      <w:sz w:val="24"/>
      <w:szCs w:val="24"/>
    </w:rPr>
  </w:style>
  <w:style w:type="table" w:customStyle="1" w:styleId="610">
    <w:name w:val="Сетка таблицы61"/>
    <w:basedOn w:val="a4"/>
    <w:next w:val="ae"/>
    <w:uiPriority w:val="59"/>
    <w:rsid w:val="00633E61"/>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
    <w:name w:val="Body Text Indent"/>
    <w:aliases w:val="Основной текст с отступом Знак1"/>
    <w:basedOn w:val="a2"/>
    <w:link w:val="aff0"/>
    <w:rsid w:val="00633E61"/>
    <w:pPr>
      <w:spacing w:after="120"/>
      <w:ind w:left="283"/>
    </w:pPr>
    <w:rPr>
      <w:rFonts w:eastAsia="Times New Roman" w:cs="Times New Roman"/>
      <w:szCs w:val="24"/>
    </w:rPr>
  </w:style>
  <w:style w:type="character" w:customStyle="1" w:styleId="aff0">
    <w:name w:val="Основной текст с отступом Знак"/>
    <w:aliases w:val="Основной текст с отступом Знак1 Знак2"/>
    <w:basedOn w:val="a3"/>
    <w:link w:val="aff"/>
    <w:rsid w:val="00633E61"/>
    <w:rPr>
      <w:rFonts w:ascii="Times New Roman" w:eastAsia="Times New Roman" w:hAnsi="Times New Roman" w:cs="Times New Roman"/>
      <w:sz w:val="28"/>
      <w:szCs w:val="24"/>
      <w:lang w:eastAsia="ru-RU"/>
    </w:rPr>
  </w:style>
  <w:style w:type="character" w:styleId="aff1">
    <w:name w:val="Strong"/>
    <w:basedOn w:val="a3"/>
    <w:uiPriority w:val="22"/>
    <w:qFormat/>
    <w:rsid w:val="00633E61"/>
    <w:rPr>
      <w:b/>
      <w:bCs/>
    </w:rPr>
  </w:style>
  <w:style w:type="character" w:styleId="aff2">
    <w:name w:val="Placeholder Text"/>
    <w:basedOn w:val="a3"/>
    <w:uiPriority w:val="99"/>
    <w:semiHidden/>
    <w:rsid w:val="00633E61"/>
    <w:rPr>
      <w:color w:val="808080"/>
    </w:rPr>
  </w:style>
  <w:style w:type="paragraph" w:styleId="aff3">
    <w:name w:val="Body Text"/>
    <w:aliases w:val="Основной текст Знак Знак Знак"/>
    <w:basedOn w:val="a2"/>
    <w:link w:val="17"/>
    <w:qFormat/>
    <w:rsid w:val="00633E61"/>
    <w:pPr>
      <w:spacing w:after="120"/>
    </w:pPr>
    <w:rPr>
      <w:rFonts w:eastAsia="Times New Roman" w:cs="Times New Roman"/>
      <w:sz w:val="24"/>
      <w:szCs w:val="24"/>
    </w:rPr>
  </w:style>
  <w:style w:type="character" w:customStyle="1" w:styleId="aff4">
    <w:name w:val="Основной текст Знак"/>
    <w:basedOn w:val="a3"/>
    <w:uiPriority w:val="1"/>
    <w:rsid w:val="00633E61"/>
  </w:style>
  <w:style w:type="character" w:customStyle="1" w:styleId="17">
    <w:name w:val="Основной текст Знак1"/>
    <w:aliases w:val="Основной текст Знак Знак Знак Знак"/>
    <w:basedOn w:val="a3"/>
    <w:link w:val="aff3"/>
    <w:rsid w:val="00633E61"/>
    <w:rPr>
      <w:rFonts w:ascii="Times New Roman" w:eastAsia="Times New Roman" w:hAnsi="Times New Roman" w:cs="Times New Roman"/>
      <w:sz w:val="24"/>
      <w:szCs w:val="24"/>
      <w:lang w:eastAsia="ru-RU"/>
    </w:rPr>
  </w:style>
  <w:style w:type="paragraph" w:customStyle="1" w:styleId="311">
    <w:name w:val="31"/>
    <w:basedOn w:val="a2"/>
    <w:rsid w:val="00633E61"/>
    <w:pPr>
      <w:spacing w:after="120"/>
      <w:ind w:left="283"/>
    </w:pPr>
    <w:rPr>
      <w:rFonts w:eastAsia="Calibri" w:cs="Times New Roman"/>
      <w:sz w:val="16"/>
      <w:szCs w:val="16"/>
    </w:rPr>
  </w:style>
  <w:style w:type="paragraph" w:customStyle="1" w:styleId="312">
    <w:name w:val="Основной текст с отступом 31"/>
    <w:basedOn w:val="a2"/>
    <w:rsid w:val="00633E61"/>
    <w:pPr>
      <w:suppressAutoHyphens/>
      <w:spacing w:after="120"/>
      <w:ind w:left="283"/>
    </w:pPr>
    <w:rPr>
      <w:rFonts w:eastAsia="Times New Roman" w:cs="Times New Roman"/>
      <w:sz w:val="16"/>
      <w:szCs w:val="16"/>
      <w:lang w:eastAsia="ar-SA"/>
    </w:rPr>
  </w:style>
  <w:style w:type="paragraph" w:styleId="afd">
    <w:name w:val="Title"/>
    <w:basedOn w:val="a2"/>
    <w:next w:val="a2"/>
    <w:link w:val="afc"/>
    <w:uiPriority w:val="10"/>
    <w:qFormat/>
    <w:rsid w:val="00633E61"/>
    <w:pPr>
      <w:pBdr>
        <w:bottom w:val="single" w:sz="8" w:space="4" w:color="4F81BD" w:themeColor="accent1"/>
      </w:pBdr>
      <w:spacing w:after="300"/>
      <w:contextualSpacing/>
    </w:pPr>
    <w:rPr>
      <w:rFonts w:eastAsia="Times New Roman" w:cs="Times New Roman"/>
      <w:spacing w:val="5"/>
      <w:kern w:val="28"/>
      <w:szCs w:val="52"/>
    </w:rPr>
  </w:style>
  <w:style w:type="character" w:customStyle="1" w:styleId="18">
    <w:name w:val="Название Знак1"/>
    <w:basedOn w:val="a3"/>
    <w:uiPriority w:val="10"/>
    <w:rsid w:val="00633E61"/>
    <w:rPr>
      <w:rFonts w:asciiTheme="majorHAnsi" w:eastAsiaTheme="majorEastAsia" w:hAnsiTheme="majorHAnsi" w:cstheme="majorBidi"/>
      <w:color w:val="17365D" w:themeColor="text2" w:themeShade="BF"/>
      <w:spacing w:val="5"/>
      <w:kern w:val="28"/>
      <w:sz w:val="52"/>
      <w:szCs w:val="52"/>
    </w:rPr>
  </w:style>
  <w:style w:type="paragraph" w:styleId="44">
    <w:name w:val="toc 4"/>
    <w:basedOn w:val="a2"/>
    <w:next w:val="a2"/>
    <w:autoRedefine/>
    <w:uiPriority w:val="39"/>
    <w:unhideWhenUsed/>
    <w:rsid w:val="00633E61"/>
    <w:pPr>
      <w:spacing w:after="100"/>
      <w:ind w:left="660"/>
    </w:pPr>
  </w:style>
  <w:style w:type="paragraph" w:styleId="52">
    <w:name w:val="toc 5"/>
    <w:basedOn w:val="a2"/>
    <w:next w:val="a2"/>
    <w:autoRedefine/>
    <w:uiPriority w:val="39"/>
    <w:unhideWhenUsed/>
    <w:rsid w:val="00633E61"/>
    <w:pPr>
      <w:spacing w:after="100"/>
      <w:ind w:left="880"/>
    </w:pPr>
  </w:style>
  <w:style w:type="paragraph" w:styleId="62">
    <w:name w:val="toc 6"/>
    <w:basedOn w:val="a2"/>
    <w:next w:val="a2"/>
    <w:autoRedefine/>
    <w:uiPriority w:val="39"/>
    <w:unhideWhenUsed/>
    <w:rsid w:val="00633E61"/>
    <w:pPr>
      <w:spacing w:after="100"/>
      <w:ind w:left="1100"/>
    </w:pPr>
  </w:style>
  <w:style w:type="paragraph" w:styleId="72">
    <w:name w:val="toc 7"/>
    <w:basedOn w:val="a2"/>
    <w:next w:val="a2"/>
    <w:autoRedefine/>
    <w:uiPriority w:val="39"/>
    <w:unhideWhenUsed/>
    <w:rsid w:val="00633E61"/>
    <w:pPr>
      <w:spacing w:after="100"/>
      <w:ind w:left="1320"/>
    </w:pPr>
  </w:style>
  <w:style w:type="paragraph" w:styleId="82">
    <w:name w:val="toc 8"/>
    <w:basedOn w:val="a2"/>
    <w:next w:val="a2"/>
    <w:autoRedefine/>
    <w:uiPriority w:val="39"/>
    <w:unhideWhenUsed/>
    <w:rsid w:val="00633E61"/>
    <w:pPr>
      <w:spacing w:after="100"/>
      <w:ind w:left="1540"/>
    </w:pPr>
  </w:style>
  <w:style w:type="paragraph" w:styleId="92">
    <w:name w:val="toc 9"/>
    <w:basedOn w:val="a2"/>
    <w:next w:val="a2"/>
    <w:autoRedefine/>
    <w:uiPriority w:val="39"/>
    <w:unhideWhenUsed/>
    <w:rsid w:val="00633E61"/>
    <w:pPr>
      <w:spacing w:after="100"/>
      <w:ind w:left="1760"/>
    </w:pPr>
  </w:style>
  <w:style w:type="table" w:customStyle="1" w:styleId="710">
    <w:name w:val="Сетка таблицы71"/>
    <w:basedOn w:val="a4"/>
    <w:next w:val="ae"/>
    <w:uiPriority w:val="59"/>
    <w:rsid w:val="00633E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4"/>
    <w:next w:val="ae"/>
    <w:uiPriority w:val="59"/>
    <w:rsid w:val="00633E61"/>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
    <w:name w:val="u"/>
    <w:basedOn w:val="a3"/>
    <w:rsid w:val="00633E61"/>
  </w:style>
  <w:style w:type="paragraph" w:customStyle="1" w:styleId="25">
    <w:name w:val="Знак Знак Знак2 Знак Знак Знак Знак"/>
    <w:basedOn w:val="a2"/>
    <w:rsid w:val="00633E61"/>
    <w:pPr>
      <w:spacing w:after="160" w:line="240" w:lineRule="exact"/>
    </w:pPr>
    <w:rPr>
      <w:rFonts w:eastAsia="Times New Roman" w:cs="Times New Roman"/>
      <w:sz w:val="24"/>
      <w:szCs w:val="20"/>
      <w:lang w:val="en-US"/>
    </w:rPr>
  </w:style>
  <w:style w:type="table" w:customStyle="1" w:styleId="101">
    <w:name w:val="Сетка таблицы10"/>
    <w:basedOn w:val="a4"/>
    <w:next w:val="ae"/>
    <w:uiPriority w:val="59"/>
    <w:rsid w:val="00946D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4"/>
    <w:next w:val="ae"/>
    <w:uiPriority w:val="59"/>
    <w:rsid w:val="00946D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
    <w:name w:val="Нет списка2"/>
    <w:next w:val="a5"/>
    <w:uiPriority w:val="99"/>
    <w:semiHidden/>
    <w:unhideWhenUsed/>
    <w:rsid w:val="00442B5D"/>
  </w:style>
  <w:style w:type="table" w:customStyle="1" w:styleId="120">
    <w:name w:val="Сетка таблицы12"/>
    <w:basedOn w:val="a4"/>
    <w:next w:val="ae"/>
    <w:uiPriority w:val="59"/>
    <w:rsid w:val="00442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4"/>
    <w:next w:val="ae"/>
    <w:uiPriority w:val="59"/>
    <w:rsid w:val="00442B5D"/>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4"/>
    <w:next w:val="ae"/>
    <w:uiPriority w:val="59"/>
    <w:rsid w:val="00442B5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4"/>
    <w:next w:val="ae"/>
    <w:rsid w:val="00442B5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4"/>
    <w:next w:val="ae"/>
    <w:uiPriority w:val="59"/>
    <w:rsid w:val="00442B5D"/>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
    <w:name w:val="Сетка таблицы53"/>
    <w:basedOn w:val="a4"/>
    <w:next w:val="ae"/>
    <w:uiPriority w:val="59"/>
    <w:rsid w:val="00442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5"/>
    <w:uiPriority w:val="99"/>
    <w:semiHidden/>
    <w:unhideWhenUsed/>
    <w:rsid w:val="00442B5D"/>
  </w:style>
  <w:style w:type="table" w:customStyle="1" w:styleId="620">
    <w:name w:val="Сетка таблицы62"/>
    <w:basedOn w:val="a4"/>
    <w:next w:val="ae"/>
    <w:uiPriority w:val="59"/>
    <w:rsid w:val="00442B5D"/>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0">
    <w:name w:val="Сетка таблицы72"/>
    <w:basedOn w:val="a4"/>
    <w:next w:val="ae"/>
    <w:uiPriority w:val="59"/>
    <w:rsid w:val="00442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4"/>
    <w:next w:val="ae"/>
    <w:uiPriority w:val="59"/>
    <w:rsid w:val="00442B5D"/>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0">
    <w:name w:val="Сетка таблицы91"/>
    <w:basedOn w:val="a4"/>
    <w:next w:val="ae"/>
    <w:uiPriority w:val="59"/>
    <w:rsid w:val="00442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Нет списка3"/>
    <w:next w:val="a5"/>
    <w:uiPriority w:val="99"/>
    <w:semiHidden/>
    <w:unhideWhenUsed/>
    <w:rsid w:val="00442B5D"/>
  </w:style>
  <w:style w:type="table" w:customStyle="1" w:styleId="140">
    <w:name w:val="Сетка таблицы14"/>
    <w:basedOn w:val="a4"/>
    <w:next w:val="ae"/>
    <w:uiPriority w:val="59"/>
    <w:rsid w:val="00442B5D"/>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5">
    <w:name w:val="Нет списка4"/>
    <w:next w:val="a5"/>
    <w:uiPriority w:val="99"/>
    <w:semiHidden/>
    <w:unhideWhenUsed/>
    <w:rsid w:val="00442B5D"/>
  </w:style>
  <w:style w:type="table" w:customStyle="1" w:styleId="150">
    <w:name w:val="Сетка таблицы15"/>
    <w:basedOn w:val="a4"/>
    <w:next w:val="ae"/>
    <w:uiPriority w:val="59"/>
    <w:rsid w:val="00442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4"/>
    <w:next w:val="ae"/>
    <w:uiPriority w:val="59"/>
    <w:rsid w:val="00442B5D"/>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0">
    <w:name w:val="Сетка таблицы16"/>
    <w:basedOn w:val="a4"/>
    <w:next w:val="ae"/>
    <w:uiPriority w:val="39"/>
    <w:rsid w:val="00442B5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4"/>
    <w:next w:val="ae"/>
    <w:rsid w:val="00442B5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4"/>
    <w:next w:val="ae"/>
    <w:uiPriority w:val="59"/>
    <w:rsid w:val="00442B5D"/>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
    <w:name w:val="Сетка таблицы54"/>
    <w:basedOn w:val="a4"/>
    <w:next w:val="ae"/>
    <w:uiPriority w:val="59"/>
    <w:rsid w:val="00442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5"/>
    <w:uiPriority w:val="99"/>
    <w:semiHidden/>
    <w:unhideWhenUsed/>
    <w:rsid w:val="00442B5D"/>
  </w:style>
  <w:style w:type="table" w:customStyle="1" w:styleId="63">
    <w:name w:val="Сетка таблицы63"/>
    <w:basedOn w:val="a4"/>
    <w:next w:val="ae"/>
    <w:uiPriority w:val="59"/>
    <w:rsid w:val="00442B5D"/>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
    <w:name w:val="Сетка таблицы73"/>
    <w:basedOn w:val="a4"/>
    <w:next w:val="ae"/>
    <w:uiPriority w:val="59"/>
    <w:rsid w:val="00442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4"/>
    <w:next w:val="ae"/>
    <w:uiPriority w:val="59"/>
    <w:rsid w:val="00442B5D"/>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20">
    <w:name w:val="Сетка таблицы92"/>
    <w:basedOn w:val="a4"/>
    <w:next w:val="ae"/>
    <w:uiPriority w:val="59"/>
    <w:rsid w:val="00442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4"/>
    <w:next w:val="ae"/>
    <w:uiPriority w:val="59"/>
    <w:rsid w:val="000144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4"/>
    <w:next w:val="ae"/>
    <w:uiPriority w:val="59"/>
    <w:rsid w:val="006038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4"/>
    <w:next w:val="ae"/>
    <w:uiPriority w:val="59"/>
    <w:rsid w:val="006038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4"/>
    <w:next w:val="ae"/>
    <w:uiPriority w:val="59"/>
    <w:rsid w:val="006038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7">
    <w:name w:val="Body Text 3"/>
    <w:basedOn w:val="a2"/>
    <w:link w:val="38"/>
    <w:unhideWhenUsed/>
    <w:rsid w:val="002618B1"/>
    <w:pPr>
      <w:spacing w:after="120"/>
    </w:pPr>
    <w:rPr>
      <w:sz w:val="16"/>
      <w:szCs w:val="16"/>
    </w:rPr>
  </w:style>
  <w:style w:type="character" w:customStyle="1" w:styleId="38">
    <w:name w:val="Основной текст 3 Знак"/>
    <w:basedOn w:val="a3"/>
    <w:link w:val="37"/>
    <w:rsid w:val="002618B1"/>
    <w:rPr>
      <w:sz w:val="16"/>
      <w:szCs w:val="16"/>
    </w:rPr>
  </w:style>
  <w:style w:type="numbering" w:customStyle="1" w:styleId="55">
    <w:name w:val="Нет списка5"/>
    <w:next w:val="a5"/>
    <w:semiHidden/>
    <w:rsid w:val="002618B1"/>
  </w:style>
  <w:style w:type="paragraph" w:styleId="27">
    <w:name w:val="Body Text 2"/>
    <w:basedOn w:val="a2"/>
    <w:link w:val="29"/>
    <w:rsid w:val="002618B1"/>
    <w:pPr>
      <w:spacing w:after="120" w:line="480" w:lineRule="auto"/>
    </w:pPr>
    <w:rPr>
      <w:rFonts w:eastAsia="Times New Roman" w:cs="Times New Roman"/>
      <w:sz w:val="20"/>
      <w:szCs w:val="20"/>
    </w:rPr>
  </w:style>
  <w:style w:type="character" w:customStyle="1" w:styleId="29">
    <w:name w:val="Основной текст 2 Знак"/>
    <w:basedOn w:val="a3"/>
    <w:link w:val="27"/>
    <w:rsid w:val="002618B1"/>
    <w:rPr>
      <w:rFonts w:ascii="Times New Roman" w:eastAsia="Times New Roman" w:hAnsi="Times New Roman" w:cs="Times New Roman"/>
      <w:sz w:val="20"/>
      <w:szCs w:val="20"/>
      <w:lang w:eastAsia="ru-RU"/>
    </w:rPr>
  </w:style>
  <w:style w:type="paragraph" w:styleId="2a">
    <w:name w:val="Body Text Indent 2"/>
    <w:aliases w:val=" Знак Знак Знак Знак Знак Знак, Знак Знак Знак Знак Знак Знак Знак,Знак Знак Знак Знак Знак,Знак Знак Знак Знак Знак Знак Знак,Знак Знак Знак Знак Знак Знак Знак Знак Знак,Знак Знак Знак Знак, Знак Знак Знак Знак Знак"/>
    <w:basedOn w:val="a2"/>
    <w:link w:val="2b"/>
    <w:uiPriority w:val="99"/>
    <w:rsid w:val="002618B1"/>
    <w:pPr>
      <w:spacing w:after="120" w:line="480" w:lineRule="auto"/>
      <w:ind w:left="283"/>
    </w:pPr>
    <w:rPr>
      <w:rFonts w:eastAsia="Times New Roman" w:cs="Times New Roman"/>
      <w:sz w:val="20"/>
      <w:szCs w:val="20"/>
    </w:rPr>
  </w:style>
  <w:style w:type="character" w:customStyle="1" w:styleId="2b">
    <w:name w:val="Основной текст с отступом 2 Знак"/>
    <w:aliases w:val=" Знак Знак Знак Знак Знак Знак Знак1, Знак Знак Знак Знак Знак Знак Знак Знак2,Знак Знак Знак Знак Знак Знак3,Знак Знак Знак Знак Знак Знак Знак Знак2,Знак Знак Знак Знак Знак Знак Знак Знак Знак Знак2"/>
    <w:basedOn w:val="a3"/>
    <w:link w:val="2a"/>
    <w:uiPriority w:val="99"/>
    <w:rsid w:val="002618B1"/>
    <w:rPr>
      <w:rFonts w:ascii="Times New Roman" w:eastAsia="Times New Roman" w:hAnsi="Times New Roman" w:cs="Times New Roman"/>
      <w:sz w:val="20"/>
      <w:szCs w:val="20"/>
      <w:lang w:eastAsia="ru-RU"/>
    </w:rPr>
  </w:style>
  <w:style w:type="paragraph" w:customStyle="1" w:styleId="321">
    <w:name w:val="Основной текст с отступом 32"/>
    <w:basedOn w:val="a2"/>
    <w:rsid w:val="002618B1"/>
    <w:pPr>
      <w:ind w:left="9356"/>
    </w:pPr>
    <w:rPr>
      <w:rFonts w:eastAsia="Times New Roman" w:cs="Times New Roman"/>
      <w:sz w:val="20"/>
      <w:szCs w:val="20"/>
    </w:rPr>
  </w:style>
  <w:style w:type="paragraph" w:styleId="aff5">
    <w:name w:val="endnote text"/>
    <w:basedOn w:val="a2"/>
    <w:link w:val="aff6"/>
    <w:rsid w:val="002618B1"/>
    <w:rPr>
      <w:rFonts w:eastAsia="Times New Roman" w:cs="Times New Roman"/>
      <w:sz w:val="20"/>
      <w:szCs w:val="20"/>
    </w:rPr>
  </w:style>
  <w:style w:type="character" w:customStyle="1" w:styleId="aff6">
    <w:name w:val="Текст концевой сноски Знак"/>
    <w:basedOn w:val="a3"/>
    <w:link w:val="aff5"/>
    <w:rsid w:val="002618B1"/>
    <w:rPr>
      <w:rFonts w:ascii="Times New Roman" w:eastAsia="Times New Roman" w:hAnsi="Times New Roman" w:cs="Times New Roman"/>
      <w:sz w:val="20"/>
      <w:szCs w:val="20"/>
      <w:lang w:eastAsia="ru-RU"/>
    </w:rPr>
  </w:style>
  <w:style w:type="paragraph" w:styleId="39">
    <w:name w:val="Body Text Indent 3"/>
    <w:basedOn w:val="a2"/>
    <w:link w:val="3a"/>
    <w:rsid w:val="002618B1"/>
    <w:pPr>
      <w:ind w:left="9356"/>
    </w:pPr>
    <w:rPr>
      <w:rFonts w:eastAsia="Times New Roman" w:cs="Times New Roman"/>
      <w:sz w:val="20"/>
      <w:szCs w:val="20"/>
    </w:rPr>
  </w:style>
  <w:style w:type="character" w:customStyle="1" w:styleId="3a">
    <w:name w:val="Основной текст с отступом 3 Знак"/>
    <w:basedOn w:val="a3"/>
    <w:link w:val="39"/>
    <w:rsid w:val="002618B1"/>
    <w:rPr>
      <w:rFonts w:ascii="Times New Roman" w:eastAsia="Times New Roman" w:hAnsi="Times New Roman" w:cs="Times New Roman"/>
      <w:sz w:val="20"/>
      <w:szCs w:val="20"/>
      <w:lang w:eastAsia="ru-RU"/>
    </w:rPr>
  </w:style>
  <w:style w:type="paragraph" w:styleId="aff7">
    <w:name w:val="annotation text"/>
    <w:basedOn w:val="a2"/>
    <w:link w:val="aff8"/>
    <w:semiHidden/>
    <w:rsid w:val="002618B1"/>
    <w:rPr>
      <w:rFonts w:eastAsia="Times New Roman" w:cs="Times New Roman"/>
      <w:sz w:val="20"/>
      <w:szCs w:val="20"/>
    </w:rPr>
  </w:style>
  <w:style w:type="character" w:customStyle="1" w:styleId="aff8">
    <w:name w:val="Текст примечания Знак"/>
    <w:basedOn w:val="a3"/>
    <w:link w:val="aff7"/>
    <w:semiHidden/>
    <w:rsid w:val="002618B1"/>
    <w:rPr>
      <w:rFonts w:ascii="Times New Roman" w:eastAsia="Times New Roman" w:hAnsi="Times New Roman" w:cs="Times New Roman"/>
      <w:sz w:val="20"/>
      <w:szCs w:val="20"/>
      <w:lang w:eastAsia="ru-RU"/>
    </w:rPr>
  </w:style>
  <w:style w:type="table" w:customStyle="1" w:styleId="200">
    <w:name w:val="Сетка таблицы20"/>
    <w:basedOn w:val="a4"/>
    <w:next w:val="ae"/>
    <w:rsid w:val="002618B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4"/>
    <w:next w:val="ae"/>
    <w:uiPriority w:val="59"/>
    <w:rsid w:val="007C591E"/>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0">
    <w:name w:val="Сетка таблицы24"/>
    <w:basedOn w:val="a4"/>
    <w:next w:val="ae"/>
    <w:uiPriority w:val="59"/>
    <w:rsid w:val="009E680F"/>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uiPriority w:val="2"/>
    <w:semiHidden/>
    <w:unhideWhenUsed/>
    <w:qFormat/>
    <w:rsid w:val="00F566AA"/>
    <w:pPr>
      <w:widowControl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250">
    <w:name w:val="Сетка таблицы25"/>
    <w:basedOn w:val="a4"/>
    <w:next w:val="ae"/>
    <w:uiPriority w:val="39"/>
    <w:rsid w:val="00B221E6"/>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n2r">
    <w:name w:val="fn2r"/>
    <w:basedOn w:val="a2"/>
    <w:rsid w:val="00BF4805"/>
    <w:pPr>
      <w:spacing w:before="100" w:beforeAutospacing="1" w:after="100" w:afterAutospacing="1"/>
    </w:pPr>
    <w:rPr>
      <w:rFonts w:eastAsia="Times New Roman" w:cs="Times New Roman"/>
      <w:sz w:val="24"/>
      <w:szCs w:val="24"/>
    </w:rPr>
  </w:style>
  <w:style w:type="paragraph" w:customStyle="1" w:styleId="1a">
    <w:name w:val="Обычный1"/>
    <w:link w:val="Normal"/>
    <w:rsid w:val="001368E6"/>
    <w:pPr>
      <w:suppressAutoHyphens/>
      <w:spacing w:before="100" w:after="100" w:line="240" w:lineRule="auto"/>
    </w:pPr>
    <w:rPr>
      <w:rFonts w:ascii="Times New Roman" w:eastAsia="Arial" w:hAnsi="Times New Roman" w:cs="Times New Roman"/>
      <w:sz w:val="24"/>
      <w:szCs w:val="20"/>
      <w:lang w:eastAsia="ar-SA"/>
    </w:rPr>
  </w:style>
  <w:style w:type="character" w:customStyle="1" w:styleId="Normal">
    <w:name w:val="Normal Знак"/>
    <w:link w:val="1a"/>
    <w:rsid w:val="001368E6"/>
    <w:rPr>
      <w:rFonts w:ascii="Times New Roman" w:eastAsia="Arial" w:hAnsi="Times New Roman" w:cs="Times New Roman"/>
      <w:sz w:val="24"/>
      <w:szCs w:val="20"/>
      <w:lang w:eastAsia="ar-SA"/>
    </w:rPr>
  </w:style>
  <w:style w:type="paragraph" w:customStyle="1" w:styleId="Default">
    <w:name w:val="Default"/>
    <w:rsid w:val="009B7F05"/>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03">
    <w:name w:val="Стиль нумерованный103"/>
    <w:rsid w:val="00D3253B"/>
    <w:pPr>
      <w:numPr>
        <w:numId w:val="3"/>
      </w:numPr>
    </w:pPr>
  </w:style>
  <w:style w:type="numbering" w:customStyle="1" w:styleId="64">
    <w:name w:val="Нет списка6"/>
    <w:next w:val="a5"/>
    <w:uiPriority w:val="99"/>
    <w:semiHidden/>
    <w:unhideWhenUsed/>
    <w:rsid w:val="00663B51"/>
  </w:style>
  <w:style w:type="table" w:customStyle="1" w:styleId="260">
    <w:name w:val="Сетка таблицы26"/>
    <w:basedOn w:val="a4"/>
    <w:next w:val="ae"/>
    <w:uiPriority w:val="59"/>
    <w:rsid w:val="00663B51"/>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4"/>
    <w:next w:val="ae"/>
    <w:uiPriority w:val="59"/>
    <w:rsid w:val="00663B5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9">
    <w:name w:val="??????? (???)"/>
    <w:basedOn w:val="a2"/>
    <w:rsid w:val="00663B51"/>
    <w:pPr>
      <w:suppressAutoHyphens/>
      <w:overflowPunct w:val="0"/>
      <w:autoSpaceDE w:val="0"/>
      <w:spacing w:before="45" w:after="280"/>
      <w:textAlignment w:val="baseline"/>
    </w:pPr>
    <w:rPr>
      <w:rFonts w:eastAsia="Times New Roman" w:cs="Times New Roman"/>
      <w:sz w:val="24"/>
      <w:szCs w:val="20"/>
      <w:lang w:eastAsia="ar-SA"/>
    </w:rPr>
  </w:style>
  <w:style w:type="character" w:customStyle="1" w:styleId="mw-headline">
    <w:name w:val="mw-headline"/>
    <w:basedOn w:val="a3"/>
    <w:rsid w:val="00663B51"/>
  </w:style>
  <w:style w:type="character" w:customStyle="1" w:styleId="FontStyle156">
    <w:name w:val="Font Style156"/>
    <w:basedOn w:val="a3"/>
    <w:rsid w:val="00663B51"/>
    <w:rPr>
      <w:rFonts w:ascii="Times New Roman" w:hAnsi="Times New Roman" w:cs="Times New Roman"/>
      <w:sz w:val="24"/>
      <w:szCs w:val="24"/>
    </w:rPr>
  </w:style>
  <w:style w:type="paragraph" w:customStyle="1" w:styleId="Style9">
    <w:name w:val="Style9"/>
    <w:basedOn w:val="a2"/>
    <w:rsid w:val="00663B51"/>
    <w:pPr>
      <w:widowControl w:val="0"/>
      <w:autoSpaceDE w:val="0"/>
      <w:spacing w:line="448" w:lineRule="exact"/>
      <w:ind w:firstLine="533"/>
    </w:pPr>
    <w:rPr>
      <w:rFonts w:ascii="Arial" w:eastAsia="Times New Roman" w:hAnsi="Arial" w:cs="Arial"/>
      <w:sz w:val="24"/>
      <w:szCs w:val="24"/>
      <w:lang w:eastAsia="ar-SA"/>
    </w:rPr>
  </w:style>
  <w:style w:type="character" w:styleId="affa">
    <w:name w:val="page number"/>
    <w:basedOn w:val="a3"/>
    <w:rsid w:val="00663B51"/>
  </w:style>
  <w:style w:type="paragraph" w:customStyle="1" w:styleId="ConsPlusNonformat">
    <w:name w:val="ConsPlusNonformat"/>
    <w:uiPriority w:val="99"/>
    <w:rsid w:val="00663B51"/>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0">
    <w:name w:val="Пункт1"/>
    <w:basedOn w:val="a2"/>
    <w:next w:val="20"/>
    <w:rsid w:val="00663B51"/>
    <w:pPr>
      <w:widowControl w:val="0"/>
      <w:numPr>
        <w:numId w:val="8"/>
      </w:numPr>
      <w:tabs>
        <w:tab w:val="clear" w:pos="1130"/>
        <w:tab w:val="left" w:pos="1134"/>
      </w:tabs>
      <w:autoSpaceDE w:val="0"/>
      <w:autoSpaceDN w:val="0"/>
      <w:adjustRightInd w:val="0"/>
      <w:spacing w:before="240"/>
      <w:ind w:left="0" w:firstLine="720"/>
    </w:pPr>
    <w:rPr>
      <w:rFonts w:eastAsia="Times New Roman" w:cs="Times New Roman"/>
      <w:b/>
      <w:sz w:val="24"/>
      <w:szCs w:val="20"/>
    </w:rPr>
  </w:style>
  <w:style w:type="paragraph" w:customStyle="1" w:styleId="20">
    <w:name w:val="Пункт2"/>
    <w:basedOn w:val="a2"/>
    <w:rsid w:val="00663B51"/>
    <w:pPr>
      <w:widowControl w:val="0"/>
      <w:numPr>
        <w:ilvl w:val="1"/>
        <w:numId w:val="8"/>
      </w:numPr>
      <w:tabs>
        <w:tab w:val="left" w:pos="426"/>
      </w:tabs>
      <w:autoSpaceDE w:val="0"/>
      <w:autoSpaceDN w:val="0"/>
      <w:adjustRightInd w:val="0"/>
    </w:pPr>
    <w:rPr>
      <w:rFonts w:eastAsia="Times New Roman" w:cs="Times New Roman"/>
      <w:sz w:val="24"/>
      <w:szCs w:val="20"/>
    </w:rPr>
  </w:style>
  <w:style w:type="paragraph" w:customStyle="1" w:styleId="affb">
    <w:name w:val="Таблица"/>
    <w:basedOn w:val="a2"/>
    <w:link w:val="affc"/>
    <w:rsid w:val="00663B51"/>
    <w:pPr>
      <w:spacing w:before="80" w:after="80"/>
      <w:jc w:val="center"/>
    </w:pPr>
    <w:rPr>
      <w:rFonts w:ascii="Arial" w:eastAsia="Times New Roman" w:hAnsi="Arial" w:cs="Times New Roman"/>
      <w:szCs w:val="20"/>
    </w:rPr>
  </w:style>
  <w:style w:type="paragraph" w:customStyle="1" w:styleId="2c">
    <w:name w:val="заголовок 2"/>
    <w:basedOn w:val="a2"/>
    <w:next w:val="a2"/>
    <w:rsid w:val="00663B51"/>
    <w:pPr>
      <w:keepNext/>
      <w:spacing w:before="240" w:after="120"/>
      <w:jc w:val="center"/>
      <w:outlineLvl w:val="1"/>
    </w:pPr>
    <w:rPr>
      <w:rFonts w:eastAsia="Times New Roman" w:cs="Arial"/>
      <w:b/>
      <w:iCs/>
      <w:szCs w:val="24"/>
    </w:rPr>
  </w:style>
  <w:style w:type="character" w:customStyle="1" w:styleId="affc">
    <w:name w:val="Таблица Знак"/>
    <w:basedOn w:val="a3"/>
    <w:link w:val="affb"/>
    <w:locked/>
    <w:rsid w:val="00663B51"/>
    <w:rPr>
      <w:rFonts w:ascii="Arial" w:eastAsia="Times New Roman" w:hAnsi="Arial" w:cs="Times New Roman"/>
      <w:sz w:val="28"/>
      <w:szCs w:val="20"/>
    </w:rPr>
  </w:style>
  <w:style w:type="paragraph" w:customStyle="1" w:styleId="1b">
    <w:name w:val="Штамп1"/>
    <w:basedOn w:val="a2"/>
    <w:rsid w:val="00663B51"/>
    <w:pPr>
      <w:widowControl w:val="0"/>
      <w:jc w:val="center"/>
    </w:pPr>
    <w:rPr>
      <w:rFonts w:eastAsia="Times New Roman" w:cs="Times New Roman"/>
      <w:sz w:val="24"/>
      <w:szCs w:val="20"/>
    </w:rPr>
  </w:style>
  <w:style w:type="character" w:styleId="HTML1">
    <w:name w:val="HTML Typewriter"/>
    <w:basedOn w:val="a3"/>
    <w:unhideWhenUsed/>
    <w:rsid w:val="00663B51"/>
    <w:rPr>
      <w:rFonts w:ascii="Courier New" w:eastAsia="Times New Roman" w:hAnsi="Courier New" w:cs="Courier New" w:hint="default"/>
      <w:sz w:val="20"/>
      <w:szCs w:val="20"/>
    </w:rPr>
  </w:style>
  <w:style w:type="paragraph" w:styleId="1c">
    <w:name w:val="index 1"/>
    <w:basedOn w:val="a2"/>
    <w:next w:val="a2"/>
    <w:autoRedefine/>
    <w:unhideWhenUsed/>
    <w:rsid w:val="00663B51"/>
    <w:pPr>
      <w:ind w:left="240" w:hanging="240"/>
    </w:pPr>
    <w:rPr>
      <w:rFonts w:eastAsia="Times New Roman" w:cs="Times New Roman"/>
      <w:sz w:val="24"/>
      <w:szCs w:val="24"/>
    </w:rPr>
  </w:style>
  <w:style w:type="paragraph" w:styleId="affd">
    <w:name w:val="Normal Indent"/>
    <w:basedOn w:val="a2"/>
    <w:unhideWhenUsed/>
    <w:rsid w:val="00663B51"/>
    <w:pPr>
      <w:ind w:left="720"/>
    </w:pPr>
    <w:rPr>
      <w:rFonts w:eastAsia="Times New Roman" w:cs="Times New Roman"/>
      <w:sz w:val="20"/>
      <w:szCs w:val="20"/>
    </w:rPr>
  </w:style>
  <w:style w:type="paragraph" w:styleId="affe">
    <w:name w:val="List"/>
    <w:basedOn w:val="a2"/>
    <w:unhideWhenUsed/>
    <w:rsid w:val="00663B51"/>
    <w:pPr>
      <w:ind w:left="283" w:hanging="283"/>
    </w:pPr>
    <w:rPr>
      <w:rFonts w:eastAsia="Times New Roman" w:cs="Times New Roman"/>
      <w:sz w:val="20"/>
      <w:szCs w:val="20"/>
    </w:rPr>
  </w:style>
  <w:style w:type="paragraph" w:styleId="a">
    <w:name w:val="List Bullet"/>
    <w:basedOn w:val="a2"/>
    <w:autoRedefine/>
    <w:unhideWhenUsed/>
    <w:rsid w:val="00663B51"/>
    <w:pPr>
      <w:numPr>
        <w:numId w:val="9"/>
      </w:numPr>
      <w:tabs>
        <w:tab w:val="clear" w:pos="360"/>
        <w:tab w:val="num" w:pos="0"/>
      </w:tabs>
      <w:spacing w:line="360" w:lineRule="auto"/>
    </w:pPr>
    <w:rPr>
      <w:rFonts w:eastAsia="Times New Roman" w:cs="Times New Roman"/>
      <w:sz w:val="24"/>
      <w:szCs w:val="20"/>
    </w:rPr>
  </w:style>
  <w:style w:type="paragraph" w:styleId="2d">
    <w:name w:val="List 2"/>
    <w:basedOn w:val="a2"/>
    <w:unhideWhenUsed/>
    <w:rsid w:val="00663B51"/>
    <w:pPr>
      <w:ind w:left="566" w:hanging="283"/>
    </w:pPr>
    <w:rPr>
      <w:rFonts w:eastAsia="Times New Roman" w:cs="Times New Roman"/>
      <w:sz w:val="32"/>
      <w:szCs w:val="20"/>
    </w:rPr>
  </w:style>
  <w:style w:type="paragraph" w:styleId="3b">
    <w:name w:val="List 3"/>
    <w:basedOn w:val="a2"/>
    <w:unhideWhenUsed/>
    <w:rsid w:val="00663B51"/>
    <w:pPr>
      <w:ind w:left="849" w:hanging="283"/>
    </w:pPr>
    <w:rPr>
      <w:rFonts w:eastAsia="Times New Roman" w:cs="Times New Roman"/>
      <w:sz w:val="32"/>
      <w:szCs w:val="20"/>
    </w:rPr>
  </w:style>
  <w:style w:type="paragraph" w:styleId="2">
    <w:name w:val="List Bullet 2"/>
    <w:basedOn w:val="a2"/>
    <w:autoRedefine/>
    <w:unhideWhenUsed/>
    <w:rsid w:val="00663B51"/>
    <w:pPr>
      <w:numPr>
        <w:numId w:val="10"/>
      </w:numPr>
      <w:tabs>
        <w:tab w:val="clear" w:pos="643"/>
      </w:tabs>
      <w:spacing w:line="360" w:lineRule="auto"/>
      <w:ind w:left="0" w:firstLine="709"/>
      <w:outlineLvl w:val="0"/>
    </w:pPr>
    <w:rPr>
      <w:rFonts w:eastAsia="Times New Roman" w:cs="Times New Roman"/>
      <w:sz w:val="24"/>
      <w:szCs w:val="20"/>
    </w:rPr>
  </w:style>
  <w:style w:type="paragraph" w:styleId="3">
    <w:name w:val="List Bullet 3"/>
    <w:basedOn w:val="a2"/>
    <w:autoRedefine/>
    <w:unhideWhenUsed/>
    <w:rsid w:val="00663B51"/>
    <w:pPr>
      <w:numPr>
        <w:numId w:val="11"/>
      </w:numPr>
      <w:tabs>
        <w:tab w:val="clear" w:pos="926"/>
      </w:tabs>
      <w:spacing w:line="360" w:lineRule="auto"/>
      <w:ind w:left="0" w:firstLine="709"/>
    </w:pPr>
    <w:rPr>
      <w:rFonts w:eastAsia="Times New Roman" w:cs="Times New Roman"/>
      <w:b/>
      <w:bCs/>
      <w:sz w:val="24"/>
      <w:szCs w:val="20"/>
    </w:rPr>
  </w:style>
  <w:style w:type="paragraph" w:styleId="4">
    <w:name w:val="List Bullet 4"/>
    <w:basedOn w:val="a2"/>
    <w:autoRedefine/>
    <w:unhideWhenUsed/>
    <w:rsid w:val="00663B51"/>
    <w:pPr>
      <w:numPr>
        <w:numId w:val="12"/>
      </w:numPr>
      <w:tabs>
        <w:tab w:val="clear" w:pos="1209"/>
        <w:tab w:val="num" w:pos="0"/>
      </w:tabs>
      <w:spacing w:line="360" w:lineRule="auto"/>
      <w:ind w:left="0" w:firstLine="566"/>
    </w:pPr>
    <w:rPr>
      <w:rFonts w:eastAsia="Times New Roman" w:cs="Times New Roman"/>
      <w:sz w:val="24"/>
      <w:szCs w:val="20"/>
    </w:rPr>
  </w:style>
  <w:style w:type="paragraph" w:styleId="afff">
    <w:name w:val="Signature"/>
    <w:basedOn w:val="a2"/>
    <w:link w:val="afff0"/>
    <w:unhideWhenUsed/>
    <w:rsid w:val="00663B51"/>
    <w:pPr>
      <w:ind w:left="4252"/>
    </w:pPr>
    <w:rPr>
      <w:rFonts w:eastAsia="Times New Roman" w:cs="Times New Roman"/>
      <w:sz w:val="24"/>
      <w:szCs w:val="24"/>
    </w:rPr>
  </w:style>
  <w:style w:type="character" w:customStyle="1" w:styleId="afff0">
    <w:name w:val="Подпись Знак"/>
    <w:basedOn w:val="a3"/>
    <w:link w:val="afff"/>
    <w:rsid w:val="00663B51"/>
    <w:rPr>
      <w:rFonts w:ascii="Times New Roman" w:eastAsia="Times New Roman" w:hAnsi="Times New Roman" w:cs="Times New Roman"/>
      <w:sz w:val="24"/>
      <w:szCs w:val="24"/>
    </w:rPr>
  </w:style>
  <w:style w:type="paragraph" w:styleId="afff1">
    <w:name w:val="List Continue"/>
    <w:basedOn w:val="a2"/>
    <w:unhideWhenUsed/>
    <w:rsid w:val="00663B51"/>
    <w:pPr>
      <w:spacing w:after="120"/>
      <w:ind w:left="283"/>
    </w:pPr>
    <w:rPr>
      <w:rFonts w:eastAsia="Times New Roman" w:cs="Times New Roman"/>
      <w:sz w:val="32"/>
      <w:szCs w:val="20"/>
    </w:rPr>
  </w:style>
  <w:style w:type="paragraph" w:styleId="2e">
    <w:name w:val="List Continue 2"/>
    <w:basedOn w:val="a2"/>
    <w:unhideWhenUsed/>
    <w:rsid w:val="00663B51"/>
    <w:pPr>
      <w:spacing w:after="120"/>
      <w:ind w:left="566"/>
    </w:pPr>
    <w:rPr>
      <w:rFonts w:eastAsia="Times New Roman" w:cs="Times New Roman"/>
      <w:sz w:val="32"/>
      <w:szCs w:val="20"/>
    </w:rPr>
  </w:style>
  <w:style w:type="paragraph" w:styleId="afff2">
    <w:name w:val="Subtitle"/>
    <w:basedOn w:val="a2"/>
    <w:link w:val="afff3"/>
    <w:qFormat/>
    <w:rsid w:val="00663B51"/>
    <w:pPr>
      <w:spacing w:line="360" w:lineRule="auto"/>
      <w:ind w:firstLine="720"/>
      <w:jc w:val="center"/>
    </w:pPr>
    <w:rPr>
      <w:rFonts w:eastAsia="Times New Roman" w:cs="Times New Roman"/>
      <w:b/>
      <w:sz w:val="24"/>
      <w:szCs w:val="20"/>
    </w:rPr>
  </w:style>
  <w:style w:type="character" w:customStyle="1" w:styleId="afff3">
    <w:name w:val="Подзаголовок Знак"/>
    <w:basedOn w:val="a3"/>
    <w:link w:val="afff2"/>
    <w:rsid w:val="00663B51"/>
    <w:rPr>
      <w:rFonts w:ascii="Times New Roman" w:eastAsia="Times New Roman" w:hAnsi="Times New Roman" w:cs="Times New Roman"/>
      <w:b/>
      <w:sz w:val="24"/>
      <w:szCs w:val="20"/>
    </w:rPr>
  </w:style>
  <w:style w:type="paragraph" w:styleId="afff4">
    <w:name w:val="Block Text"/>
    <w:basedOn w:val="a2"/>
    <w:unhideWhenUsed/>
    <w:rsid w:val="00663B51"/>
    <w:pPr>
      <w:ind w:left="1134" w:right="1134"/>
      <w:jc w:val="center"/>
    </w:pPr>
    <w:rPr>
      <w:rFonts w:eastAsia="Times New Roman" w:cs="Times New Roman"/>
      <w:sz w:val="24"/>
      <w:szCs w:val="20"/>
      <w:lang w:val="en-US"/>
    </w:rPr>
  </w:style>
  <w:style w:type="paragraph" w:styleId="afff5">
    <w:name w:val="Document Map"/>
    <w:basedOn w:val="a2"/>
    <w:link w:val="afff6"/>
    <w:uiPriority w:val="99"/>
    <w:unhideWhenUsed/>
    <w:rsid w:val="00663B51"/>
    <w:pPr>
      <w:shd w:val="clear" w:color="auto" w:fill="000080"/>
    </w:pPr>
    <w:rPr>
      <w:rFonts w:ascii="Tahoma" w:eastAsia="Times New Roman" w:hAnsi="Tahoma" w:cs="Tahoma"/>
      <w:sz w:val="20"/>
      <w:szCs w:val="20"/>
    </w:rPr>
  </w:style>
  <w:style w:type="character" w:customStyle="1" w:styleId="afff6">
    <w:name w:val="Схема документа Знак"/>
    <w:basedOn w:val="a3"/>
    <w:link w:val="afff5"/>
    <w:uiPriority w:val="99"/>
    <w:rsid w:val="00663B51"/>
    <w:rPr>
      <w:rFonts w:ascii="Tahoma" w:eastAsia="Times New Roman" w:hAnsi="Tahoma" w:cs="Tahoma"/>
      <w:sz w:val="20"/>
      <w:szCs w:val="20"/>
      <w:shd w:val="clear" w:color="auto" w:fill="000080"/>
    </w:rPr>
  </w:style>
  <w:style w:type="paragraph" w:styleId="afff7">
    <w:name w:val="Plain Text"/>
    <w:aliases w:val="Текст Знак1,Текст Знак Знак1,Текст Знак Знак Знак, Знак3 Знак Знак Знак, Знак3 Знак1 Знак,Текст Знак1 Знак,Текст Знак Знак, Знак3 Знак Знак, Знак3 Знак1"/>
    <w:basedOn w:val="a2"/>
    <w:link w:val="afff8"/>
    <w:unhideWhenUsed/>
    <w:rsid w:val="00663B51"/>
    <w:rPr>
      <w:rFonts w:ascii="Courier New" w:eastAsia="Times New Roman" w:hAnsi="Courier New" w:cs="Courier New"/>
      <w:sz w:val="20"/>
      <w:szCs w:val="20"/>
    </w:rPr>
  </w:style>
  <w:style w:type="character" w:customStyle="1" w:styleId="afff8">
    <w:name w:val="Текст Знак"/>
    <w:aliases w:val="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Знак3 Знак Знак Знак2, Знак3 Знак1 Знак2"/>
    <w:basedOn w:val="a3"/>
    <w:link w:val="afff7"/>
    <w:rsid w:val="00663B51"/>
    <w:rPr>
      <w:rFonts w:ascii="Courier New" w:eastAsia="Times New Roman" w:hAnsi="Courier New" w:cs="Courier New"/>
      <w:sz w:val="20"/>
      <w:szCs w:val="20"/>
    </w:rPr>
  </w:style>
  <w:style w:type="paragraph" w:customStyle="1" w:styleId="afff9">
    <w:name w:val="Краткий обратный адрес"/>
    <w:basedOn w:val="a2"/>
    <w:rsid w:val="00663B51"/>
    <w:rPr>
      <w:rFonts w:eastAsia="Times New Roman" w:cs="Times New Roman"/>
      <w:sz w:val="24"/>
      <w:szCs w:val="24"/>
    </w:rPr>
  </w:style>
  <w:style w:type="paragraph" w:customStyle="1" w:styleId="PP">
    <w:name w:val="Строка PP"/>
    <w:basedOn w:val="afff"/>
    <w:rsid w:val="00663B51"/>
  </w:style>
  <w:style w:type="paragraph" w:customStyle="1" w:styleId="afffa">
    <w:name w:val="Адресат"/>
    <w:basedOn w:val="a2"/>
    <w:rsid w:val="00663B51"/>
    <w:rPr>
      <w:rFonts w:eastAsia="Times New Roman" w:cs="Times New Roman"/>
      <w:sz w:val="24"/>
      <w:szCs w:val="24"/>
    </w:rPr>
  </w:style>
  <w:style w:type="paragraph" w:customStyle="1" w:styleId="2f">
    <w:name w:val="Штамп2"/>
    <w:basedOn w:val="21"/>
    <w:rsid w:val="00663B51"/>
    <w:pPr>
      <w:keepLines w:val="0"/>
      <w:spacing w:before="0" w:after="0"/>
      <w:ind w:left="34" w:right="34"/>
      <w:outlineLvl w:val="9"/>
    </w:pPr>
    <w:rPr>
      <w:rFonts w:eastAsia="Times New Roman" w:cs="Times New Roman"/>
      <w:bCs w:val="0"/>
      <w:sz w:val="24"/>
      <w:szCs w:val="20"/>
    </w:rPr>
  </w:style>
  <w:style w:type="paragraph" w:customStyle="1" w:styleId="3c">
    <w:name w:val="Штам3"/>
    <w:basedOn w:val="a2"/>
    <w:rsid w:val="00663B51"/>
    <w:pPr>
      <w:ind w:left="34" w:right="34"/>
      <w:jc w:val="center"/>
    </w:pPr>
    <w:rPr>
      <w:rFonts w:eastAsia="Times New Roman" w:cs="Times New Roman"/>
      <w:sz w:val="16"/>
      <w:szCs w:val="20"/>
    </w:rPr>
  </w:style>
  <w:style w:type="paragraph" w:customStyle="1" w:styleId="46">
    <w:name w:val="Штам4"/>
    <w:basedOn w:val="a2"/>
    <w:rsid w:val="00663B51"/>
    <w:pPr>
      <w:spacing w:before="120"/>
      <w:ind w:left="-227" w:right="-227"/>
    </w:pPr>
    <w:rPr>
      <w:rFonts w:eastAsia="Times New Roman" w:cs="Times New Roman"/>
      <w:sz w:val="16"/>
      <w:szCs w:val="20"/>
    </w:rPr>
  </w:style>
  <w:style w:type="paragraph" w:customStyle="1" w:styleId="afffb">
    <w:name w:val="Оновкка"/>
    <w:rsid w:val="00663B51"/>
    <w:pPr>
      <w:spacing w:after="0" w:line="240" w:lineRule="auto"/>
      <w:ind w:firstLine="709"/>
      <w:jc w:val="both"/>
    </w:pPr>
    <w:rPr>
      <w:rFonts w:ascii="Times New Roman" w:eastAsia="Times New Roman" w:hAnsi="Times New Roman" w:cs="Times New Roman"/>
      <w:sz w:val="24"/>
      <w:szCs w:val="28"/>
    </w:rPr>
  </w:style>
  <w:style w:type="paragraph" w:customStyle="1" w:styleId="211">
    <w:name w:val="Основной текст с отступом 21"/>
    <w:basedOn w:val="a2"/>
    <w:rsid w:val="00663B51"/>
    <w:pPr>
      <w:widowControl w:val="0"/>
      <w:spacing w:line="259" w:lineRule="auto"/>
      <w:ind w:left="160" w:firstLine="700"/>
    </w:pPr>
    <w:rPr>
      <w:rFonts w:eastAsia="Times New Roman" w:cs="Times New Roman"/>
      <w:szCs w:val="20"/>
    </w:rPr>
  </w:style>
  <w:style w:type="paragraph" w:customStyle="1" w:styleId="212">
    <w:name w:val="Основной текст 21"/>
    <w:basedOn w:val="a2"/>
    <w:rsid w:val="00663B51"/>
    <w:pPr>
      <w:overflowPunct w:val="0"/>
      <w:autoSpaceDE w:val="0"/>
      <w:autoSpaceDN w:val="0"/>
      <w:adjustRightInd w:val="0"/>
    </w:pPr>
    <w:rPr>
      <w:rFonts w:eastAsia="Times New Roman" w:cs="Times New Roman"/>
      <w:szCs w:val="20"/>
    </w:rPr>
  </w:style>
  <w:style w:type="paragraph" w:customStyle="1" w:styleId="afffc">
    <w:name w:val="Заголовок статьи"/>
    <w:basedOn w:val="a2"/>
    <w:next w:val="a2"/>
    <w:rsid w:val="00663B51"/>
    <w:pPr>
      <w:widowControl w:val="0"/>
      <w:autoSpaceDE w:val="0"/>
      <w:autoSpaceDN w:val="0"/>
      <w:adjustRightInd w:val="0"/>
      <w:ind w:left="1612" w:hanging="892"/>
    </w:pPr>
    <w:rPr>
      <w:rFonts w:ascii="Arial" w:eastAsia="Times New Roman" w:hAnsi="Arial" w:cs="Arial"/>
      <w:sz w:val="20"/>
      <w:szCs w:val="20"/>
    </w:rPr>
  </w:style>
  <w:style w:type="paragraph" w:customStyle="1" w:styleId="2f0">
    <w:name w:val="Заг. уровень 2"/>
    <w:rsid w:val="00663B51"/>
    <w:pPr>
      <w:spacing w:after="0" w:line="240" w:lineRule="auto"/>
      <w:jc w:val="center"/>
      <w:outlineLvl w:val="1"/>
    </w:pPr>
    <w:rPr>
      <w:rFonts w:ascii="Times New Roman" w:eastAsia="Times New Roman" w:hAnsi="Times New Roman" w:cs="Times New Roman"/>
      <w:b/>
      <w:sz w:val="24"/>
      <w:szCs w:val="20"/>
    </w:rPr>
  </w:style>
  <w:style w:type="paragraph" w:customStyle="1" w:styleId="afffd">
    <w:name w:val="Таблицы (моноширинный)"/>
    <w:basedOn w:val="a2"/>
    <w:next w:val="a2"/>
    <w:rsid w:val="00663B51"/>
    <w:pPr>
      <w:autoSpaceDE w:val="0"/>
      <w:autoSpaceDN w:val="0"/>
      <w:adjustRightInd w:val="0"/>
    </w:pPr>
    <w:rPr>
      <w:rFonts w:ascii="Courier New" w:eastAsia="Times New Roman" w:hAnsi="Courier New" w:cs="Courier New"/>
      <w:sz w:val="20"/>
      <w:szCs w:val="20"/>
    </w:rPr>
  </w:style>
  <w:style w:type="paragraph" w:customStyle="1" w:styleId="1d">
    <w:name w:val="Стиль1"/>
    <w:basedOn w:val="a2"/>
    <w:rsid w:val="00663B51"/>
    <w:pPr>
      <w:spacing w:line="360" w:lineRule="auto"/>
      <w:ind w:firstLine="709"/>
      <w:outlineLvl w:val="1"/>
    </w:pPr>
    <w:rPr>
      <w:rFonts w:eastAsia="Times New Roman" w:cs="Times New Roman"/>
      <w:color w:val="000000"/>
      <w:sz w:val="24"/>
      <w:szCs w:val="24"/>
    </w:rPr>
  </w:style>
  <w:style w:type="paragraph" w:customStyle="1" w:styleId="ConsPlusTitle">
    <w:name w:val="ConsPlusTitle"/>
    <w:rsid w:val="00663B51"/>
    <w:pPr>
      <w:widowControl w:val="0"/>
      <w:autoSpaceDE w:val="0"/>
      <w:autoSpaceDN w:val="0"/>
      <w:adjustRightInd w:val="0"/>
      <w:spacing w:after="0" w:line="240" w:lineRule="auto"/>
      <w:jc w:val="both"/>
    </w:pPr>
    <w:rPr>
      <w:rFonts w:ascii="Arial" w:eastAsia="Times New Roman" w:hAnsi="Arial" w:cs="Arial"/>
      <w:b/>
      <w:bCs/>
      <w:sz w:val="20"/>
      <w:szCs w:val="20"/>
    </w:rPr>
  </w:style>
  <w:style w:type="character" w:customStyle="1" w:styleId="afffe">
    <w:name w:val="Основное Знак"/>
    <w:basedOn w:val="a3"/>
    <w:link w:val="affff"/>
    <w:locked/>
    <w:rsid w:val="00663B51"/>
    <w:rPr>
      <w:color w:val="000000"/>
      <w:sz w:val="24"/>
      <w:szCs w:val="24"/>
    </w:rPr>
  </w:style>
  <w:style w:type="paragraph" w:customStyle="1" w:styleId="affff">
    <w:name w:val="Основное"/>
    <w:link w:val="afffe"/>
    <w:autoRedefine/>
    <w:rsid w:val="00663B51"/>
    <w:pPr>
      <w:spacing w:after="0" w:line="240" w:lineRule="auto"/>
      <w:ind w:firstLine="709"/>
      <w:jc w:val="both"/>
    </w:pPr>
    <w:rPr>
      <w:color w:val="000000"/>
      <w:sz w:val="24"/>
      <w:szCs w:val="24"/>
    </w:rPr>
  </w:style>
  <w:style w:type="character" w:styleId="affff0">
    <w:name w:val="endnote reference"/>
    <w:basedOn w:val="a3"/>
    <w:unhideWhenUsed/>
    <w:rsid w:val="00663B51"/>
    <w:rPr>
      <w:vertAlign w:val="superscript"/>
    </w:rPr>
  </w:style>
  <w:style w:type="character" w:customStyle="1" w:styleId="affff1">
    <w:name w:val="Гипертекстовая ссылка"/>
    <w:basedOn w:val="a3"/>
    <w:rsid w:val="00663B51"/>
    <w:rPr>
      <w:color w:val="008000"/>
      <w:sz w:val="20"/>
      <w:szCs w:val="20"/>
      <w:u w:val="single"/>
    </w:rPr>
  </w:style>
  <w:style w:type="character" w:customStyle="1" w:styleId="affff2">
    <w:name w:val="Цветовое выделение"/>
    <w:rsid w:val="00663B51"/>
    <w:rPr>
      <w:b/>
      <w:bCs/>
      <w:color w:val="000080"/>
      <w:sz w:val="20"/>
      <w:szCs w:val="20"/>
    </w:rPr>
  </w:style>
  <w:style w:type="character" w:customStyle="1" w:styleId="postbody">
    <w:name w:val="postbody"/>
    <w:basedOn w:val="a3"/>
    <w:rsid w:val="00663B51"/>
  </w:style>
  <w:style w:type="numbering" w:customStyle="1" w:styleId="affff3">
    <w:name w:val="Стиль нумерованный"/>
    <w:rsid w:val="00663B51"/>
  </w:style>
  <w:style w:type="paragraph" w:customStyle="1" w:styleId="affff4">
    <w:name w:val="Содержимое таблицы"/>
    <w:basedOn w:val="a2"/>
    <w:rsid w:val="00663B51"/>
    <w:pPr>
      <w:suppressLineNumbers/>
      <w:suppressAutoHyphens/>
      <w:overflowPunct w:val="0"/>
      <w:autoSpaceDE w:val="0"/>
      <w:textAlignment w:val="baseline"/>
    </w:pPr>
    <w:rPr>
      <w:rFonts w:eastAsia="Times New Roman" w:cs="Times New Roman"/>
      <w:szCs w:val="20"/>
      <w:lang w:eastAsia="ar-SA"/>
    </w:rPr>
  </w:style>
  <w:style w:type="paragraph" w:customStyle="1" w:styleId="affff5">
    <w:name w:val="Знак"/>
    <w:basedOn w:val="a2"/>
    <w:rsid w:val="00663B51"/>
    <w:pPr>
      <w:spacing w:line="240" w:lineRule="exact"/>
    </w:pPr>
    <w:rPr>
      <w:rFonts w:eastAsia="Times New Roman" w:cs="Times New Roman"/>
      <w:sz w:val="24"/>
      <w:szCs w:val="24"/>
      <w:lang w:val="en-US" w:eastAsia="en-US"/>
    </w:rPr>
  </w:style>
  <w:style w:type="paragraph" w:customStyle="1" w:styleId="S">
    <w:name w:val="S_Обычный"/>
    <w:basedOn w:val="a2"/>
    <w:link w:val="S0"/>
    <w:qFormat/>
    <w:rsid w:val="00663B51"/>
    <w:pPr>
      <w:spacing w:line="360" w:lineRule="auto"/>
      <w:ind w:firstLine="709"/>
    </w:pPr>
    <w:rPr>
      <w:rFonts w:eastAsia="Times New Roman" w:cs="Times New Roman"/>
      <w:sz w:val="24"/>
      <w:szCs w:val="24"/>
    </w:rPr>
  </w:style>
  <w:style w:type="character" w:customStyle="1" w:styleId="S0">
    <w:name w:val="S_Обычный Знак"/>
    <w:basedOn w:val="a3"/>
    <w:link w:val="S"/>
    <w:rsid w:val="00663B51"/>
    <w:rPr>
      <w:rFonts w:ascii="Times New Roman" w:eastAsia="Times New Roman" w:hAnsi="Times New Roman" w:cs="Times New Roman"/>
      <w:sz w:val="24"/>
      <w:szCs w:val="24"/>
    </w:rPr>
  </w:style>
  <w:style w:type="paragraph" w:customStyle="1" w:styleId="3d">
    <w:name w:val="???????? ????? 3"/>
    <w:basedOn w:val="a2"/>
    <w:rsid w:val="00663B51"/>
    <w:pPr>
      <w:widowControl w:val="0"/>
      <w:suppressAutoHyphens/>
      <w:overflowPunct w:val="0"/>
      <w:autoSpaceDE w:val="0"/>
      <w:spacing w:after="120"/>
      <w:textAlignment w:val="baseline"/>
    </w:pPr>
    <w:rPr>
      <w:rFonts w:eastAsia="Times New Roman" w:cs="Times New Roman"/>
      <w:sz w:val="16"/>
      <w:szCs w:val="20"/>
      <w:lang w:eastAsia="ar-SA"/>
    </w:rPr>
  </w:style>
  <w:style w:type="paragraph" w:customStyle="1" w:styleId="xl24">
    <w:name w:val="xl24"/>
    <w:basedOn w:val="a2"/>
    <w:rsid w:val="00663B51"/>
    <w:pPr>
      <w:suppressAutoHyphens/>
      <w:overflowPunct w:val="0"/>
      <w:autoSpaceDE w:val="0"/>
      <w:spacing w:before="280" w:after="280"/>
      <w:jc w:val="center"/>
      <w:textAlignment w:val="baseline"/>
    </w:pPr>
    <w:rPr>
      <w:rFonts w:eastAsia="Times New Roman" w:cs="Times New Roman"/>
      <w:sz w:val="24"/>
      <w:szCs w:val="20"/>
      <w:lang w:eastAsia="ar-SA"/>
    </w:rPr>
  </w:style>
  <w:style w:type="paragraph" w:customStyle="1" w:styleId="113">
    <w:name w:val="Знак1 Знак Знак Знак Знак Знак Знак Знак Знак Знак Знак Знак Знак Знак Знак Знак Знак Знак Знак Знак Знак Знак Знак1 Знак Знак Знак Знак"/>
    <w:basedOn w:val="a2"/>
    <w:rsid w:val="00663B51"/>
    <w:pPr>
      <w:spacing w:after="160" w:line="240" w:lineRule="exact"/>
    </w:pPr>
    <w:rPr>
      <w:rFonts w:ascii="Verdana" w:eastAsia="Times New Roman" w:hAnsi="Verdana" w:cs="Times New Roman"/>
      <w:sz w:val="24"/>
      <w:szCs w:val="24"/>
      <w:lang w:val="en-US" w:eastAsia="en-US"/>
    </w:rPr>
  </w:style>
  <w:style w:type="paragraph" w:customStyle="1" w:styleId="ConsNonformat">
    <w:name w:val="ConsNonformat"/>
    <w:rsid w:val="00663B51"/>
    <w:pPr>
      <w:widowControl w:val="0"/>
      <w:numPr>
        <w:numId w:val="16"/>
      </w:numPr>
      <w:tabs>
        <w:tab w:val="clear" w:pos="360"/>
      </w:tabs>
      <w:autoSpaceDE w:val="0"/>
      <w:autoSpaceDN w:val="0"/>
      <w:adjustRightInd w:val="0"/>
      <w:spacing w:after="0" w:line="240" w:lineRule="auto"/>
      <w:ind w:left="0" w:firstLine="0"/>
      <w:jc w:val="both"/>
    </w:pPr>
    <w:rPr>
      <w:rFonts w:ascii="Courier New" w:eastAsia="Times New Roman" w:hAnsi="Courier New" w:cs="Courier New"/>
      <w:sz w:val="20"/>
      <w:szCs w:val="20"/>
    </w:rPr>
  </w:style>
  <w:style w:type="character" w:customStyle="1" w:styleId="1e">
    <w:name w:val="Знак Знак Знак1"/>
    <w:basedOn w:val="a3"/>
    <w:semiHidden/>
    <w:rsid w:val="00663B51"/>
  </w:style>
  <w:style w:type="paragraph" w:customStyle="1" w:styleId="affff6">
    <w:name w:val="Для записок"/>
    <w:basedOn w:val="a2"/>
    <w:rsid w:val="00663B51"/>
    <w:pPr>
      <w:spacing w:before="120"/>
      <w:ind w:firstLine="720"/>
    </w:pPr>
    <w:rPr>
      <w:rFonts w:eastAsia="Times New Roman" w:cs="Times New Roman"/>
      <w:sz w:val="24"/>
      <w:szCs w:val="20"/>
    </w:rPr>
  </w:style>
  <w:style w:type="paragraph" w:customStyle="1" w:styleId="221">
    <w:name w:val="Основной текст 22"/>
    <w:basedOn w:val="1a"/>
    <w:rsid w:val="00663B51"/>
    <w:pPr>
      <w:overflowPunct w:val="0"/>
      <w:autoSpaceDE w:val="0"/>
      <w:spacing w:before="0" w:after="0"/>
      <w:jc w:val="both"/>
      <w:textAlignment w:val="baseline"/>
    </w:pPr>
    <w:rPr>
      <w:sz w:val="22"/>
    </w:rPr>
  </w:style>
  <w:style w:type="paragraph" w:customStyle="1" w:styleId="FR2">
    <w:name w:val="FR2"/>
    <w:rsid w:val="00663B51"/>
    <w:pPr>
      <w:widowControl w:val="0"/>
      <w:suppressAutoHyphens/>
      <w:overflowPunct w:val="0"/>
      <w:autoSpaceDE w:val="0"/>
      <w:spacing w:before="120" w:after="0" w:line="240" w:lineRule="auto"/>
      <w:ind w:left="560"/>
      <w:jc w:val="both"/>
      <w:textAlignment w:val="baseline"/>
    </w:pPr>
    <w:rPr>
      <w:rFonts w:ascii="Times New Roman" w:eastAsia="Arial" w:hAnsi="Times New Roman" w:cs="Times New Roman"/>
      <w:sz w:val="18"/>
      <w:szCs w:val="20"/>
      <w:lang w:eastAsia="ar-SA"/>
    </w:rPr>
  </w:style>
  <w:style w:type="paragraph" w:customStyle="1" w:styleId="formattext">
    <w:name w:val="formattext"/>
    <w:rsid w:val="00663B51"/>
    <w:pPr>
      <w:widowControl w:val="0"/>
      <w:autoSpaceDE w:val="0"/>
      <w:autoSpaceDN w:val="0"/>
      <w:adjustRightInd w:val="0"/>
      <w:spacing w:after="0" w:line="240" w:lineRule="auto"/>
      <w:jc w:val="both"/>
    </w:pPr>
    <w:rPr>
      <w:rFonts w:ascii="Times New Roman" w:eastAsia="Times New Roman" w:hAnsi="Times New Roman" w:cs="Times New Roman"/>
      <w:sz w:val="18"/>
      <w:szCs w:val="18"/>
    </w:rPr>
  </w:style>
  <w:style w:type="character" w:customStyle="1" w:styleId="WW-Absatz-Standardschriftart111111111111111111111111111111111111">
    <w:name w:val="WW-Absatz-Standardschriftart111111111111111111111111111111111111"/>
    <w:rsid w:val="00663B51"/>
  </w:style>
  <w:style w:type="character" w:customStyle="1" w:styleId="affff7">
    <w:name w:val="???????? ????? ????"/>
    <w:basedOn w:val="a3"/>
    <w:rsid w:val="00663B51"/>
    <w:rPr>
      <w:rFonts w:ascii="Arial" w:hAnsi="Arial"/>
      <w:sz w:val="22"/>
      <w:lang w:val="ru-RU"/>
    </w:rPr>
  </w:style>
  <w:style w:type="paragraph" w:customStyle="1" w:styleId="S31">
    <w:name w:val="S_Нумерованный_3.1"/>
    <w:basedOn w:val="a2"/>
    <w:rsid w:val="00663B51"/>
    <w:pPr>
      <w:tabs>
        <w:tab w:val="num" w:pos="1800"/>
      </w:tabs>
      <w:suppressAutoHyphens/>
      <w:spacing w:line="360" w:lineRule="auto"/>
      <w:ind w:left="-14976"/>
    </w:pPr>
    <w:rPr>
      <w:rFonts w:eastAsia="Times New Roman" w:cs="Times New Roman"/>
      <w:szCs w:val="20"/>
      <w:lang w:eastAsia="ar-SA"/>
    </w:rPr>
  </w:style>
  <w:style w:type="character" w:customStyle="1" w:styleId="2f1">
    <w:name w:val="Основной текст с отступом Знак2"/>
    <w:aliases w:val="Основной текст с отступом Знак1 Знак"/>
    <w:basedOn w:val="a3"/>
    <w:rsid w:val="00663B51"/>
    <w:rPr>
      <w:rFonts w:ascii="Times New Roman" w:eastAsia="Times New Roman" w:hAnsi="Times New Roman" w:cs="Times New Roman"/>
      <w:sz w:val="28"/>
      <w:szCs w:val="20"/>
      <w:lang w:eastAsia="ar-SA"/>
    </w:rPr>
  </w:style>
  <w:style w:type="paragraph" w:customStyle="1" w:styleId="Style4">
    <w:name w:val="Style4"/>
    <w:basedOn w:val="a2"/>
    <w:rsid w:val="00663B51"/>
    <w:pPr>
      <w:widowControl w:val="0"/>
      <w:autoSpaceDE w:val="0"/>
      <w:autoSpaceDN w:val="0"/>
      <w:adjustRightInd w:val="0"/>
      <w:spacing w:line="432" w:lineRule="exact"/>
      <w:ind w:firstLine="178"/>
    </w:pPr>
    <w:rPr>
      <w:rFonts w:eastAsia="Times New Roman" w:cs="Times New Roman"/>
      <w:sz w:val="24"/>
      <w:szCs w:val="24"/>
    </w:rPr>
  </w:style>
  <w:style w:type="character" w:customStyle="1" w:styleId="FontStyle20">
    <w:name w:val="Font Style20"/>
    <w:basedOn w:val="a3"/>
    <w:rsid w:val="00663B51"/>
    <w:rPr>
      <w:rFonts w:ascii="Times New Roman" w:hAnsi="Times New Roman" w:cs="Times New Roman" w:hint="default"/>
      <w:color w:val="000000"/>
      <w:sz w:val="22"/>
      <w:szCs w:val="22"/>
    </w:rPr>
  </w:style>
  <w:style w:type="paragraph" w:customStyle="1" w:styleId="Style10">
    <w:name w:val="Style10"/>
    <w:basedOn w:val="a2"/>
    <w:rsid w:val="00663B51"/>
    <w:pPr>
      <w:widowControl w:val="0"/>
      <w:autoSpaceDE w:val="0"/>
      <w:autoSpaceDN w:val="0"/>
      <w:adjustRightInd w:val="0"/>
      <w:spacing w:line="442" w:lineRule="exact"/>
    </w:pPr>
    <w:rPr>
      <w:rFonts w:eastAsia="Times New Roman" w:cs="Times New Roman"/>
      <w:sz w:val="24"/>
      <w:szCs w:val="24"/>
    </w:rPr>
  </w:style>
  <w:style w:type="paragraph" w:customStyle="1" w:styleId="Style11">
    <w:name w:val="Style11"/>
    <w:basedOn w:val="a2"/>
    <w:rsid w:val="00663B51"/>
    <w:pPr>
      <w:widowControl w:val="0"/>
      <w:autoSpaceDE w:val="0"/>
      <w:autoSpaceDN w:val="0"/>
      <w:adjustRightInd w:val="0"/>
      <w:spacing w:line="437" w:lineRule="exact"/>
      <w:ind w:firstLine="355"/>
    </w:pPr>
    <w:rPr>
      <w:rFonts w:eastAsia="Times New Roman" w:cs="Times New Roman"/>
      <w:sz w:val="24"/>
      <w:szCs w:val="24"/>
    </w:rPr>
  </w:style>
  <w:style w:type="character" w:customStyle="1" w:styleId="FontStyle21">
    <w:name w:val="Font Style21"/>
    <w:basedOn w:val="a3"/>
    <w:rsid w:val="00663B51"/>
    <w:rPr>
      <w:rFonts w:ascii="Sylfaen" w:hAnsi="Sylfaen" w:cs="Sylfaen" w:hint="default"/>
      <w:b/>
      <w:bCs/>
      <w:color w:val="000000"/>
      <w:spacing w:val="-10"/>
      <w:sz w:val="26"/>
      <w:szCs w:val="26"/>
    </w:rPr>
  </w:style>
  <w:style w:type="paragraph" w:customStyle="1" w:styleId="Style7">
    <w:name w:val="Style7"/>
    <w:basedOn w:val="a2"/>
    <w:rsid w:val="00663B51"/>
    <w:pPr>
      <w:widowControl w:val="0"/>
      <w:autoSpaceDE w:val="0"/>
      <w:autoSpaceDN w:val="0"/>
      <w:adjustRightInd w:val="0"/>
      <w:spacing w:line="427" w:lineRule="exact"/>
      <w:ind w:firstLine="710"/>
    </w:pPr>
    <w:rPr>
      <w:rFonts w:eastAsia="Times New Roman" w:cs="Times New Roman"/>
      <w:sz w:val="24"/>
      <w:szCs w:val="24"/>
    </w:rPr>
  </w:style>
  <w:style w:type="paragraph" w:customStyle="1" w:styleId="Style13">
    <w:name w:val="Style13"/>
    <w:basedOn w:val="a2"/>
    <w:rsid w:val="00663B51"/>
    <w:pPr>
      <w:widowControl w:val="0"/>
      <w:autoSpaceDE w:val="0"/>
      <w:autoSpaceDN w:val="0"/>
      <w:adjustRightInd w:val="0"/>
      <w:spacing w:line="430" w:lineRule="exact"/>
    </w:pPr>
    <w:rPr>
      <w:rFonts w:eastAsia="Times New Roman" w:cs="Times New Roman"/>
      <w:sz w:val="24"/>
      <w:szCs w:val="24"/>
    </w:rPr>
  </w:style>
  <w:style w:type="paragraph" w:customStyle="1" w:styleId="Style14">
    <w:name w:val="Style14"/>
    <w:basedOn w:val="a2"/>
    <w:rsid w:val="00663B51"/>
    <w:pPr>
      <w:widowControl w:val="0"/>
      <w:autoSpaceDE w:val="0"/>
      <w:autoSpaceDN w:val="0"/>
      <w:adjustRightInd w:val="0"/>
      <w:spacing w:line="427" w:lineRule="exact"/>
      <w:ind w:firstLine="533"/>
    </w:pPr>
    <w:rPr>
      <w:rFonts w:eastAsia="Times New Roman" w:cs="Times New Roman"/>
      <w:sz w:val="24"/>
      <w:szCs w:val="24"/>
    </w:rPr>
  </w:style>
  <w:style w:type="paragraph" w:customStyle="1" w:styleId="affff8">
    <w:name w:val="основной"/>
    <w:basedOn w:val="aff3"/>
    <w:rsid w:val="00663B51"/>
    <w:pPr>
      <w:widowControl w:val="0"/>
      <w:spacing w:after="80"/>
      <w:ind w:firstLine="720"/>
    </w:pPr>
    <w:rPr>
      <w:szCs w:val="20"/>
    </w:rPr>
  </w:style>
  <w:style w:type="paragraph" w:customStyle="1" w:styleId="122">
    <w:name w:val="абзац 12"/>
    <w:basedOn w:val="a2"/>
    <w:rsid w:val="00663B51"/>
    <w:pPr>
      <w:overflowPunct w:val="0"/>
      <w:autoSpaceDE w:val="0"/>
      <w:autoSpaceDN w:val="0"/>
      <w:adjustRightInd w:val="0"/>
      <w:ind w:firstLine="709"/>
    </w:pPr>
    <w:rPr>
      <w:rFonts w:eastAsia="Times New Roman" w:cs="Times New Roman"/>
      <w:szCs w:val="20"/>
    </w:rPr>
  </w:style>
  <w:style w:type="paragraph" w:customStyle="1" w:styleId="1f">
    <w:name w:val="Основной текст1"/>
    <w:basedOn w:val="a2"/>
    <w:rsid w:val="00663B51"/>
    <w:rPr>
      <w:rFonts w:eastAsia="Times New Roman" w:cs="Times New Roman"/>
      <w:sz w:val="24"/>
      <w:szCs w:val="20"/>
    </w:rPr>
  </w:style>
  <w:style w:type="paragraph" w:customStyle="1" w:styleId="FR1">
    <w:name w:val="FR1"/>
    <w:semiHidden/>
    <w:rsid w:val="00663B51"/>
    <w:pPr>
      <w:widowControl w:val="0"/>
      <w:spacing w:before="220" w:after="0" w:line="340" w:lineRule="auto"/>
      <w:jc w:val="both"/>
    </w:pPr>
    <w:rPr>
      <w:rFonts w:ascii="Arial" w:eastAsia="Times New Roman" w:hAnsi="Arial" w:cs="Times New Roman"/>
      <w:sz w:val="20"/>
      <w:szCs w:val="20"/>
    </w:rPr>
  </w:style>
  <w:style w:type="character" w:customStyle="1" w:styleId="241">
    <w:name w:val="Знак Знак24"/>
    <w:basedOn w:val="a3"/>
    <w:rsid w:val="00663B51"/>
    <w:rPr>
      <w:rFonts w:ascii="Cambria" w:eastAsia="Times New Roman" w:hAnsi="Cambria" w:cs="Times New Roman"/>
      <w:b/>
      <w:bCs/>
      <w:kern w:val="32"/>
      <w:sz w:val="32"/>
      <w:szCs w:val="32"/>
      <w:lang w:eastAsia="ru-RU"/>
    </w:rPr>
  </w:style>
  <w:style w:type="paragraph" w:customStyle="1" w:styleId="MsoNormal0">
    <w:name w:val="Основной текст.MsoNormal"/>
    <w:basedOn w:val="a2"/>
    <w:rsid w:val="00663B51"/>
    <w:pPr>
      <w:widowControl w:val="0"/>
      <w:suppressAutoHyphens/>
      <w:autoSpaceDN w:val="0"/>
    </w:pPr>
    <w:rPr>
      <w:rFonts w:eastAsia="Arial Unicode MS" w:cs="Tahoma"/>
      <w:kern w:val="3"/>
      <w:sz w:val="24"/>
      <w:szCs w:val="24"/>
    </w:rPr>
  </w:style>
  <w:style w:type="paragraph" w:customStyle="1" w:styleId="313">
    <w:name w:val="Основной текст 31"/>
    <w:basedOn w:val="a2"/>
    <w:rsid w:val="00663B51"/>
    <w:pPr>
      <w:widowControl w:val="0"/>
      <w:jc w:val="center"/>
    </w:pPr>
    <w:rPr>
      <w:rFonts w:eastAsia="Times New Roman" w:cs="Times New Roman"/>
      <w:sz w:val="32"/>
      <w:szCs w:val="20"/>
    </w:rPr>
  </w:style>
  <w:style w:type="paragraph" w:customStyle="1" w:styleId="a1">
    <w:name w:val="сп"/>
    <w:basedOn w:val="a2"/>
    <w:rsid w:val="00663B51"/>
    <w:pPr>
      <w:widowControl w:val="0"/>
      <w:numPr>
        <w:numId w:val="18"/>
      </w:numPr>
      <w:tabs>
        <w:tab w:val="clear" w:pos="360"/>
        <w:tab w:val="left" w:pos="680"/>
        <w:tab w:val="num" w:pos="1040"/>
      </w:tabs>
      <w:ind w:left="680"/>
    </w:pPr>
    <w:rPr>
      <w:rFonts w:eastAsia="Times New Roman" w:cs="Times New Roman"/>
      <w:sz w:val="24"/>
      <w:szCs w:val="20"/>
    </w:rPr>
  </w:style>
  <w:style w:type="paragraph" w:customStyle="1" w:styleId="74">
    <w:name w:val="7"/>
    <w:basedOn w:val="a2"/>
    <w:rsid w:val="00663B51"/>
    <w:pPr>
      <w:spacing w:before="60"/>
      <w:ind w:left="720"/>
    </w:pPr>
    <w:rPr>
      <w:rFonts w:ascii="Times New Roman CYR" w:eastAsia="Times New Roman" w:hAnsi="Times New Roman CYR" w:cs="Times New Roman"/>
      <w:sz w:val="24"/>
      <w:szCs w:val="20"/>
    </w:rPr>
  </w:style>
  <w:style w:type="character" w:customStyle="1" w:styleId="1f0">
    <w:name w:val="Знак Знак Знак Знак Знак Знак Знак1"/>
    <w:aliases w:val=" Знак Знак Знак Знак Знак Знак Знак Знак,Знак Знак Знак Знак Знак Знак,Знак Знак Знак Знак Знак Знак Знак Знак,Знак Знак Знак Знак Знак Знак Знак Знак Знак Знак,Знак Знак Знак Знак Знак Знак1"/>
    <w:basedOn w:val="a3"/>
    <w:rsid w:val="00663B51"/>
    <w:rPr>
      <w:sz w:val="24"/>
      <w:szCs w:val="24"/>
      <w:lang w:val="ru-RU" w:eastAsia="ru-RU" w:bidi="ar-SA"/>
    </w:rPr>
  </w:style>
  <w:style w:type="paragraph" w:customStyle="1" w:styleId="xl32">
    <w:name w:val="xl32"/>
    <w:basedOn w:val="a2"/>
    <w:rsid w:val="00663B51"/>
    <w:pPr>
      <w:widowControl w:val="0"/>
      <w:adjustRightInd w:val="0"/>
      <w:spacing w:before="100" w:beforeAutospacing="1" w:after="100" w:afterAutospacing="1" w:line="360" w:lineRule="atLeast"/>
      <w:textAlignment w:val="baseline"/>
    </w:pPr>
    <w:rPr>
      <w:rFonts w:eastAsia="Times New Roman" w:cs="Times New Roman"/>
      <w:b/>
      <w:bCs/>
      <w:sz w:val="24"/>
      <w:szCs w:val="24"/>
    </w:rPr>
  </w:style>
  <w:style w:type="paragraph" w:customStyle="1" w:styleId="Report">
    <w:name w:val="Report"/>
    <w:basedOn w:val="a2"/>
    <w:rsid w:val="00663B51"/>
    <w:pPr>
      <w:widowControl w:val="0"/>
      <w:adjustRightInd w:val="0"/>
      <w:spacing w:line="360" w:lineRule="auto"/>
      <w:ind w:firstLine="567"/>
      <w:textAlignment w:val="baseline"/>
    </w:pPr>
    <w:rPr>
      <w:rFonts w:eastAsia="Times New Roman" w:cs="Times New Roman"/>
      <w:sz w:val="24"/>
      <w:szCs w:val="20"/>
    </w:rPr>
  </w:style>
  <w:style w:type="paragraph" w:customStyle="1" w:styleId="affff9">
    <w:name w:val="МОЕ"/>
    <w:basedOn w:val="a2"/>
    <w:rsid w:val="00663B51"/>
    <w:pPr>
      <w:ind w:firstLine="709"/>
    </w:pPr>
    <w:rPr>
      <w:rFonts w:eastAsia="Times New Roman" w:cs="Times New Roman"/>
      <w:spacing w:val="10"/>
      <w:szCs w:val="28"/>
    </w:rPr>
  </w:style>
  <w:style w:type="character" w:customStyle="1" w:styleId="apple-style-span">
    <w:name w:val="apple-style-span"/>
    <w:basedOn w:val="a3"/>
    <w:rsid w:val="00663B51"/>
  </w:style>
  <w:style w:type="paragraph" w:customStyle="1" w:styleId="FORMATTEXT0">
    <w:name w:val=".FORMATTEXT"/>
    <w:rsid w:val="00663B51"/>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styleId="affffa">
    <w:name w:val="annotation reference"/>
    <w:basedOn w:val="a3"/>
    <w:semiHidden/>
    <w:rsid w:val="00663B51"/>
    <w:rPr>
      <w:sz w:val="16"/>
      <w:szCs w:val="16"/>
    </w:rPr>
  </w:style>
  <w:style w:type="paragraph" w:styleId="affffb">
    <w:name w:val="annotation subject"/>
    <w:basedOn w:val="aff7"/>
    <w:next w:val="aff7"/>
    <w:link w:val="affffc"/>
    <w:semiHidden/>
    <w:rsid w:val="00663B51"/>
    <w:pPr>
      <w:suppressAutoHyphens/>
      <w:overflowPunct w:val="0"/>
      <w:autoSpaceDE w:val="0"/>
      <w:textAlignment w:val="baseline"/>
    </w:pPr>
    <w:rPr>
      <w:b/>
      <w:bCs/>
      <w:lang w:eastAsia="ar-SA"/>
    </w:rPr>
  </w:style>
  <w:style w:type="character" w:customStyle="1" w:styleId="affffc">
    <w:name w:val="Тема примечания Знак"/>
    <w:basedOn w:val="aff8"/>
    <w:link w:val="affffb"/>
    <w:semiHidden/>
    <w:rsid w:val="00663B51"/>
    <w:rPr>
      <w:rFonts w:ascii="Times New Roman" w:eastAsia="Times New Roman" w:hAnsi="Times New Roman" w:cs="Times New Roman"/>
      <w:b/>
      <w:bCs/>
      <w:sz w:val="20"/>
      <w:szCs w:val="20"/>
      <w:lang w:eastAsia="ar-SA"/>
    </w:rPr>
  </w:style>
  <w:style w:type="paragraph" w:customStyle="1" w:styleId="xl67">
    <w:name w:val="xl67"/>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cs="Times New Roman"/>
      <w:sz w:val="20"/>
      <w:szCs w:val="20"/>
    </w:rPr>
  </w:style>
  <w:style w:type="paragraph" w:customStyle="1" w:styleId="ConsNormal">
    <w:name w:val="ConsNormal"/>
    <w:rsid w:val="00663B51"/>
    <w:pPr>
      <w:widowControl w:val="0"/>
      <w:autoSpaceDE w:val="0"/>
      <w:autoSpaceDN w:val="0"/>
      <w:adjustRightInd w:val="0"/>
      <w:spacing w:after="0" w:line="240" w:lineRule="auto"/>
      <w:ind w:right="19772" w:firstLine="720"/>
      <w:jc w:val="both"/>
    </w:pPr>
    <w:rPr>
      <w:rFonts w:ascii="Arial" w:eastAsia="Times New Roman" w:hAnsi="Arial" w:cs="Arial"/>
      <w:sz w:val="20"/>
      <w:szCs w:val="20"/>
    </w:rPr>
  </w:style>
  <w:style w:type="character" w:customStyle="1" w:styleId="2f2">
    <w:name w:val="Знак Знак Знак Знак Знак Знак Знак2"/>
    <w:aliases w:val=" Знак Знак Знак Знак Знак Знак Знак Знак1,Знак Знак Знак Знак Знак Знак2,Знак Знак Знак Знак Знак Знак Знак Знак1,Знак Знак Знак Знак Знак Знак Знак Знак Знак Знак1,Знак Знак Знак Знак Знак2,Знак Знак Знак Знак Знак1"/>
    <w:basedOn w:val="a3"/>
    <w:rsid w:val="00663B51"/>
    <w:rPr>
      <w:sz w:val="24"/>
      <w:szCs w:val="24"/>
      <w:lang w:val="ru-RU" w:eastAsia="ru-RU" w:bidi="ar-SA"/>
    </w:rPr>
  </w:style>
  <w:style w:type="paragraph" w:customStyle="1" w:styleId="2f3">
    <w:name w:val="Обычный2"/>
    <w:rsid w:val="00663B51"/>
    <w:pPr>
      <w:suppressAutoHyphens/>
      <w:overflowPunct w:val="0"/>
      <w:autoSpaceDE w:val="0"/>
      <w:spacing w:after="0" w:line="240" w:lineRule="auto"/>
      <w:textAlignment w:val="baseline"/>
    </w:pPr>
    <w:rPr>
      <w:rFonts w:ascii="MS Sans Serif" w:eastAsia="Arial" w:hAnsi="MS Sans Serif" w:cs="Times New Roman"/>
      <w:sz w:val="20"/>
      <w:szCs w:val="20"/>
      <w:lang w:val="en-US" w:eastAsia="ar-SA"/>
    </w:rPr>
  </w:style>
  <w:style w:type="paragraph" w:customStyle="1" w:styleId="222">
    <w:name w:val="Основной текст с отступом 22"/>
    <w:basedOn w:val="a2"/>
    <w:rsid w:val="00663B51"/>
    <w:pPr>
      <w:widowControl w:val="0"/>
      <w:spacing w:line="259" w:lineRule="auto"/>
      <w:ind w:left="160" w:firstLine="700"/>
    </w:pPr>
    <w:rPr>
      <w:rFonts w:eastAsia="Times New Roman" w:cs="Times New Roman"/>
      <w:szCs w:val="20"/>
    </w:rPr>
  </w:style>
  <w:style w:type="paragraph" w:customStyle="1" w:styleId="2f4">
    <w:name w:val="Название2"/>
    <w:basedOn w:val="a2"/>
    <w:uiPriority w:val="10"/>
    <w:qFormat/>
    <w:rsid w:val="00663B51"/>
    <w:pPr>
      <w:jc w:val="center"/>
    </w:pPr>
    <w:rPr>
      <w:rFonts w:eastAsia="Times New Roman" w:cs="Times New Roman"/>
      <w:b/>
      <w:sz w:val="24"/>
      <w:szCs w:val="20"/>
      <w:lang w:eastAsia="ar-SA"/>
    </w:rPr>
  </w:style>
  <w:style w:type="paragraph" w:customStyle="1" w:styleId="231">
    <w:name w:val="Основной текст 23"/>
    <w:basedOn w:val="2f3"/>
    <w:rsid w:val="00663B51"/>
    <w:rPr>
      <w:rFonts w:ascii="Times New Roman" w:hAnsi="Times New Roman"/>
      <w:sz w:val="22"/>
      <w:lang w:val="ru-RU"/>
    </w:rPr>
  </w:style>
  <w:style w:type="paragraph" w:customStyle="1" w:styleId="2f5">
    <w:name w:val="Основной текст2"/>
    <w:basedOn w:val="a2"/>
    <w:rsid w:val="00663B51"/>
    <w:rPr>
      <w:rFonts w:eastAsia="Times New Roman" w:cs="Times New Roman"/>
      <w:sz w:val="24"/>
      <w:szCs w:val="20"/>
    </w:rPr>
  </w:style>
  <w:style w:type="paragraph" w:customStyle="1" w:styleId="322">
    <w:name w:val="Основной текст 32"/>
    <w:basedOn w:val="a2"/>
    <w:rsid w:val="00663B51"/>
    <w:pPr>
      <w:widowControl w:val="0"/>
      <w:jc w:val="center"/>
    </w:pPr>
    <w:rPr>
      <w:rFonts w:eastAsia="Times New Roman" w:cs="Times New Roman"/>
      <w:sz w:val="32"/>
      <w:szCs w:val="20"/>
    </w:rPr>
  </w:style>
  <w:style w:type="paragraph" w:customStyle="1" w:styleId="affffd">
    <w:name w:val="Основной"/>
    <w:basedOn w:val="aff"/>
    <w:rsid w:val="00663B51"/>
    <w:pPr>
      <w:spacing w:after="0"/>
      <w:ind w:left="0" w:firstLine="680"/>
    </w:pPr>
  </w:style>
  <w:style w:type="paragraph" w:customStyle="1" w:styleId="1f1">
    <w:name w:val="Знак1 Знак Знак Знак Знак Знак Знак"/>
    <w:basedOn w:val="a2"/>
    <w:rsid w:val="00663B51"/>
    <w:pPr>
      <w:widowControl w:val="0"/>
      <w:adjustRightInd w:val="0"/>
      <w:spacing w:after="160" w:line="240" w:lineRule="exact"/>
      <w:jc w:val="right"/>
    </w:pPr>
    <w:rPr>
      <w:rFonts w:eastAsia="Times New Roman" w:cs="Times New Roman"/>
      <w:sz w:val="20"/>
      <w:szCs w:val="20"/>
      <w:lang w:val="en-GB" w:eastAsia="en-US"/>
    </w:rPr>
  </w:style>
  <w:style w:type="numbering" w:customStyle="1" w:styleId="142">
    <w:name w:val="Нет списка14"/>
    <w:next w:val="a5"/>
    <w:uiPriority w:val="99"/>
    <w:semiHidden/>
    <w:unhideWhenUsed/>
    <w:rsid w:val="00663B51"/>
  </w:style>
  <w:style w:type="character" w:customStyle="1" w:styleId="115">
    <w:name w:val="Основной текст с отступом Знак1 Знак1"/>
    <w:basedOn w:val="a3"/>
    <w:semiHidden/>
    <w:rsid w:val="00663B51"/>
    <w:rPr>
      <w:rFonts w:ascii="Times New Roman" w:eastAsia="Times New Roman" w:hAnsi="Times New Roman" w:cs="Times New Roman"/>
      <w:sz w:val="28"/>
      <w:szCs w:val="20"/>
      <w:lang w:eastAsia="ar-SA"/>
    </w:rPr>
  </w:style>
  <w:style w:type="numbering" w:customStyle="1" w:styleId="1f2">
    <w:name w:val="Стиль нумерованный1"/>
    <w:rsid w:val="00663B51"/>
  </w:style>
  <w:style w:type="table" w:customStyle="1" w:styleId="270">
    <w:name w:val="Сетка таблицы27"/>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4"/>
    <w:next w:val="ae"/>
    <w:uiPriority w:val="59"/>
    <w:rsid w:val="00663B51"/>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0">
    <w:name w:val="Сетка таблицы46"/>
    <w:basedOn w:val="a4"/>
    <w:next w:val="ae"/>
    <w:uiPriority w:val="59"/>
    <w:rsid w:val="00663B5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4">
    <w:name w:val="Нет списка21"/>
    <w:next w:val="a5"/>
    <w:uiPriority w:val="99"/>
    <w:semiHidden/>
    <w:unhideWhenUsed/>
    <w:rsid w:val="00663B51"/>
  </w:style>
  <w:style w:type="numbering" w:customStyle="1" w:styleId="2f6">
    <w:name w:val="Стиль нумерованный2"/>
    <w:rsid w:val="00663B51"/>
  </w:style>
  <w:style w:type="paragraph" w:customStyle="1" w:styleId="western">
    <w:name w:val="western"/>
    <w:basedOn w:val="a2"/>
    <w:rsid w:val="00663B51"/>
    <w:pPr>
      <w:spacing w:before="100" w:beforeAutospacing="1" w:after="100" w:afterAutospacing="1"/>
    </w:pPr>
    <w:rPr>
      <w:rFonts w:eastAsia="Times New Roman" w:cs="Times New Roman"/>
      <w:sz w:val="24"/>
      <w:szCs w:val="24"/>
    </w:rPr>
  </w:style>
  <w:style w:type="paragraph" w:customStyle="1" w:styleId="txt">
    <w:name w:val="txt"/>
    <w:basedOn w:val="a2"/>
    <w:rsid w:val="00663B51"/>
    <w:pPr>
      <w:spacing w:before="100" w:beforeAutospacing="1" w:after="100" w:afterAutospacing="1"/>
    </w:pPr>
    <w:rPr>
      <w:rFonts w:ascii="Verdana" w:eastAsia="Times New Roman" w:hAnsi="Verdana" w:cs="Times New Roman"/>
      <w:color w:val="000000"/>
      <w:sz w:val="17"/>
      <w:szCs w:val="17"/>
    </w:rPr>
  </w:style>
  <w:style w:type="numbering" w:customStyle="1" w:styleId="314">
    <w:name w:val="Нет списка31"/>
    <w:next w:val="a5"/>
    <w:uiPriority w:val="99"/>
    <w:semiHidden/>
    <w:unhideWhenUsed/>
    <w:rsid w:val="00663B51"/>
  </w:style>
  <w:style w:type="paragraph" w:customStyle="1" w:styleId="1f3">
    <w:name w:val="1"/>
    <w:basedOn w:val="a2"/>
    <w:rsid w:val="00663B51"/>
    <w:pPr>
      <w:widowControl w:val="0"/>
      <w:adjustRightInd w:val="0"/>
      <w:spacing w:after="160" w:line="240" w:lineRule="exact"/>
      <w:jc w:val="right"/>
    </w:pPr>
    <w:rPr>
      <w:rFonts w:eastAsia="Times New Roman" w:cs="Times New Roman"/>
      <w:sz w:val="20"/>
      <w:szCs w:val="20"/>
      <w:lang w:val="en-GB" w:eastAsia="en-US"/>
    </w:rPr>
  </w:style>
  <w:style w:type="paragraph" w:customStyle="1" w:styleId="affffe">
    <w:name w:val="Стиль главы"/>
    <w:basedOn w:val="a2"/>
    <w:rsid w:val="00663B51"/>
    <w:pPr>
      <w:keepNext/>
      <w:spacing w:before="240" w:after="60"/>
      <w:jc w:val="center"/>
      <w:outlineLvl w:val="0"/>
    </w:pPr>
    <w:rPr>
      <w:rFonts w:ascii="Arial" w:eastAsia="Times New Roman" w:hAnsi="Arial" w:cs="Arial"/>
      <w:b/>
      <w:kern w:val="28"/>
      <w:sz w:val="24"/>
      <w:szCs w:val="32"/>
    </w:rPr>
  </w:style>
  <w:style w:type="paragraph" w:customStyle="1" w:styleId="afffff">
    <w:name w:val="Стиль пункта схемы Знак Знак Знак Знак Знак Знак"/>
    <w:basedOn w:val="a2"/>
    <w:link w:val="afffff0"/>
    <w:rsid w:val="00663B51"/>
    <w:pPr>
      <w:autoSpaceDE w:val="0"/>
      <w:autoSpaceDN w:val="0"/>
      <w:adjustRightInd w:val="0"/>
      <w:spacing w:line="360" w:lineRule="auto"/>
      <w:ind w:firstLine="680"/>
    </w:pPr>
    <w:rPr>
      <w:rFonts w:eastAsia="Times New Roman" w:cs="Times New Roman"/>
      <w:szCs w:val="28"/>
    </w:rPr>
  </w:style>
  <w:style w:type="character" w:customStyle="1" w:styleId="afffff0">
    <w:name w:val="Стиль пункта схемы Знак Знак Знак Знак Знак Знак Знак"/>
    <w:link w:val="afffff"/>
    <w:rsid w:val="00663B51"/>
    <w:rPr>
      <w:rFonts w:ascii="Times New Roman" w:eastAsia="Times New Roman" w:hAnsi="Times New Roman" w:cs="Times New Roman"/>
      <w:sz w:val="28"/>
      <w:szCs w:val="28"/>
    </w:rPr>
  </w:style>
  <w:style w:type="paragraph" w:customStyle="1" w:styleId="afffff1">
    <w:name w:val="Стиль заключения Знак"/>
    <w:basedOn w:val="a2"/>
    <w:link w:val="afffff2"/>
    <w:rsid w:val="00663B51"/>
    <w:pPr>
      <w:spacing w:line="360" w:lineRule="auto"/>
      <w:ind w:firstLine="720"/>
    </w:pPr>
    <w:rPr>
      <w:rFonts w:eastAsia="Times New Roman" w:cs="Times New Roman"/>
      <w:szCs w:val="28"/>
    </w:rPr>
  </w:style>
  <w:style w:type="character" w:customStyle="1" w:styleId="afffff2">
    <w:name w:val="Стиль заключения Знак Знак"/>
    <w:link w:val="afffff1"/>
    <w:rsid w:val="00663B51"/>
    <w:rPr>
      <w:rFonts w:ascii="Times New Roman" w:eastAsia="Times New Roman" w:hAnsi="Times New Roman" w:cs="Times New Roman"/>
      <w:sz w:val="28"/>
      <w:szCs w:val="28"/>
    </w:rPr>
  </w:style>
  <w:style w:type="paragraph" w:customStyle="1" w:styleId="afffff3">
    <w:name w:val="Стиль порядка Знак"/>
    <w:basedOn w:val="a2"/>
    <w:link w:val="afffff4"/>
    <w:rsid w:val="00663B51"/>
    <w:pPr>
      <w:tabs>
        <w:tab w:val="left" w:pos="1080"/>
        <w:tab w:val="left" w:pos="1260"/>
      </w:tabs>
      <w:spacing w:line="360" w:lineRule="auto"/>
      <w:ind w:firstLine="720"/>
    </w:pPr>
    <w:rPr>
      <w:rFonts w:eastAsia="Times New Roman" w:cs="Times New Roman"/>
      <w:szCs w:val="28"/>
    </w:rPr>
  </w:style>
  <w:style w:type="character" w:customStyle="1" w:styleId="afffff4">
    <w:name w:val="Стиль порядка Знак Знак"/>
    <w:link w:val="afffff3"/>
    <w:rsid w:val="00663B51"/>
    <w:rPr>
      <w:rFonts w:ascii="Times New Roman" w:eastAsia="Times New Roman" w:hAnsi="Times New Roman" w:cs="Times New Roman"/>
      <w:sz w:val="28"/>
      <w:szCs w:val="28"/>
    </w:rPr>
  </w:style>
  <w:style w:type="paragraph" w:customStyle="1" w:styleId="afffff5">
    <w:name w:val="Стиль пункта схемы Знак Знак Знак Знак"/>
    <w:basedOn w:val="a2"/>
    <w:rsid w:val="00663B51"/>
    <w:pPr>
      <w:autoSpaceDE w:val="0"/>
      <w:autoSpaceDN w:val="0"/>
      <w:adjustRightInd w:val="0"/>
      <w:spacing w:line="360" w:lineRule="auto"/>
      <w:ind w:firstLine="680"/>
    </w:pPr>
    <w:rPr>
      <w:rFonts w:eastAsia="Times New Roman" w:cs="Times New Roman"/>
      <w:szCs w:val="28"/>
    </w:rPr>
  </w:style>
  <w:style w:type="paragraph" w:customStyle="1" w:styleId="afffff6">
    <w:name w:val="Стиль пункта схемы Знак"/>
    <w:basedOn w:val="a2"/>
    <w:link w:val="afffff7"/>
    <w:rsid w:val="00663B51"/>
    <w:pPr>
      <w:autoSpaceDE w:val="0"/>
      <w:autoSpaceDN w:val="0"/>
      <w:adjustRightInd w:val="0"/>
      <w:spacing w:line="360" w:lineRule="auto"/>
      <w:ind w:firstLine="680"/>
    </w:pPr>
    <w:rPr>
      <w:rFonts w:eastAsia="Times New Roman" w:cs="Times New Roman"/>
      <w:szCs w:val="28"/>
    </w:rPr>
  </w:style>
  <w:style w:type="character" w:customStyle="1" w:styleId="afffff7">
    <w:name w:val="Стиль пункта схемы Знак Знак"/>
    <w:link w:val="afffff6"/>
    <w:rsid w:val="00663B51"/>
    <w:rPr>
      <w:rFonts w:ascii="Times New Roman" w:eastAsia="Times New Roman" w:hAnsi="Times New Roman" w:cs="Times New Roman"/>
      <w:sz w:val="28"/>
      <w:szCs w:val="28"/>
    </w:rPr>
  </w:style>
  <w:style w:type="paragraph" w:customStyle="1" w:styleId="afffff8">
    <w:name w:val="Стиль пункта схемы"/>
    <w:basedOn w:val="a2"/>
    <w:rsid w:val="00663B51"/>
    <w:pPr>
      <w:autoSpaceDE w:val="0"/>
      <w:autoSpaceDN w:val="0"/>
      <w:adjustRightInd w:val="0"/>
      <w:spacing w:line="360" w:lineRule="auto"/>
      <w:ind w:firstLine="680"/>
    </w:pPr>
    <w:rPr>
      <w:rFonts w:eastAsia="Times New Roman" w:cs="Times New Roman"/>
      <w:szCs w:val="28"/>
    </w:rPr>
  </w:style>
  <w:style w:type="character" w:customStyle="1" w:styleId="47">
    <w:name w:val="Знак Знак4"/>
    <w:rsid w:val="00663B51"/>
    <w:rPr>
      <w:rFonts w:ascii="Times New Roman CYR" w:hAnsi="Times New Roman CYR"/>
      <w:lang w:val="ru-RU" w:eastAsia="ar-SA" w:bidi="ar-SA"/>
    </w:rPr>
  </w:style>
  <w:style w:type="paragraph" w:customStyle="1" w:styleId="1f4">
    <w:name w:val="Знак Знак Знак Знак Знак Знак Знак1 Знак Знак Знак"/>
    <w:basedOn w:val="a2"/>
    <w:rsid w:val="00663B51"/>
    <w:pPr>
      <w:widowControl w:val="0"/>
      <w:adjustRightInd w:val="0"/>
      <w:spacing w:after="160" w:line="240" w:lineRule="exact"/>
      <w:jc w:val="right"/>
    </w:pPr>
    <w:rPr>
      <w:rFonts w:eastAsia="Times New Roman" w:cs="Times New Roman"/>
      <w:sz w:val="20"/>
      <w:szCs w:val="20"/>
      <w:lang w:val="en-GB" w:eastAsia="en-US"/>
    </w:rPr>
  </w:style>
  <w:style w:type="paragraph" w:customStyle="1" w:styleId="117">
    <w:name w:val="1 Знак Знак Знак1 Знак Знак Знак Знак"/>
    <w:basedOn w:val="a2"/>
    <w:rsid w:val="00663B51"/>
    <w:pPr>
      <w:widowControl w:val="0"/>
      <w:adjustRightInd w:val="0"/>
      <w:spacing w:after="160" w:line="240" w:lineRule="exact"/>
      <w:jc w:val="right"/>
    </w:pPr>
    <w:rPr>
      <w:rFonts w:eastAsia="Times New Roman" w:cs="Times New Roman"/>
      <w:sz w:val="20"/>
      <w:szCs w:val="20"/>
      <w:lang w:val="en-GB" w:eastAsia="en-US"/>
    </w:rPr>
  </w:style>
  <w:style w:type="paragraph" w:customStyle="1" w:styleId="1f5">
    <w:name w:val="1 Знак Знак Знак Знак Знак Знак"/>
    <w:basedOn w:val="a2"/>
    <w:rsid w:val="00663B51"/>
    <w:pPr>
      <w:spacing w:after="160" w:line="240" w:lineRule="exact"/>
    </w:pPr>
    <w:rPr>
      <w:rFonts w:ascii="Verdana" w:eastAsia="Times New Roman" w:hAnsi="Verdana" w:cs="Times New Roman"/>
      <w:sz w:val="20"/>
      <w:szCs w:val="20"/>
      <w:lang w:val="en-US" w:eastAsia="en-US"/>
    </w:rPr>
  </w:style>
  <w:style w:type="paragraph" w:customStyle="1" w:styleId="Text">
    <w:name w:val="Text"/>
    <w:basedOn w:val="a2"/>
    <w:link w:val="Text0"/>
    <w:rsid w:val="00663B51"/>
    <w:pPr>
      <w:overflowPunct w:val="0"/>
      <w:autoSpaceDE w:val="0"/>
      <w:autoSpaceDN w:val="0"/>
      <w:adjustRightInd w:val="0"/>
      <w:spacing w:before="220"/>
      <w:textAlignment w:val="baseline"/>
    </w:pPr>
    <w:rPr>
      <w:rFonts w:eastAsia="Times New Roman" w:cs="Times New Roman"/>
      <w:sz w:val="24"/>
      <w:szCs w:val="24"/>
      <w:lang w:eastAsia="en-US"/>
    </w:rPr>
  </w:style>
  <w:style w:type="character" w:customStyle="1" w:styleId="Text0">
    <w:name w:val="Text Знак"/>
    <w:link w:val="Text"/>
    <w:rsid w:val="00663B51"/>
    <w:rPr>
      <w:rFonts w:ascii="Times New Roman" w:eastAsia="Times New Roman" w:hAnsi="Times New Roman" w:cs="Times New Roman"/>
      <w:sz w:val="24"/>
      <w:szCs w:val="24"/>
      <w:lang w:eastAsia="en-US"/>
    </w:rPr>
  </w:style>
  <w:style w:type="character" w:customStyle="1" w:styleId="afffff9">
    <w:name w:val="Стиль пункта схемы Знак Знак Знак"/>
    <w:rsid w:val="00663B51"/>
    <w:rPr>
      <w:sz w:val="28"/>
      <w:szCs w:val="28"/>
      <w:lang w:val="ru-RU" w:eastAsia="ru-RU" w:bidi="ar-SA"/>
    </w:rPr>
  </w:style>
  <w:style w:type="paragraph" w:customStyle="1" w:styleId="118">
    <w:name w:val="1 Знак Знак Знак1 Знак Знак Знак Знак Знак"/>
    <w:basedOn w:val="a2"/>
    <w:rsid w:val="00663B51"/>
    <w:pPr>
      <w:widowControl w:val="0"/>
      <w:adjustRightInd w:val="0"/>
      <w:spacing w:after="160" w:line="240" w:lineRule="exact"/>
      <w:jc w:val="right"/>
    </w:pPr>
    <w:rPr>
      <w:rFonts w:eastAsia="Times New Roman" w:cs="Times New Roman"/>
      <w:sz w:val="20"/>
      <w:szCs w:val="20"/>
      <w:lang w:val="en-GB" w:eastAsia="en-US"/>
    </w:rPr>
  </w:style>
  <w:style w:type="paragraph" w:customStyle="1" w:styleId="85">
    <w:name w:val="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663B51"/>
    <w:pPr>
      <w:widowControl w:val="0"/>
      <w:adjustRightInd w:val="0"/>
      <w:spacing w:after="160" w:line="240" w:lineRule="exact"/>
      <w:jc w:val="right"/>
    </w:pPr>
    <w:rPr>
      <w:rFonts w:eastAsia="Times New Roman" w:cs="Times New Roman"/>
      <w:sz w:val="20"/>
      <w:szCs w:val="20"/>
      <w:lang w:val="en-GB" w:eastAsia="en-US"/>
    </w:rPr>
  </w:style>
  <w:style w:type="paragraph" w:customStyle="1" w:styleId="textn">
    <w:name w:val="textn"/>
    <w:basedOn w:val="a2"/>
    <w:rsid w:val="00663B51"/>
    <w:pPr>
      <w:spacing w:before="100" w:beforeAutospacing="1" w:after="100" w:afterAutospacing="1"/>
    </w:pPr>
    <w:rPr>
      <w:rFonts w:eastAsia="Times New Roman" w:cs="Times New Roman"/>
      <w:sz w:val="24"/>
      <w:szCs w:val="24"/>
    </w:rPr>
  </w:style>
  <w:style w:type="paragraph" w:customStyle="1" w:styleId="119">
    <w:name w:val="Знак1 Знак Знак Знак Знак Знак Знак Знак Знак Знак Знак Знак Знак Знак Знак Знак1 Знак Знак Знак"/>
    <w:basedOn w:val="a2"/>
    <w:rsid w:val="00663B51"/>
    <w:pPr>
      <w:widowControl w:val="0"/>
      <w:adjustRightInd w:val="0"/>
      <w:spacing w:after="160" w:line="240" w:lineRule="exact"/>
      <w:jc w:val="right"/>
    </w:pPr>
    <w:rPr>
      <w:rFonts w:eastAsia="Times New Roman" w:cs="Times New Roman"/>
      <w:sz w:val="20"/>
      <w:szCs w:val="20"/>
      <w:lang w:val="en-GB" w:eastAsia="en-US"/>
    </w:rPr>
  </w:style>
  <w:style w:type="paragraph" w:customStyle="1" w:styleId="xl22">
    <w:name w:val="xl22"/>
    <w:basedOn w:val="a2"/>
    <w:rsid w:val="00663B5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Times New Roman"/>
      <w:b/>
      <w:bCs/>
      <w:sz w:val="24"/>
      <w:szCs w:val="24"/>
    </w:rPr>
  </w:style>
  <w:style w:type="paragraph" w:customStyle="1" w:styleId="xl23">
    <w:name w:val="xl23"/>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rPr>
  </w:style>
  <w:style w:type="paragraph" w:customStyle="1" w:styleId="xl25">
    <w:name w:val="xl25"/>
    <w:basedOn w:val="a2"/>
    <w:rsid w:val="00663B5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Times New Roman"/>
      <w:b/>
      <w:bCs/>
      <w:sz w:val="24"/>
      <w:szCs w:val="24"/>
    </w:rPr>
  </w:style>
  <w:style w:type="paragraph" w:customStyle="1" w:styleId="xl26">
    <w:name w:val="xl26"/>
    <w:basedOn w:val="a2"/>
    <w:rsid w:val="00663B5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Times New Roman"/>
      <w:b/>
      <w:bCs/>
      <w:sz w:val="24"/>
      <w:szCs w:val="24"/>
    </w:rPr>
  </w:style>
  <w:style w:type="paragraph" w:customStyle="1" w:styleId="xl27">
    <w:name w:val="xl27"/>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rPr>
  </w:style>
  <w:style w:type="paragraph" w:customStyle="1" w:styleId="xl28">
    <w:name w:val="xl28"/>
    <w:basedOn w:val="a2"/>
    <w:rsid w:val="00663B5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cs="Times New Roman"/>
      <w:sz w:val="24"/>
      <w:szCs w:val="24"/>
    </w:rPr>
  </w:style>
  <w:style w:type="paragraph" w:customStyle="1" w:styleId="xl29">
    <w:name w:val="xl29"/>
    <w:basedOn w:val="a2"/>
    <w:rsid w:val="00663B5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cs="Times New Roman"/>
      <w:sz w:val="24"/>
      <w:szCs w:val="24"/>
    </w:rPr>
  </w:style>
  <w:style w:type="paragraph" w:customStyle="1" w:styleId="xl30">
    <w:name w:val="xl30"/>
    <w:basedOn w:val="a2"/>
    <w:rsid w:val="00663B5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eastAsia="Times New Roman" w:cs="Times New Roman"/>
      <w:sz w:val="24"/>
      <w:szCs w:val="24"/>
    </w:rPr>
  </w:style>
  <w:style w:type="paragraph" w:customStyle="1" w:styleId="3e">
    <w:name w:val="Обычный3"/>
    <w:rsid w:val="00663B51"/>
    <w:pPr>
      <w:spacing w:after="0" w:line="240" w:lineRule="auto"/>
    </w:pPr>
    <w:rPr>
      <w:rFonts w:ascii="Times New Roman" w:eastAsia="Times New Roman" w:hAnsi="Times New Roman" w:cs="Times New Roman"/>
      <w:sz w:val="24"/>
      <w:szCs w:val="20"/>
    </w:rPr>
  </w:style>
  <w:style w:type="table" w:customStyle="1" w:styleId="550">
    <w:name w:val="Сетка таблицы55"/>
    <w:basedOn w:val="a4"/>
    <w:next w:val="ae"/>
    <w:uiPriority w:val="39"/>
    <w:rsid w:val="00663B51"/>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6">
    <w:name w:val="Верхний колонтитул1"/>
    <w:basedOn w:val="a2"/>
    <w:rsid w:val="00663B51"/>
    <w:pPr>
      <w:widowControl w:val="0"/>
      <w:tabs>
        <w:tab w:val="center" w:pos="4153"/>
        <w:tab w:val="right" w:pos="8306"/>
      </w:tabs>
    </w:pPr>
    <w:rPr>
      <w:rFonts w:ascii="TimesDL" w:eastAsia="Times New Roman" w:hAnsi="TimesDL" w:cs="Times New Roman"/>
      <w:szCs w:val="20"/>
    </w:rPr>
  </w:style>
  <w:style w:type="paragraph" w:customStyle="1" w:styleId="xl38">
    <w:name w:val="xl38"/>
    <w:basedOn w:val="a2"/>
    <w:rsid w:val="00663B51"/>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1f7">
    <w:name w:val="Нижний колонтитул1"/>
    <w:basedOn w:val="a2"/>
    <w:rsid w:val="00663B51"/>
    <w:pPr>
      <w:widowControl w:val="0"/>
      <w:tabs>
        <w:tab w:val="center" w:pos="4153"/>
        <w:tab w:val="right" w:pos="8306"/>
      </w:tabs>
    </w:pPr>
    <w:rPr>
      <w:rFonts w:ascii="TimesDL" w:eastAsia="Times New Roman" w:hAnsi="TimesDL" w:cs="Times New Roman"/>
      <w:szCs w:val="20"/>
    </w:rPr>
  </w:style>
  <w:style w:type="paragraph" w:customStyle="1" w:styleId="56">
    <w:name w:val="Стиль5"/>
    <w:basedOn w:val="3f"/>
    <w:rsid w:val="00663B51"/>
    <w:pPr>
      <w:tabs>
        <w:tab w:val="left" w:pos="8931"/>
      </w:tabs>
      <w:ind w:left="2694" w:right="901" w:firstLine="0"/>
    </w:pPr>
  </w:style>
  <w:style w:type="paragraph" w:customStyle="1" w:styleId="3f">
    <w:name w:val="Стиль3"/>
    <w:basedOn w:val="a2"/>
    <w:rsid w:val="00663B51"/>
    <w:pPr>
      <w:widowControl w:val="0"/>
      <w:spacing w:line="360" w:lineRule="auto"/>
      <w:ind w:firstLine="709"/>
    </w:pPr>
    <w:rPr>
      <w:rFonts w:ascii="TimesDL" w:eastAsia="Times New Roman" w:hAnsi="TimesDL" w:cs="Times New Roman"/>
      <w:szCs w:val="20"/>
    </w:rPr>
  </w:style>
  <w:style w:type="paragraph" w:customStyle="1" w:styleId="Kursiv14Kurs">
    <w:name w:val="Центр.курс..Kursiv.14.Kurs"/>
    <w:basedOn w:val="a2"/>
    <w:rsid w:val="00663B51"/>
    <w:pPr>
      <w:widowControl w:val="0"/>
      <w:spacing w:line="360" w:lineRule="auto"/>
      <w:ind w:firstLine="851"/>
      <w:jc w:val="center"/>
    </w:pPr>
    <w:rPr>
      <w:rFonts w:ascii="KursivC" w:eastAsia="Times New Roman" w:hAnsi="KursivC" w:cs="Times New Roman"/>
      <w:b/>
      <w:szCs w:val="20"/>
    </w:rPr>
  </w:style>
  <w:style w:type="paragraph" w:customStyle="1" w:styleId="Kurs-16">
    <w:name w:val="Kurs-16"/>
    <w:basedOn w:val="Kursiv14Kurs"/>
    <w:rsid w:val="00663B51"/>
    <w:rPr>
      <w:sz w:val="32"/>
    </w:rPr>
  </w:style>
  <w:style w:type="paragraph" w:customStyle="1" w:styleId="afffffa">
    <w:name w:val="отступ"/>
    <w:basedOn w:val="a2"/>
    <w:rsid w:val="00663B51"/>
    <w:pPr>
      <w:widowControl w:val="0"/>
      <w:spacing w:line="360" w:lineRule="auto"/>
      <w:ind w:firstLine="851"/>
      <w:jc w:val="center"/>
    </w:pPr>
    <w:rPr>
      <w:rFonts w:ascii="TimesDL" w:eastAsia="Times New Roman" w:hAnsi="TimesDL" w:cs="Times New Roman"/>
      <w:b/>
      <w:i/>
      <w:sz w:val="24"/>
      <w:szCs w:val="20"/>
    </w:rPr>
  </w:style>
  <w:style w:type="paragraph" w:customStyle="1" w:styleId="xl31">
    <w:name w:val="xl31"/>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33">
    <w:name w:val="xl33"/>
    <w:basedOn w:val="a2"/>
    <w:rsid w:val="00663B51"/>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4">
    <w:name w:val="xl34"/>
    <w:basedOn w:val="a2"/>
    <w:rsid w:val="00663B51"/>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5">
    <w:name w:val="xl35"/>
    <w:basedOn w:val="a2"/>
    <w:rsid w:val="00663B51"/>
    <w:pPr>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6">
    <w:name w:val="xl36"/>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37">
    <w:name w:val="xl37"/>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9">
    <w:name w:val="xl39"/>
    <w:basedOn w:val="a2"/>
    <w:rsid w:val="00663B5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0">
    <w:name w:val="xl40"/>
    <w:basedOn w:val="a2"/>
    <w:rsid w:val="00663B51"/>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rPr>
  </w:style>
  <w:style w:type="paragraph" w:customStyle="1" w:styleId="xl41">
    <w:name w:val="xl41"/>
    <w:basedOn w:val="a2"/>
    <w:rsid w:val="00663B51"/>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42">
    <w:name w:val="xl42"/>
    <w:basedOn w:val="a2"/>
    <w:rsid w:val="00663B51"/>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3">
    <w:name w:val="xl43"/>
    <w:basedOn w:val="a2"/>
    <w:rsid w:val="00663B51"/>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4">
    <w:name w:val="xl44"/>
    <w:basedOn w:val="a2"/>
    <w:rsid w:val="00663B51"/>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5">
    <w:name w:val="xl45"/>
    <w:basedOn w:val="a2"/>
    <w:rsid w:val="00663B51"/>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6">
    <w:name w:val="xl46"/>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47">
    <w:name w:val="xl47"/>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9">
    <w:name w:val="xl49"/>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50">
    <w:name w:val="xl50"/>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1">
    <w:name w:val="xl51"/>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52">
    <w:name w:val="xl52"/>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3">
    <w:name w:val="xl53"/>
    <w:basedOn w:val="a2"/>
    <w:rsid w:val="00663B51"/>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4">
    <w:name w:val="xl54"/>
    <w:basedOn w:val="a2"/>
    <w:rsid w:val="00663B51"/>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5">
    <w:name w:val="xl55"/>
    <w:basedOn w:val="a2"/>
    <w:rsid w:val="00663B51"/>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6">
    <w:name w:val="xl56"/>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2"/>
      <w:szCs w:val="12"/>
    </w:rPr>
  </w:style>
  <w:style w:type="paragraph" w:customStyle="1" w:styleId="xl57">
    <w:name w:val="xl57"/>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4"/>
      <w:szCs w:val="14"/>
    </w:rPr>
  </w:style>
  <w:style w:type="paragraph" w:customStyle="1" w:styleId="xl58">
    <w:name w:val="xl58"/>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rPr>
  </w:style>
  <w:style w:type="paragraph" w:customStyle="1" w:styleId="xl59">
    <w:name w:val="xl59"/>
    <w:basedOn w:val="a2"/>
    <w:rsid w:val="00663B51"/>
    <w:pPr>
      <w:spacing w:before="100" w:beforeAutospacing="1" w:after="100" w:afterAutospacing="1"/>
    </w:pPr>
    <w:rPr>
      <w:rFonts w:ascii="Arial" w:eastAsia="Arial Unicode MS" w:hAnsi="Arial" w:cs="Arial"/>
      <w:b/>
      <w:bCs/>
      <w:sz w:val="24"/>
      <w:szCs w:val="24"/>
    </w:rPr>
  </w:style>
  <w:style w:type="paragraph" w:customStyle="1" w:styleId="xl60">
    <w:name w:val="xl60"/>
    <w:basedOn w:val="a2"/>
    <w:rsid w:val="00663B51"/>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i/>
      <w:iCs/>
      <w:sz w:val="24"/>
      <w:szCs w:val="24"/>
    </w:rPr>
  </w:style>
  <w:style w:type="paragraph" w:customStyle="1" w:styleId="xl61">
    <w:name w:val="xl61"/>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i/>
      <w:iCs/>
      <w:sz w:val="24"/>
      <w:szCs w:val="24"/>
    </w:rPr>
  </w:style>
  <w:style w:type="paragraph" w:customStyle="1" w:styleId="xl62">
    <w:name w:val="xl62"/>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i/>
      <w:iCs/>
      <w:sz w:val="24"/>
      <w:szCs w:val="24"/>
    </w:rPr>
  </w:style>
  <w:style w:type="paragraph" w:customStyle="1" w:styleId="xl63">
    <w:name w:val="xl63"/>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i/>
      <w:iCs/>
      <w:sz w:val="24"/>
      <w:szCs w:val="24"/>
    </w:rPr>
  </w:style>
  <w:style w:type="paragraph" w:customStyle="1" w:styleId="xl64">
    <w:name w:val="xl64"/>
    <w:basedOn w:val="a2"/>
    <w:rsid w:val="00663B51"/>
    <w:pPr>
      <w:spacing w:before="100" w:beforeAutospacing="1" w:after="100" w:afterAutospacing="1"/>
    </w:pPr>
    <w:rPr>
      <w:rFonts w:ascii="Arial" w:eastAsia="Arial Unicode MS" w:hAnsi="Arial" w:cs="Arial"/>
      <w:i/>
      <w:iCs/>
      <w:sz w:val="24"/>
      <w:szCs w:val="24"/>
    </w:rPr>
  </w:style>
  <w:style w:type="paragraph" w:customStyle="1" w:styleId="xl65">
    <w:name w:val="xl65"/>
    <w:basedOn w:val="a2"/>
    <w:rsid w:val="00663B51"/>
    <w:pPr>
      <w:pBdr>
        <w:left w:val="single" w:sz="4" w:space="0" w:color="auto"/>
        <w:right w:val="single" w:sz="4" w:space="0" w:color="auto"/>
      </w:pBdr>
      <w:spacing w:before="100" w:beforeAutospacing="1" w:after="100" w:afterAutospacing="1"/>
    </w:pPr>
    <w:rPr>
      <w:rFonts w:ascii="Arial" w:eastAsia="Arial Unicode MS" w:hAnsi="Arial" w:cs="Arial"/>
      <w:i/>
      <w:iCs/>
      <w:sz w:val="24"/>
      <w:szCs w:val="24"/>
    </w:rPr>
  </w:style>
  <w:style w:type="paragraph" w:customStyle="1" w:styleId="xl66">
    <w:name w:val="xl66"/>
    <w:basedOn w:val="a2"/>
    <w:rsid w:val="00663B51"/>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i/>
      <w:iCs/>
      <w:sz w:val="24"/>
      <w:szCs w:val="24"/>
    </w:rPr>
  </w:style>
  <w:style w:type="character" w:customStyle="1" w:styleId="2f7">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2,Текст Знак Знак Знак1, Знак3 Знак Знак Знак1, Знак3 Знак1 Знак1"/>
    <w:rsid w:val="00663B51"/>
    <w:rPr>
      <w:rFonts w:ascii="Courier New" w:hAnsi="Courier New" w:cs="Courier New"/>
    </w:rPr>
  </w:style>
  <w:style w:type="paragraph" w:customStyle="1" w:styleId="afffffb">
    <w:name w:val="Стиль"/>
    <w:rsid w:val="00663B51"/>
    <w:pPr>
      <w:spacing w:before="40" w:after="40" w:line="240" w:lineRule="auto"/>
      <w:ind w:firstLine="113"/>
    </w:pPr>
    <w:rPr>
      <w:rFonts w:ascii="Times New Roman" w:eastAsia="Times New Roman" w:hAnsi="Times New Roman" w:cs="Times New Roman"/>
      <w:sz w:val="24"/>
      <w:szCs w:val="20"/>
    </w:rPr>
  </w:style>
  <w:style w:type="paragraph" w:customStyle="1" w:styleId="1f8">
    <w:name w:val="Номер страницы1"/>
    <w:basedOn w:val="a2"/>
    <w:next w:val="a2"/>
    <w:rsid w:val="00663B51"/>
    <w:rPr>
      <w:rFonts w:ascii="Utopia" w:eastAsia="Times New Roman" w:hAnsi="Utopia" w:cs="Times New Roman"/>
      <w:sz w:val="20"/>
      <w:szCs w:val="20"/>
    </w:rPr>
  </w:style>
  <w:style w:type="paragraph" w:customStyle="1" w:styleId="Iniiaiieoaeno21">
    <w:name w:val="Iniiaiie oaeno 21"/>
    <w:basedOn w:val="a2"/>
    <w:rsid w:val="00663B51"/>
    <w:pPr>
      <w:widowControl w:val="0"/>
      <w:tabs>
        <w:tab w:val="right" w:pos="9356"/>
      </w:tabs>
      <w:overflowPunct w:val="0"/>
      <w:autoSpaceDE w:val="0"/>
      <w:autoSpaceDN w:val="0"/>
      <w:adjustRightInd w:val="0"/>
      <w:ind w:right="46" w:firstLine="567"/>
      <w:textAlignment w:val="baseline"/>
    </w:pPr>
    <w:rPr>
      <w:rFonts w:ascii="NTHelvetica/Cyrillic" w:eastAsia="Times New Roman" w:hAnsi="NTHelvetica/Cyrillic" w:cs="Times New Roman"/>
      <w:sz w:val="30"/>
      <w:szCs w:val="30"/>
    </w:rPr>
  </w:style>
  <w:style w:type="paragraph" w:customStyle="1" w:styleId="1f9">
    <w:name w:val="Цитата1"/>
    <w:basedOn w:val="a2"/>
    <w:rsid w:val="00663B51"/>
    <w:pPr>
      <w:overflowPunct w:val="0"/>
      <w:autoSpaceDE w:val="0"/>
      <w:autoSpaceDN w:val="0"/>
      <w:adjustRightInd w:val="0"/>
      <w:spacing w:line="360" w:lineRule="auto"/>
      <w:ind w:left="-426" w:right="-908"/>
      <w:textAlignment w:val="baseline"/>
    </w:pPr>
    <w:rPr>
      <w:rFonts w:eastAsia="Times New Roman" w:cs="Times New Roman"/>
      <w:szCs w:val="20"/>
    </w:rPr>
  </w:style>
  <w:style w:type="paragraph" w:customStyle="1" w:styleId="xl48">
    <w:name w:val="xl48"/>
    <w:basedOn w:val="a2"/>
    <w:rsid w:val="00663B51"/>
    <w:pPr>
      <w:pBdr>
        <w:left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character" w:customStyle="1" w:styleId="FontStyle48">
    <w:name w:val="Font Style48"/>
    <w:rsid w:val="00663B51"/>
    <w:rPr>
      <w:rFonts w:ascii="Times New Roman" w:hAnsi="Times New Roman" w:cs="Times New Roman"/>
      <w:sz w:val="24"/>
      <w:szCs w:val="24"/>
    </w:rPr>
  </w:style>
  <w:style w:type="paragraph" w:customStyle="1" w:styleId="1fa">
    <w:name w:val="Название объекта1"/>
    <w:next w:val="a2"/>
    <w:rsid w:val="00663B51"/>
    <w:pPr>
      <w:suppressAutoHyphens/>
      <w:spacing w:before="240" w:after="60" w:line="240" w:lineRule="auto"/>
    </w:pPr>
    <w:rPr>
      <w:rFonts w:ascii="Times New Roman" w:eastAsia="Times New Roman" w:hAnsi="Times New Roman" w:cs="Times New Roman"/>
      <w:sz w:val="26"/>
      <w:szCs w:val="20"/>
      <w:lang w:eastAsia="ar-SA"/>
    </w:rPr>
  </w:style>
  <w:style w:type="paragraph" w:customStyle="1" w:styleId="Normal10-022">
    <w:name w:val="Стиль Normal + 10 пт полужирный По центру Слева:  -02 см Справ...2"/>
    <w:basedOn w:val="a2"/>
    <w:rsid w:val="00663B51"/>
    <w:pPr>
      <w:snapToGrid w:val="0"/>
      <w:ind w:left="-113" w:right="-113"/>
      <w:jc w:val="center"/>
    </w:pPr>
    <w:rPr>
      <w:rFonts w:eastAsia="Times New Roman" w:cs="Times New Roman"/>
      <w:b/>
      <w:bCs/>
      <w:sz w:val="20"/>
      <w:szCs w:val="20"/>
    </w:rPr>
  </w:style>
  <w:style w:type="paragraph" w:customStyle="1" w:styleId="12701">
    <w:name w:val="Стиль Слева:  127 см Первая строка:  0 см1"/>
    <w:basedOn w:val="a2"/>
    <w:rsid w:val="00663B51"/>
    <w:pPr>
      <w:widowControl w:val="0"/>
      <w:autoSpaceDE w:val="0"/>
      <w:autoSpaceDN w:val="0"/>
      <w:adjustRightInd w:val="0"/>
      <w:spacing w:before="120"/>
      <w:ind w:left="720"/>
    </w:pPr>
    <w:rPr>
      <w:rFonts w:eastAsia="Times New Roman" w:cs="Times New Roman"/>
      <w:sz w:val="26"/>
      <w:szCs w:val="20"/>
    </w:rPr>
  </w:style>
  <w:style w:type="paragraph" w:customStyle="1" w:styleId="Normal10">
    <w:name w:val="Стиль Normal + 10 пт полужирный"/>
    <w:basedOn w:val="3e"/>
    <w:rsid w:val="00663B51"/>
    <w:pPr>
      <w:snapToGrid w:val="0"/>
      <w:ind w:left="-113" w:right="-113"/>
      <w:jc w:val="center"/>
    </w:pPr>
    <w:rPr>
      <w:b/>
      <w:bCs/>
      <w:sz w:val="20"/>
    </w:rPr>
  </w:style>
  <w:style w:type="paragraph" w:customStyle="1" w:styleId="Normal10-02">
    <w:name w:val="Стиль Normal + 10 пт полужирный По центру Слева:  -02 см Справ..."/>
    <w:basedOn w:val="3e"/>
    <w:rsid w:val="00663B51"/>
    <w:pPr>
      <w:ind w:left="-113" w:right="-113"/>
      <w:jc w:val="center"/>
    </w:pPr>
    <w:rPr>
      <w:b/>
      <w:bCs/>
      <w:sz w:val="20"/>
    </w:rPr>
  </w:style>
  <w:style w:type="paragraph" w:customStyle="1" w:styleId="afffffc">
    <w:name w:val="Основнй текст"/>
    <w:basedOn w:val="a2"/>
    <w:rsid w:val="00663B51"/>
    <w:pPr>
      <w:spacing w:line="360" w:lineRule="auto"/>
      <w:ind w:firstLine="709"/>
    </w:pPr>
    <w:rPr>
      <w:rFonts w:eastAsia="Times New Roman" w:cs="Times New Roman"/>
      <w:sz w:val="24"/>
      <w:szCs w:val="24"/>
    </w:rPr>
  </w:style>
  <w:style w:type="paragraph" w:customStyle="1" w:styleId="1270">
    <w:name w:val="Стиль Слева:  127 см Первая строка:  0 см"/>
    <w:basedOn w:val="a2"/>
    <w:rsid w:val="00663B51"/>
    <w:pPr>
      <w:widowControl w:val="0"/>
      <w:autoSpaceDE w:val="0"/>
      <w:autoSpaceDN w:val="0"/>
      <w:adjustRightInd w:val="0"/>
      <w:spacing w:before="120"/>
      <w:ind w:left="720"/>
    </w:pPr>
    <w:rPr>
      <w:rFonts w:eastAsia="Times New Roman" w:cs="Times New Roman"/>
      <w:sz w:val="26"/>
      <w:szCs w:val="20"/>
    </w:rPr>
  </w:style>
  <w:style w:type="paragraph" w:customStyle="1" w:styleId="131256">
    <w:name w:val="Стиль 13 пт По ширине Слева:  125 см Перед:  6 пт"/>
    <w:basedOn w:val="a2"/>
    <w:rsid w:val="00663B51"/>
    <w:pPr>
      <w:widowControl w:val="0"/>
      <w:autoSpaceDE w:val="0"/>
      <w:autoSpaceDN w:val="0"/>
      <w:adjustRightInd w:val="0"/>
      <w:spacing w:before="120"/>
      <w:ind w:firstLine="709"/>
    </w:pPr>
    <w:rPr>
      <w:rFonts w:eastAsia="Times New Roman" w:cs="Times New Roman"/>
      <w:sz w:val="26"/>
      <w:szCs w:val="20"/>
    </w:rPr>
  </w:style>
  <w:style w:type="paragraph" w:customStyle="1" w:styleId="11a">
    <w:name w:val="1 Знак Знак Знак1 Знак Знак Знак"/>
    <w:basedOn w:val="a2"/>
    <w:rsid w:val="00663B51"/>
    <w:pPr>
      <w:spacing w:after="160" w:line="240" w:lineRule="exact"/>
    </w:pPr>
    <w:rPr>
      <w:rFonts w:ascii="Verdana" w:eastAsia="Times New Roman" w:hAnsi="Verdana" w:cs="Times New Roman"/>
      <w:sz w:val="20"/>
      <w:szCs w:val="20"/>
      <w:lang w:val="en-US" w:eastAsia="en-US"/>
    </w:rPr>
  </w:style>
  <w:style w:type="paragraph" w:customStyle="1" w:styleId="OAENOAIEEAAA">
    <w:name w:val="OAENO AIEEAAA"/>
    <w:basedOn w:val="a2"/>
    <w:rsid w:val="00663B51"/>
    <w:pPr>
      <w:spacing w:line="360" w:lineRule="auto"/>
      <w:ind w:firstLine="709"/>
    </w:pPr>
    <w:rPr>
      <w:rFonts w:eastAsia="Times New Roman" w:cs="Times New Roman"/>
      <w:szCs w:val="20"/>
    </w:rPr>
  </w:style>
  <w:style w:type="paragraph" w:customStyle="1" w:styleId="1fb">
    <w:name w:val="1 Знак Знак Знак"/>
    <w:basedOn w:val="a2"/>
    <w:rsid w:val="00663B51"/>
    <w:pPr>
      <w:spacing w:after="160" w:line="240" w:lineRule="exact"/>
    </w:pPr>
    <w:rPr>
      <w:rFonts w:ascii="Verdana" w:eastAsia="Times New Roman" w:hAnsi="Verdana" w:cs="Times New Roman"/>
      <w:sz w:val="20"/>
      <w:szCs w:val="20"/>
      <w:lang w:val="en-US" w:eastAsia="en-US"/>
    </w:rPr>
  </w:style>
  <w:style w:type="paragraph" w:customStyle="1" w:styleId="2f8">
    <w:name w:val="Знак Знак Знак2"/>
    <w:basedOn w:val="a2"/>
    <w:rsid w:val="00663B51"/>
    <w:rPr>
      <w:rFonts w:ascii="Verdana" w:eastAsia="Times New Roman" w:hAnsi="Verdana" w:cs="Verdana"/>
      <w:sz w:val="20"/>
      <w:szCs w:val="20"/>
      <w:lang w:val="en-US" w:eastAsia="en-US"/>
    </w:rPr>
  </w:style>
  <w:style w:type="paragraph" w:customStyle="1" w:styleId="OTCHET00">
    <w:name w:val="OTCHET_00"/>
    <w:basedOn w:val="2f9"/>
    <w:rsid w:val="00663B51"/>
    <w:pPr>
      <w:tabs>
        <w:tab w:val="clear" w:pos="720"/>
        <w:tab w:val="left" w:pos="709"/>
        <w:tab w:val="left" w:pos="3402"/>
      </w:tabs>
      <w:spacing w:line="360" w:lineRule="auto"/>
      <w:ind w:left="0" w:firstLine="0"/>
    </w:pPr>
    <w:rPr>
      <w:sz w:val="24"/>
    </w:rPr>
  </w:style>
  <w:style w:type="paragraph" w:styleId="2f9">
    <w:name w:val="List Number 2"/>
    <w:basedOn w:val="a2"/>
    <w:rsid w:val="00663B51"/>
    <w:pPr>
      <w:tabs>
        <w:tab w:val="num" w:pos="720"/>
      </w:tabs>
      <w:ind w:left="720" w:hanging="360"/>
    </w:pPr>
    <w:rPr>
      <w:rFonts w:eastAsia="Times New Roman" w:cs="Times New Roman"/>
      <w:szCs w:val="20"/>
    </w:rPr>
  </w:style>
  <w:style w:type="paragraph" w:customStyle="1" w:styleId="11b">
    <w:name w:val="Знак Знак1 Знак1 Знак Знак"/>
    <w:basedOn w:val="a2"/>
    <w:rsid w:val="00663B51"/>
    <w:pPr>
      <w:widowControl w:val="0"/>
      <w:adjustRightInd w:val="0"/>
      <w:spacing w:after="160" w:line="240" w:lineRule="exact"/>
      <w:jc w:val="right"/>
    </w:pPr>
    <w:rPr>
      <w:rFonts w:eastAsia="Times New Roman" w:cs="Times New Roman"/>
      <w:sz w:val="20"/>
      <w:szCs w:val="20"/>
      <w:lang w:val="en-GB" w:eastAsia="en-US"/>
    </w:rPr>
  </w:style>
  <w:style w:type="paragraph" w:customStyle="1" w:styleId="afffffd">
    <w:name w:val="Основа"/>
    <w:basedOn w:val="a2"/>
    <w:rsid w:val="00663B51"/>
    <w:pPr>
      <w:spacing w:before="120"/>
      <w:ind w:firstLine="720"/>
    </w:pPr>
    <w:rPr>
      <w:rFonts w:eastAsia="Times New Roman" w:cs="Times New Roman"/>
      <w:sz w:val="24"/>
      <w:szCs w:val="20"/>
    </w:rPr>
  </w:style>
  <w:style w:type="paragraph" w:customStyle="1" w:styleId="afffffe">
    <w:name w:val="Знак Знак Знак Знак Знак Знак Знак Знак Знак Знак Знак Знак"/>
    <w:basedOn w:val="a2"/>
    <w:link w:val="affffff"/>
    <w:rsid w:val="00663B51"/>
    <w:pPr>
      <w:spacing w:after="160" w:line="240" w:lineRule="exact"/>
    </w:pPr>
    <w:rPr>
      <w:rFonts w:ascii="Verdana" w:eastAsia="Times New Roman" w:hAnsi="Verdana" w:cs="Times New Roman"/>
      <w:sz w:val="20"/>
      <w:szCs w:val="20"/>
      <w:lang w:val="en-US" w:eastAsia="en-US"/>
    </w:rPr>
  </w:style>
  <w:style w:type="character" w:customStyle="1" w:styleId="affffff">
    <w:name w:val="Знак Знак Знак Знак Знак Знак Знак Знак Знак Знак Знак Знак Знак"/>
    <w:link w:val="afffffe"/>
    <w:rsid w:val="00663B51"/>
    <w:rPr>
      <w:rFonts w:ascii="Verdana" w:eastAsia="Times New Roman" w:hAnsi="Verdana" w:cs="Times New Roman"/>
      <w:sz w:val="20"/>
      <w:szCs w:val="20"/>
      <w:lang w:val="en-US" w:eastAsia="en-US"/>
    </w:rPr>
  </w:style>
  <w:style w:type="paragraph" w:customStyle="1" w:styleId="11c">
    <w:name w:val="1 Знак Знак Знак Знак Знак Знак Знак Знак Знак1 Знак"/>
    <w:aliases w:val="Основной шрифт абзаца2"/>
    <w:basedOn w:val="a2"/>
    <w:rsid w:val="00663B51"/>
    <w:pPr>
      <w:spacing w:after="160" w:line="240" w:lineRule="exact"/>
    </w:pPr>
    <w:rPr>
      <w:rFonts w:ascii="Verdana" w:eastAsia="Times New Roman" w:hAnsi="Verdana" w:cs="Times New Roman"/>
      <w:sz w:val="20"/>
      <w:szCs w:val="20"/>
      <w:lang w:val="en-US" w:eastAsia="en-US"/>
    </w:rPr>
  </w:style>
  <w:style w:type="paragraph" w:customStyle="1" w:styleId="411">
    <w:name w:val="Знак4 Знак Знак Знак Знак Знак Знак Знак Знак Знак1 Знак Знак Знак Знак Знак Знак Знак Знак Знак Знак Знак"/>
    <w:basedOn w:val="a2"/>
    <w:rsid w:val="00663B51"/>
    <w:pPr>
      <w:widowControl w:val="0"/>
      <w:adjustRightInd w:val="0"/>
      <w:spacing w:after="160" w:line="240" w:lineRule="exact"/>
      <w:jc w:val="right"/>
    </w:pPr>
    <w:rPr>
      <w:rFonts w:eastAsia="Times New Roman" w:cs="Times New Roman"/>
      <w:sz w:val="20"/>
      <w:szCs w:val="20"/>
      <w:lang w:val="en-GB" w:eastAsia="en-US"/>
    </w:rPr>
  </w:style>
  <w:style w:type="paragraph" w:customStyle="1" w:styleId="11d">
    <w:name w:val="Знак11 Знак Знак Знак Знак Знак Знак Знак Знак Знак Знак Знак Знак Знак Знак Знак Знак Знак Знак Знак Знак Знак Знак Знак"/>
    <w:basedOn w:val="a2"/>
    <w:rsid w:val="00663B51"/>
    <w:pPr>
      <w:widowControl w:val="0"/>
      <w:adjustRightInd w:val="0"/>
      <w:spacing w:after="160" w:line="240" w:lineRule="exact"/>
      <w:jc w:val="right"/>
    </w:pPr>
    <w:rPr>
      <w:rFonts w:eastAsia="Times New Roman" w:cs="Times New Roman"/>
      <w:sz w:val="20"/>
      <w:szCs w:val="20"/>
      <w:lang w:val="en-GB" w:eastAsia="en-US"/>
    </w:rPr>
  </w:style>
  <w:style w:type="paragraph" w:customStyle="1" w:styleId="1fc">
    <w:name w:val="Знак1"/>
    <w:basedOn w:val="a2"/>
    <w:rsid w:val="00663B51"/>
    <w:rPr>
      <w:rFonts w:ascii="Verdana" w:eastAsia="Times New Roman" w:hAnsi="Verdana" w:cs="Verdana"/>
      <w:sz w:val="20"/>
      <w:szCs w:val="20"/>
      <w:lang w:val="en-US" w:eastAsia="en-US"/>
    </w:rPr>
  </w:style>
  <w:style w:type="paragraph" w:customStyle="1" w:styleId="11e">
    <w:name w:val="Знак1 Знак Знак Знак Знак Знак Знак Знак Знак Знак Знак Знак Знак Знак Знак Знак1 Знак Знак Знак Знак Знак"/>
    <w:basedOn w:val="a2"/>
    <w:rsid w:val="00663B51"/>
    <w:pPr>
      <w:widowControl w:val="0"/>
      <w:adjustRightInd w:val="0"/>
      <w:spacing w:after="160" w:line="240" w:lineRule="exact"/>
      <w:jc w:val="right"/>
    </w:pPr>
    <w:rPr>
      <w:rFonts w:eastAsia="Times New Roman" w:cs="Times New Roman"/>
      <w:sz w:val="20"/>
      <w:szCs w:val="20"/>
      <w:lang w:val="en-GB" w:eastAsia="en-US"/>
    </w:rPr>
  </w:style>
  <w:style w:type="numbering" w:customStyle="1" w:styleId="3f0">
    <w:name w:val="Стиль нумерованный3"/>
    <w:rsid w:val="00663B51"/>
  </w:style>
  <w:style w:type="numbering" w:customStyle="1" w:styleId="11f">
    <w:name w:val="Стиль нумерованный11"/>
    <w:rsid w:val="00663B51"/>
  </w:style>
  <w:style w:type="numbering" w:customStyle="1" w:styleId="216">
    <w:name w:val="Стиль нумерованный21"/>
    <w:rsid w:val="00663B51"/>
  </w:style>
  <w:style w:type="table" w:customStyle="1" w:styleId="511">
    <w:name w:val="Сетка таблицы511"/>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5"/>
    <w:uiPriority w:val="99"/>
    <w:semiHidden/>
    <w:unhideWhenUsed/>
    <w:rsid w:val="00663B51"/>
  </w:style>
  <w:style w:type="numbering" w:customStyle="1" w:styleId="1111">
    <w:name w:val="Нет списка1111"/>
    <w:next w:val="a5"/>
    <w:uiPriority w:val="99"/>
    <w:semiHidden/>
    <w:unhideWhenUsed/>
    <w:rsid w:val="00663B51"/>
  </w:style>
  <w:style w:type="numbering" w:customStyle="1" w:styleId="412">
    <w:name w:val="Нет списка41"/>
    <w:next w:val="a5"/>
    <w:uiPriority w:val="99"/>
    <w:semiHidden/>
    <w:unhideWhenUsed/>
    <w:rsid w:val="00663B51"/>
  </w:style>
  <w:style w:type="numbering" w:customStyle="1" w:styleId="1210">
    <w:name w:val="Нет списка121"/>
    <w:next w:val="a5"/>
    <w:uiPriority w:val="99"/>
    <w:semiHidden/>
    <w:unhideWhenUsed/>
    <w:rsid w:val="00663B51"/>
  </w:style>
  <w:style w:type="numbering" w:customStyle="1" w:styleId="1120">
    <w:name w:val="Нет списка112"/>
    <w:next w:val="a5"/>
    <w:uiPriority w:val="99"/>
    <w:semiHidden/>
    <w:unhideWhenUsed/>
    <w:rsid w:val="00663B51"/>
  </w:style>
  <w:style w:type="numbering" w:customStyle="1" w:styleId="2110">
    <w:name w:val="Нет списка211"/>
    <w:next w:val="a5"/>
    <w:uiPriority w:val="99"/>
    <w:semiHidden/>
    <w:unhideWhenUsed/>
    <w:rsid w:val="00663B51"/>
  </w:style>
  <w:style w:type="numbering" w:customStyle="1" w:styleId="3110">
    <w:name w:val="Нет списка311"/>
    <w:next w:val="a5"/>
    <w:uiPriority w:val="99"/>
    <w:semiHidden/>
    <w:unhideWhenUsed/>
    <w:rsid w:val="00663B51"/>
  </w:style>
  <w:style w:type="numbering" w:customStyle="1" w:styleId="512">
    <w:name w:val="Нет списка51"/>
    <w:next w:val="a5"/>
    <w:uiPriority w:val="99"/>
    <w:semiHidden/>
    <w:unhideWhenUsed/>
    <w:rsid w:val="00663B51"/>
  </w:style>
  <w:style w:type="numbering" w:customStyle="1" w:styleId="1310">
    <w:name w:val="Нет списка131"/>
    <w:next w:val="a5"/>
    <w:uiPriority w:val="99"/>
    <w:semiHidden/>
    <w:unhideWhenUsed/>
    <w:rsid w:val="00663B51"/>
  </w:style>
  <w:style w:type="table" w:customStyle="1" w:styleId="740">
    <w:name w:val="Сетка таблицы74"/>
    <w:basedOn w:val="a4"/>
    <w:next w:val="ae"/>
    <w:uiPriority w:val="39"/>
    <w:rsid w:val="00663B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
    <w:name w:val="Стиль нумерованный4"/>
    <w:rsid w:val="00663B51"/>
  </w:style>
  <w:style w:type="numbering" w:customStyle="1" w:styleId="1130">
    <w:name w:val="Нет списка113"/>
    <w:next w:val="a5"/>
    <w:uiPriority w:val="99"/>
    <w:semiHidden/>
    <w:unhideWhenUsed/>
    <w:rsid w:val="00663B51"/>
  </w:style>
  <w:style w:type="numbering" w:customStyle="1" w:styleId="123">
    <w:name w:val="Стиль нумерованный12"/>
    <w:rsid w:val="00663B51"/>
  </w:style>
  <w:style w:type="table" w:customStyle="1" w:styleId="2111">
    <w:name w:val="Сетка таблицы211"/>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4"/>
    <w:next w:val="ae"/>
    <w:uiPriority w:val="59"/>
    <w:rsid w:val="00663B51"/>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0">
    <w:name w:val="Сетка таблицы411"/>
    <w:basedOn w:val="a4"/>
    <w:next w:val="ae"/>
    <w:uiPriority w:val="59"/>
    <w:rsid w:val="00663B51"/>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3">
    <w:name w:val="Нет списка22"/>
    <w:next w:val="a5"/>
    <w:uiPriority w:val="99"/>
    <w:semiHidden/>
    <w:unhideWhenUsed/>
    <w:rsid w:val="00663B51"/>
  </w:style>
  <w:style w:type="numbering" w:customStyle="1" w:styleId="224">
    <w:name w:val="Стиль нумерованный22"/>
    <w:rsid w:val="00663B51"/>
  </w:style>
  <w:style w:type="numbering" w:customStyle="1" w:styleId="323">
    <w:name w:val="Нет списка32"/>
    <w:next w:val="a5"/>
    <w:uiPriority w:val="99"/>
    <w:semiHidden/>
    <w:unhideWhenUsed/>
    <w:rsid w:val="00663B51"/>
  </w:style>
  <w:style w:type="table" w:customStyle="1" w:styleId="611">
    <w:name w:val="Сетка таблицы611"/>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2">
    <w:name w:val="Нет списка61"/>
    <w:next w:val="a5"/>
    <w:uiPriority w:val="99"/>
    <w:semiHidden/>
    <w:unhideWhenUsed/>
    <w:rsid w:val="00663B51"/>
  </w:style>
  <w:style w:type="numbering" w:customStyle="1" w:styleId="1410">
    <w:name w:val="Нет списка141"/>
    <w:next w:val="a5"/>
    <w:uiPriority w:val="99"/>
    <w:semiHidden/>
    <w:unhideWhenUsed/>
    <w:rsid w:val="00663B51"/>
  </w:style>
  <w:style w:type="table" w:customStyle="1" w:styleId="850">
    <w:name w:val="Сетка таблицы85"/>
    <w:basedOn w:val="a4"/>
    <w:next w:val="ae"/>
    <w:uiPriority w:val="39"/>
    <w:rsid w:val="00663B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
    <w:name w:val="Стиль нумерованный5"/>
    <w:rsid w:val="00663B51"/>
  </w:style>
  <w:style w:type="numbering" w:customStyle="1" w:styleId="1140">
    <w:name w:val="Нет списка114"/>
    <w:next w:val="a5"/>
    <w:uiPriority w:val="99"/>
    <w:semiHidden/>
    <w:unhideWhenUsed/>
    <w:rsid w:val="00663B51"/>
  </w:style>
  <w:style w:type="table" w:customStyle="1" w:styleId="1211">
    <w:name w:val="Сетка таблицы121"/>
    <w:basedOn w:val="a4"/>
    <w:next w:val="ae"/>
    <w:uiPriority w:val="59"/>
    <w:rsid w:val="00663B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
    <w:name w:val="Стиль нумерованный13"/>
    <w:rsid w:val="00663B51"/>
  </w:style>
  <w:style w:type="table" w:customStyle="1" w:styleId="2210">
    <w:name w:val="Сетка таблицы221"/>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4"/>
    <w:next w:val="ae"/>
    <w:uiPriority w:val="59"/>
    <w:rsid w:val="00663B51"/>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
    <w:name w:val="Сетка таблицы421"/>
    <w:basedOn w:val="a4"/>
    <w:next w:val="ae"/>
    <w:uiPriority w:val="59"/>
    <w:rsid w:val="00663B51"/>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2">
    <w:name w:val="Нет списка23"/>
    <w:next w:val="a5"/>
    <w:uiPriority w:val="99"/>
    <w:semiHidden/>
    <w:unhideWhenUsed/>
    <w:rsid w:val="00663B51"/>
  </w:style>
  <w:style w:type="numbering" w:customStyle="1" w:styleId="233">
    <w:name w:val="Стиль нумерованный23"/>
    <w:rsid w:val="00663B51"/>
  </w:style>
  <w:style w:type="numbering" w:customStyle="1" w:styleId="331">
    <w:name w:val="Нет списка33"/>
    <w:next w:val="a5"/>
    <w:uiPriority w:val="99"/>
    <w:semiHidden/>
    <w:unhideWhenUsed/>
    <w:rsid w:val="00663B51"/>
  </w:style>
  <w:style w:type="table" w:customStyle="1" w:styleId="521">
    <w:name w:val="Сетка таблицы521"/>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5">
    <w:name w:val="Нет списка7"/>
    <w:next w:val="a5"/>
    <w:uiPriority w:val="99"/>
    <w:semiHidden/>
    <w:unhideWhenUsed/>
    <w:rsid w:val="00663B51"/>
  </w:style>
  <w:style w:type="numbering" w:customStyle="1" w:styleId="152">
    <w:name w:val="Нет списка15"/>
    <w:next w:val="a5"/>
    <w:uiPriority w:val="99"/>
    <w:semiHidden/>
    <w:unhideWhenUsed/>
    <w:rsid w:val="00663B51"/>
  </w:style>
  <w:style w:type="table" w:customStyle="1" w:styleId="93">
    <w:name w:val="Сетка таблицы93"/>
    <w:basedOn w:val="a4"/>
    <w:next w:val="ae"/>
    <w:uiPriority w:val="39"/>
    <w:rsid w:val="00663B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
    <w:name w:val="Стиль нумерованный6"/>
    <w:rsid w:val="00663B51"/>
  </w:style>
  <w:style w:type="numbering" w:customStyle="1" w:styleId="1150">
    <w:name w:val="Нет списка115"/>
    <w:next w:val="a5"/>
    <w:uiPriority w:val="99"/>
    <w:semiHidden/>
    <w:unhideWhenUsed/>
    <w:rsid w:val="00663B51"/>
  </w:style>
  <w:style w:type="numbering" w:customStyle="1" w:styleId="143">
    <w:name w:val="Стиль нумерованный14"/>
    <w:rsid w:val="00663B51"/>
  </w:style>
  <w:style w:type="table" w:customStyle="1" w:styleId="2310">
    <w:name w:val="Сетка таблицы231"/>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0">
    <w:name w:val="Сетка таблицы331"/>
    <w:basedOn w:val="a4"/>
    <w:next w:val="ae"/>
    <w:uiPriority w:val="59"/>
    <w:rsid w:val="00663B51"/>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1">
    <w:name w:val="Сетка таблицы431"/>
    <w:basedOn w:val="a4"/>
    <w:next w:val="ae"/>
    <w:uiPriority w:val="59"/>
    <w:rsid w:val="00663B51"/>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2">
    <w:name w:val="Нет списка24"/>
    <w:next w:val="a5"/>
    <w:uiPriority w:val="99"/>
    <w:semiHidden/>
    <w:unhideWhenUsed/>
    <w:rsid w:val="00663B51"/>
  </w:style>
  <w:style w:type="numbering" w:customStyle="1" w:styleId="243">
    <w:name w:val="Стиль нумерованный24"/>
    <w:rsid w:val="00663B51"/>
  </w:style>
  <w:style w:type="numbering" w:customStyle="1" w:styleId="341">
    <w:name w:val="Нет списка34"/>
    <w:next w:val="a5"/>
    <w:uiPriority w:val="99"/>
    <w:semiHidden/>
    <w:unhideWhenUsed/>
    <w:rsid w:val="00663B51"/>
  </w:style>
  <w:style w:type="table" w:customStyle="1" w:styleId="531">
    <w:name w:val="Сетка таблицы531"/>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1">
    <w:name w:val="Нет списка411"/>
    <w:next w:val="a5"/>
    <w:uiPriority w:val="99"/>
    <w:semiHidden/>
    <w:unhideWhenUsed/>
    <w:rsid w:val="00663B51"/>
  </w:style>
  <w:style w:type="table" w:customStyle="1" w:styleId="711">
    <w:name w:val="Сетка таблицы711"/>
    <w:basedOn w:val="a4"/>
    <w:next w:val="ae"/>
    <w:uiPriority w:val="39"/>
    <w:rsid w:val="00663B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
    <w:name w:val="Стиль нумерованный31"/>
    <w:rsid w:val="00663B51"/>
  </w:style>
  <w:style w:type="numbering" w:customStyle="1" w:styleId="12110">
    <w:name w:val="Нет списка1211"/>
    <w:next w:val="a5"/>
    <w:uiPriority w:val="99"/>
    <w:semiHidden/>
    <w:unhideWhenUsed/>
    <w:rsid w:val="00663B51"/>
  </w:style>
  <w:style w:type="table" w:customStyle="1" w:styleId="1112">
    <w:name w:val="Сетка таблицы111"/>
    <w:basedOn w:val="a4"/>
    <w:next w:val="ae"/>
    <w:uiPriority w:val="59"/>
    <w:rsid w:val="00663B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
    <w:name w:val="Стиль нумерованный111"/>
    <w:rsid w:val="00663B51"/>
  </w:style>
  <w:style w:type="numbering" w:customStyle="1" w:styleId="21110">
    <w:name w:val="Нет списка2111"/>
    <w:next w:val="a5"/>
    <w:uiPriority w:val="99"/>
    <w:semiHidden/>
    <w:unhideWhenUsed/>
    <w:rsid w:val="00663B51"/>
  </w:style>
  <w:style w:type="numbering" w:customStyle="1" w:styleId="2112">
    <w:name w:val="Стиль нумерованный211"/>
    <w:rsid w:val="00663B51"/>
  </w:style>
  <w:style w:type="numbering" w:customStyle="1" w:styleId="31110">
    <w:name w:val="Нет списка3111"/>
    <w:next w:val="a5"/>
    <w:uiPriority w:val="99"/>
    <w:semiHidden/>
    <w:unhideWhenUsed/>
    <w:rsid w:val="00663B51"/>
  </w:style>
  <w:style w:type="numbering" w:customStyle="1" w:styleId="76">
    <w:name w:val="Стиль нумерованный7"/>
    <w:rsid w:val="00663B51"/>
  </w:style>
  <w:style w:type="numbering" w:customStyle="1" w:styleId="153">
    <w:name w:val="Стиль нумерованный15"/>
    <w:rsid w:val="00663B51"/>
  </w:style>
  <w:style w:type="numbering" w:customStyle="1" w:styleId="251">
    <w:name w:val="Стиль нумерованный25"/>
    <w:rsid w:val="00663B51"/>
  </w:style>
  <w:style w:type="numbering" w:customStyle="1" w:styleId="86">
    <w:name w:val="Стиль нумерованный8"/>
    <w:rsid w:val="00663B51"/>
  </w:style>
  <w:style w:type="numbering" w:customStyle="1" w:styleId="161">
    <w:name w:val="Стиль нумерованный16"/>
    <w:rsid w:val="00663B51"/>
  </w:style>
  <w:style w:type="numbering" w:customStyle="1" w:styleId="261">
    <w:name w:val="Стиль нумерованный26"/>
    <w:rsid w:val="00663B51"/>
  </w:style>
  <w:style w:type="numbering" w:customStyle="1" w:styleId="94">
    <w:name w:val="Стиль нумерованный9"/>
    <w:rsid w:val="00663B51"/>
  </w:style>
  <w:style w:type="numbering" w:customStyle="1" w:styleId="171">
    <w:name w:val="Стиль нумерованный17"/>
    <w:rsid w:val="00663B51"/>
  </w:style>
  <w:style w:type="numbering" w:customStyle="1" w:styleId="271">
    <w:name w:val="Стиль нумерованный27"/>
    <w:rsid w:val="00663B51"/>
  </w:style>
  <w:style w:type="numbering" w:customStyle="1" w:styleId="100">
    <w:name w:val="Стиль нумерованный10"/>
    <w:rsid w:val="00663B51"/>
    <w:pPr>
      <w:numPr>
        <w:numId w:val="13"/>
      </w:numPr>
    </w:pPr>
  </w:style>
  <w:style w:type="numbering" w:customStyle="1" w:styleId="181">
    <w:name w:val="Стиль нумерованный18"/>
    <w:rsid w:val="00663B51"/>
  </w:style>
  <w:style w:type="numbering" w:customStyle="1" w:styleId="28">
    <w:name w:val="Стиль нумерованный28"/>
    <w:rsid w:val="00663B51"/>
    <w:pPr>
      <w:numPr>
        <w:numId w:val="19"/>
      </w:numPr>
    </w:pPr>
  </w:style>
  <w:style w:type="numbering" w:customStyle="1" w:styleId="87">
    <w:name w:val="Нет списка8"/>
    <w:next w:val="a5"/>
    <w:uiPriority w:val="99"/>
    <w:semiHidden/>
    <w:unhideWhenUsed/>
    <w:rsid w:val="00663B51"/>
  </w:style>
  <w:style w:type="numbering" w:customStyle="1" w:styleId="162">
    <w:name w:val="Нет списка16"/>
    <w:next w:val="a5"/>
    <w:uiPriority w:val="99"/>
    <w:semiHidden/>
    <w:unhideWhenUsed/>
    <w:rsid w:val="00663B51"/>
  </w:style>
  <w:style w:type="table" w:customStyle="1" w:styleId="1010">
    <w:name w:val="Сетка таблицы101"/>
    <w:basedOn w:val="a4"/>
    <w:next w:val="ae"/>
    <w:uiPriority w:val="39"/>
    <w:rsid w:val="00663B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Стиль нумерованный19"/>
    <w:rsid w:val="00663B51"/>
    <w:pPr>
      <w:numPr>
        <w:numId w:val="12"/>
      </w:numPr>
    </w:pPr>
  </w:style>
  <w:style w:type="numbering" w:customStyle="1" w:styleId="1160">
    <w:name w:val="Нет списка116"/>
    <w:next w:val="a5"/>
    <w:uiPriority w:val="99"/>
    <w:semiHidden/>
    <w:unhideWhenUsed/>
    <w:rsid w:val="00663B51"/>
  </w:style>
  <w:style w:type="table" w:customStyle="1" w:styleId="1420">
    <w:name w:val="Сетка таблицы142"/>
    <w:basedOn w:val="a4"/>
    <w:next w:val="ae"/>
    <w:uiPriority w:val="59"/>
    <w:rsid w:val="00663B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Стиль нумерованный110"/>
    <w:rsid w:val="00663B51"/>
  </w:style>
  <w:style w:type="table" w:customStyle="1" w:styleId="2410">
    <w:name w:val="Сетка таблицы241"/>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0">
    <w:name w:val="Сетка таблицы341"/>
    <w:basedOn w:val="a4"/>
    <w:next w:val="ae"/>
    <w:uiPriority w:val="59"/>
    <w:rsid w:val="00663B51"/>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1">
    <w:name w:val="Сетка таблицы441"/>
    <w:basedOn w:val="a4"/>
    <w:next w:val="ae"/>
    <w:uiPriority w:val="59"/>
    <w:rsid w:val="00663B51"/>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2">
    <w:name w:val="Нет списка25"/>
    <w:next w:val="a5"/>
    <w:uiPriority w:val="99"/>
    <w:semiHidden/>
    <w:unhideWhenUsed/>
    <w:rsid w:val="00663B51"/>
  </w:style>
  <w:style w:type="numbering" w:customStyle="1" w:styleId="290">
    <w:name w:val="Стиль нумерованный29"/>
    <w:rsid w:val="00663B51"/>
  </w:style>
  <w:style w:type="numbering" w:customStyle="1" w:styleId="350">
    <w:name w:val="Нет списка35"/>
    <w:next w:val="a5"/>
    <w:uiPriority w:val="99"/>
    <w:semiHidden/>
    <w:unhideWhenUsed/>
    <w:rsid w:val="00663B51"/>
  </w:style>
  <w:style w:type="table" w:customStyle="1" w:styleId="541">
    <w:name w:val="Сетка таблицы541"/>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5">
    <w:name w:val="Нет списка9"/>
    <w:next w:val="a5"/>
    <w:uiPriority w:val="99"/>
    <w:semiHidden/>
    <w:unhideWhenUsed/>
    <w:rsid w:val="00663B51"/>
  </w:style>
  <w:style w:type="numbering" w:customStyle="1" w:styleId="172">
    <w:name w:val="Нет списка17"/>
    <w:next w:val="a5"/>
    <w:uiPriority w:val="99"/>
    <w:semiHidden/>
    <w:unhideWhenUsed/>
    <w:rsid w:val="00663B51"/>
  </w:style>
  <w:style w:type="numbering" w:customStyle="1" w:styleId="1170">
    <w:name w:val="Нет списка117"/>
    <w:next w:val="a5"/>
    <w:uiPriority w:val="99"/>
    <w:semiHidden/>
    <w:unhideWhenUsed/>
    <w:rsid w:val="00663B51"/>
  </w:style>
  <w:style w:type="numbering" w:customStyle="1" w:styleId="11111">
    <w:name w:val="Нет списка11111"/>
    <w:next w:val="a5"/>
    <w:uiPriority w:val="99"/>
    <w:semiHidden/>
    <w:unhideWhenUsed/>
    <w:rsid w:val="00663B51"/>
  </w:style>
  <w:style w:type="numbering" w:customStyle="1" w:styleId="201">
    <w:name w:val="Стиль нумерованный20"/>
    <w:rsid w:val="00663B51"/>
  </w:style>
  <w:style w:type="numbering" w:customStyle="1" w:styleId="111111">
    <w:name w:val="Нет списка111111"/>
    <w:next w:val="a5"/>
    <w:uiPriority w:val="99"/>
    <w:semiHidden/>
    <w:unhideWhenUsed/>
    <w:rsid w:val="00663B51"/>
  </w:style>
  <w:style w:type="numbering" w:customStyle="1" w:styleId="1121">
    <w:name w:val="Стиль нумерованный112"/>
    <w:rsid w:val="00663B51"/>
  </w:style>
  <w:style w:type="numbering" w:customStyle="1" w:styleId="262">
    <w:name w:val="Нет списка26"/>
    <w:next w:val="a5"/>
    <w:uiPriority w:val="99"/>
    <w:semiHidden/>
    <w:unhideWhenUsed/>
    <w:rsid w:val="00663B51"/>
  </w:style>
  <w:style w:type="numbering" w:customStyle="1" w:styleId="2100">
    <w:name w:val="Стиль нумерованный210"/>
    <w:rsid w:val="00663B51"/>
  </w:style>
  <w:style w:type="numbering" w:customStyle="1" w:styleId="360">
    <w:name w:val="Нет списка36"/>
    <w:next w:val="a5"/>
    <w:uiPriority w:val="99"/>
    <w:semiHidden/>
    <w:unhideWhenUsed/>
    <w:rsid w:val="00663B51"/>
  </w:style>
  <w:style w:type="numbering" w:customStyle="1" w:styleId="422">
    <w:name w:val="Нет списка42"/>
    <w:next w:val="a5"/>
    <w:uiPriority w:val="99"/>
    <w:semiHidden/>
    <w:unhideWhenUsed/>
    <w:rsid w:val="00663B51"/>
  </w:style>
  <w:style w:type="numbering" w:customStyle="1" w:styleId="1220">
    <w:name w:val="Нет списка122"/>
    <w:next w:val="a5"/>
    <w:uiPriority w:val="99"/>
    <w:semiHidden/>
    <w:unhideWhenUsed/>
    <w:rsid w:val="00663B51"/>
  </w:style>
  <w:style w:type="numbering" w:customStyle="1" w:styleId="324">
    <w:name w:val="Стиль нумерованный32"/>
    <w:rsid w:val="00663B51"/>
  </w:style>
  <w:style w:type="numbering" w:customStyle="1" w:styleId="11210">
    <w:name w:val="Нет списка1121"/>
    <w:next w:val="a5"/>
    <w:uiPriority w:val="99"/>
    <w:semiHidden/>
    <w:unhideWhenUsed/>
    <w:rsid w:val="00663B51"/>
  </w:style>
  <w:style w:type="numbering" w:customStyle="1" w:styleId="1131">
    <w:name w:val="Стиль нумерованный113"/>
    <w:rsid w:val="00663B51"/>
  </w:style>
  <w:style w:type="numbering" w:customStyle="1" w:styleId="2120">
    <w:name w:val="Нет списка212"/>
    <w:next w:val="a5"/>
    <w:uiPriority w:val="99"/>
    <w:semiHidden/>
    <w:unhideWhenUsed/>
    <w:rsid w:val="00663B51"/>
  </w:style>
  <w:style w:type="numbering" w:customStyle="1" w:styleId="2121">
    <w:name w:val="Стиль нумерованный212"/>
    <w:rsid w:val="00663B51"/>
  </w:style>
  <w:style w:type="numbering" w:customStyle="1" w:styleId="3120">
    <w:name w:val="Нет списка312"/>
    <w:next w:val="a5"/>
    <w:uiPriority w:val="99"/>
    <w:semiHidden/>
    <w:unhideWhenUsed/>
    <w:rsid w:val="00663B51"/>
  </w:style>
  <w:style w:type="numbering" w:customStyle="1" w:styleId="5110">
    <w:name w:val="Нет списка511"/>
    <w:next w:val="a5"/>
    <w:uiPriority w:val="99"/>
    <w:semiHidden/>
    <w:unhideWhenUsed/>
    <w:rsid w:val="00663B51"/>
  </w:style>
  <w:style w:type="numbering" w:customStyle="1" w:styleId="1311">
    <w:name w:val="Нет списка1311"/>
    <w:next w:val="a5"/>
    <w:uiPriority w:val="99"/>
    <w:semiHidden/>
    <w:unhideWhenUsed/>
    <w:rsid w:val="00663B51"/>
  </w:style>
  <w:style w:type="numbering" w:customStyle="1" w:styleId="413">
    <w:name w:val="Стиль нумерованный41"/>
    <w:rsid w:val="00663B51"/>
  </w:style>
  <w:style w:type="numbering" w:customStyle="1" w:styleId="11310">
    <w:name w:val="Нет списка1131"/>
    <w:next w:val="a5"/>
    <w:uiPriority w:val="99"/>
    <w:semiHidden/>
    <w:unhideWhenUsed/>
    <w:rsid w:val="00663B51"/>
  </w:style>
  <w:style w:type="numbering" w:customStyle="1" w:styleId="1212">
    <w:name w:val="Стиль нумерованный121"/>
    <w:rsid w:val="00663B51"/>
  </w:style>
  <w:style w:type="numbering" w:customStyle="1" w:styleId="2211">
    <w:name w:val="Нет списка221"/>
    <w:next w:val="a5"/>
    <w:uiPriority w:val="99"/>
    <w:semiHidden/>
    <w:unhideWhenUsed/>
    <w:rsid w:val="00663B51"/>
  </w:style>
  <w:style w:type="numbering" w:customStyle="1" w:styleId="2212">
    <w:name w:val="Стиль нумерованный221"/>
    <w:rsid w:val="00663B51"/>
  </w:style>
  <w:style w:type="numbering" w:customStyle="1" w:styleId="3211">
    <w:name w:val="Нет списка321"/>
    <w:next w:val="a5"/>
    <w:uiPriority w:val="99"/>
    <w:semiHidden/>
    <w:unhideWhenUsed/>
    <w:rsid w:val="00663B51"/>
  </w:style>
  <w:style w:type="numbering" w:customStyle="1" w:styleId="6110">
    <w:name w:val="Нет списка611"/>
    <w:next w:val="a5"/>
    <w:uiPriority w:val="99"/>
    <w:semiHidden/>
    <w:unhideWhenUsed/>
    <w:rsid w:val="00663B51"/>
  </w:style>
  <w:style w:type="numbering" w:customStyle="1" w:styleId="1411">
    <w:name w:val="Нет списка1411"/>
    <w:next w:val="a5"/>
    <w:uiPriority w:val="99"/>
    <w:semiHidden/>
    <w:unhideWhenUsed/>
    <w:rsid w:val="00663B51"/>
  </w:style>
  <w:style w:type="numbering" w:customStyle="1" w:styleId="513">
    <w:name w:val="Стиль нумерованный51"/>
    <w:rsid w:val="00663B51"/>
  </w:style>
  <w:style w:type="numbering" w:customStyle="1" w:styleId="1141">
    <w:name w:val="Нет списка1141"/>
    <w:next w:val="a5"/>
    <w:uiPriority w:val="99"/>
    <w:semiHidden/>
    <w:unhideWhenUsed/>
    <w:rsid w:val="00663B51"/>
  </w:style>
  <w:style w:type="numbering" w:customStyle="1" w:styleId="1312">
    <w:name w:val="Стиль нумерованный131"/>
    <w:rsid w:val="00663B51"/>
  </w:style>
  <w:style w:type="numbering" w:customStyle="1" w:styleId="2311">
    <w:name w:val="Нет списка231"/>
    <w:next w:val="a5"/>
    <w:uiPriority w:val="99"/>
    <w:semiHidden/>
    <w:unhideWhenUsed/>
    <w:rsid w:val="00663B51"/>
  </w:style>
  <w:style w:type="numbering" w:customStyle="1" w:styleId="2312">
    <w:name w:val="Стиль нумерованный231"/>
    <w:rsid w:val="00663B51"/>
  </w:style>
  <w:style w:type="numbering" w:customStyle="1" w:styleId="3311">
    <w:name w:val="Нет списка331"/>
    <w:next w:val="a5"/>
    <w:uiPriority w:val="99"/>
    <w:semiHidden/>
    <w:unhideWhenUsed/>
    <w:rsid w:val="00663B51"/>
  </w:style>
  <w:style w:type="numbering" w:customStyle="1" w:styleId="712">
    <w:name w:val="Нет списка71"/>
    <w:next w:val="a5"/>
    <w:uiPriority w:val="99"/>
    <w:semiHidden/>
    <w:unhideWhenUsed/>
    <w:rsid w:val="00663B51"/>
  </w:style>
  <w:style w:type="numbering" w:customStyle="1" w:styleId="1510">
    <w:name w:val="Нет списка151"/>
    <w:next w:val="a5"/>
    <w:uiPriority w:val="99"/>
    <w:semiHidden/>
    <w:unhideWhenUsed/>
    <w:rsid w:val="00663B51"/>
  </w:style>
  <w:style w:type="numbering" w:customStyle="1" w:styleId="613">
    <w:name w:val="Стиль нумерованный61"/>
    <w:rsid w:val="00663B51"/>
  </w:style>
  <w:style w:type="numbering" w:customStyle="1" w:styleId="1151">
    <w:name w:val="Нет списка1151"/>
    <w:next w:val="a5"/>
    <w:uiPriority w:val="99"/>
    <w:semiHidden/>
    <w:unhideWhenUsed/>
    <w:rsid w:val="00663B51"/>
  </w:style>
  <w:style w:type="numbering" w:customStyle="1" w:styleId="1412">
    <w:name w:val="Стиль нумерованный141"/>
    <w:rsid w:val="00663B51"/>
  </w:style>
  <w:style w:type="numbering" w:customStyle="1" w:styleId="2411">
    <w:name w:val="Нет списка241"/>
    <w:next w:val="a5"/>
    <w:uiPriority w:val="99"/>
    <w:semiHidden/>
    <w:unhideWhenUsed/>
    <w:rsid w:val="00663B51"/>
  </w:style>
  <w:style w:type="numbering" w:customStyle="1" w:styleId="2412">
    <w:name w:val="Стиль нумерованный241"/>
    <w:rsid w:val="00663B51"/>
  </w:style>
  <w:style w:type="numbering" w:customStyle="1" w:styleId="3411">
    <w:name w:val="Нет списка341"/>
    <w:next w:val="a5"/>
    <w:uiPriority w:val="99"/>
    <w:semiHidden/>
    <w:unhideWhenUsed/>
    <w:rsid w:val="00663B51"/>
  </w:style>
  <w:style w:type="numbering" w:customStyle="1" w:styleId="41110">
    <w:name w:val="Нет списка4111"/>
    <w:next w:val="a5"/>
    <w:uiPriority w:val="99"/>
    <w:semiHidden/>
    <w:unhideWhenUsed/>
    <w:rsid w:val="00663B51"/>
  </w:style>
  <w:style w:type="numbering" w:customStyle="1" w:styleId="3112">
    <w:name w:val="Стиль нумерованный311"/>
    <w:rsid w:val="00663B51"/>
  </w:style>
  <w:style w:type="numbering" w:customStyle="1" w:styleId="12111">
    <w:name w:val="Нет списка12111"/>
    <w:next w:val="a5"/>
    <w:uiPriority w:val="99"/>
    <w:semiHidden/>
    <w:unhideWhenUsed/>
    <w:rsid w:val="00663B51"/>
  </w:style>
  <w:style w:type="numbering" w:customStyle="1" w:styleId="11110">
    <w:name w:val="Стиль нумерованный1111"/>
    <w:rsid w:val="00663B51"/>
  </w:style>
  <w:style w:type="numbering" w:customStyle="1" w:styleId="21111">
    <w:name w:val="Нет списка21111"/>
    <w:next w:val="a5"/>
    <w:uiPriority w:val="99"/>
    <w:semiHidden/>
    <w:unhideWhenUsed/>
    <w:rsid w:val="00663B51"/>
  </w:style>
  <w:style w:type="numbering" w:customStyle="1" w:styleId="21112">
    <w:name w:val="Стиль нумерованный2111"/>
    <w:rsid w:val="00663B51"/>
  </w:style>
  <w:style w:type="numbering" w:customStyle="1" w:styleId="31111">
    <w:name w:val="Нет списка31111"/>
    <w:next w:val="a5"/>
    <w:uiPriority w:val="99"/>
    <w:semiHidden/>
    <w:unhideWhenUsed/>
    <w:rsid w:val="00663B51"/>
  </w:style>
  <w:style w:type="numbering" w:customStyle="1" w:styleId="713">
    <w:name w:val="Стиль нумерованный71"/>
    <w:rsid w:val="00663B51"/>
  </w:style>
  <w:style w:type="numbering" w:customStyle="1" w:styleId="1511">
    <w:name w:val="Стиль нумерованный151"/>
    <w:rsid w:val="00663B51"/>
  </w:style>
  <w:style w:type="numbering" w:customStyle="1" w:styleId="2510">
    <w:name w:val="Стиль нумерованный251"/>
    <w:rsid w:val="00663B51"/>
  </w:style>
  <w:style w:type="numbering" w:customStyle="1" w:styleId="811">
    <w:name w:val="Стиль нумерованный81"/>
    <w:rsid w:val="00663B51"/>
  </w:style>
  <w:style w:type="numbering" w:customStyle="1" w:styleId="1610">
    <w:name w:val="Стиль нумерованный161"/>
    <w:rsid w:val="00663B51"/>
  </w:style>
  <w:style w:type="numbering" w:customStyle="1" w:styleId="2610">
    <w:name w:val="Стиль нумерованный261"/>
    <w:rsid w:val="00663B51"/>
  </w:style>
  <w:style w:type="numbering" w:customStyle="1" w:styleId="911">
    <w:name w:val="Стиль нумерованный91"/>
    <w:rsid w:val="00663B51"/>
  </w:style>
  <w:style w:type="numbering" w:customStyle="1" w:styleId="1710">
    <w:name w:val="Стиль нумерованный171"/>
    <w:rsid w:val="00663B51"/>
  </w:style>
  <w:style w:type="numbering" w:customStyle="1" w:styleId="2710">
    <w:name w:val="Стиль нумерованный271"/>
    <w:rsid w:val="00663B51"/>
  </w:style>
  <w:style w:type="numbering" w:customStyle="1" w:styleId="1011">
    <w:name w:val="Стиль нумерованный101"/>
    <w:rsid w:val="00663B51"/>
  </w:style>
  <w:style w:type="numbering" w:customStyle="1" w:styleId="1810">
    <w:name w:val="Стиль нумерованный181"/>
    <w:rsid w:val="00663B51"/>
  </w:style>
  <w:style w:type="numbering" w:customStyle="1" w:styleId="281">
    <w:name w:val="Стиль нумерованный281"/>
    <w:rsid w:val="00663B51"/>
  </w:style>
  <w:style w:type="numbering" w:customStyle="1" w:styleId="812">
    <w:name w:val="Нет списка81"/>
    <w:next w:val="a5"/>
    <w:uiPriority w:val="99"/>
    <w:semiHidden/>
    <w:unhideWhenUsed/>
    <w:rsid w:val="00663B51"/>
  </w:style>
  <w:style w:type="numbering" w:customStyle="1" w:styleId="1611">
    <w:name w:val="Нет списка161"/>
    <w:next w:val="a5"/>
    <w:uiPriority w:val="99"/>
    <w:semiHidden/>
    <w:unhideWhenUsed/>
    <w:rsid w:val="00663B51"/>
  </w:style>
  <w:style w:type="numbering" w:customStyle="1" w:styleId="191">
    <w:name w:val="Стиль нумерованный191"/>
    <w:rsid w:val="00663B51"/>
  </w:style>
  <w:style w:type="numbering" w:customStyle="1" w:styleId="1161">
    <w:name w:val="Нет списка1161"/>
    <w:next w:val="a5"/>
    <w:uiPriority w:val="99"/>
    <w:semiHidden/>
    <w:unhideWhenUsed/>
    <w:rsid w:val="00663B51"/>
  </w:style>
  <w:style w:type="numbering" w:customStyle="1" w:styleId="1101">
    <w:name w:val="Стиль нумерованный1101"/>
    <w:rsid w:val="00663B51"/>
  </w:style>
  <w:style w:type="numbering" w:customStyle="1" w:styleId="2511">
    <w:name w:val="Нет списка251"/>
    <w:next w:val="a5"/>
    <w:uiPriority w:val="99"/>
    <w:semiHidden/>
    <w:unhideWhenUsed/>
    <w:rsid w:val="00663B51"/>
  </w:style>
  <w:style w:type="numbering" w:customStyle="1" w:styleId="291">
    <w:name w:val="Стиль нумерованный291"/>
    <w:rsid w:val="00663B51"/>
  </w:style>
  <w:style w:type="numbering" w:customStyle="1" w:styleId="351">
    <w:name w:val="Нет списка351"/>
    <w:next w:val="a5"/>
    <w:uiPriority w:val="99"/>
    <w:semiHidden/>
    <w:unhideWhenUsed/>
    <w:rsid w:val="00663B51"/>
  </w:style>
  <w:style w:type="numbering" w:customStyle="1" w:styleId="104">
    <w:name w:val="Нет списка10"/>
    <w:next w:val="a5"/>
    <w:uiPriority w:val="99"/>
    <w:semiHidden/>
    <w:unhideWhenUsed/>
    <w:rsid w:val="00663B51"/>
  </w:style>
  <w:style w:type="numbering" w:customStyle="1" w:styleId="184">
    <w:name w:val="Нет списка18"/>
    <w:next w:val="a5"/>
    <w:uiPriority w:val="99"/>
    <w:semiHidden/>
    <w:unhideWhenUsed/>
    <w:rsid w:val="00663B51"/>
  </w:style>
  <w:style w:type="numbering" w:customStyle="1" w:styleId="1180">
    <w:name w:val="Нет списка118"/>
    <w:next w:val="a5"/>
    <w:uiPriority w:val="99"/>
    <w:semiHidden/>
    <w:unhideWhenUsed/>
    <w:rsid w:val="00663B51"/>
  </w:style>
  <w:style w:type="numbering" w:customStyle="1" w:styleId="30">
    <w:name w:val="Стиль нумерованный30"/>
    <w:rsid w:val="00663B51"/>
    <w:pPr>
      <w:numPr>
        <w:numId w:val="20"/>
      </w:numPr>
    </w:pPr>
  </w:style>
  <w:style w:type="numbering" w:customStyle="1" w:styleId="11120">
    <w:name w:val="Нет списка1112"/>
    <w:next w:val="a5"/>
    <w:uiPriority w:val="99"/>
    <w:semiHidden/>
    <w:unhideWhenUsed/>
    <w:rsid w:val="00663B51"/>
  </w:style>
  <w:style w:type="table" w:customStyle="1" w:styleId="1711">
    <w:name w:val="Сетка таблицы171"/>
    <w:basedOn w:val="a4"/>
    <w:next w:val="ae"/>
    <w:uiPriority w:val="59"/>
    <w:rsid w:val="00663B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
    <w:name w:val="Стиль нумерованный114"/>
    <w:rsid w:val="00663B51"/>
    <w:pPr>
      <w:numPr>
        <w:numId w:val="21"/>
      </w:numPr>
    </w:pPr>
  </w:style>
  <w:style w:type="table" w:customStyle="1" w:styleId="352">
    <w:name w:val="Сетка таблицы35"/>
    <w:basedOn w:val="a4"/>
    <w:next w:val="ae"/>
    <w:uiPriority w:val="59"/>
    <w:rsid w:val="00663B51"/>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1">
    <w:name w:val="Сетка таблицы451"/>
    <w:basedOn w:val="a4"/>
    <w:next w:val="ae"/>
    <w:uiPriority w:val="59"/>
    <w:rsid w:val="00663B51"/>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72">
    <w:name w:val="Нет списка27"/>
    <w:next w:val="a5"/>
    <w:uiPriority w:val="99"/>
    <w:semiHidden/>
    <w:unhideWhenUsed/>
    <w:rsid w:val="00663B51"/>
  </w:style>
  <w:style w:type="numbering" w:customStyle="1" w:styleId="213">
    <w:name w:val="Стиль нумерованный213"/>
    <w:rsid w:val="00663B51"/>
    <w:pPr>
      <w:numPr>
        <w:numId w:val="22"/>
      </w:numPr>
    </w:pPr>
  </w:style>
  <w:style w:type="numbering" w:customStyle="1" w:styleId="370">
    <w:name w:val="Нет списка37"/>
    <w:next w:val="a5"/>
    <w:uiPriority w:val="99"/>
    <w:semiHidden/>
    <w:unhideWhenUsed/>
    <w:rsid w:val="00663B51"/>
  </w:style>
  <w:style w:type="table" w:customStyle="1" w:styleId="551">
    <w:name w:val="Сетка таблицы551"/>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0">
    <w:name w:val="Нет списка43"/>
    <w:next w:val="a5"/>
    <w:uiPriority w:val="99"/>
    <w:semiHidden/>
    <w:unhideWhenUsed/>
    <w:rsid w:val="00663B51"/>
  </w:style>
  <w:style w:type="numbering" w:customStyle="1" w:styleId="1230">
    <w:name w:val="Нет списка123"/>
    <w:next w:val="a5"/>
    <w:uiPriority w:val="99"/>
    <w:semiHidden/>
    <w:unhideWhenUsed/>
    <w:rsid w:val="00663B51"/>
  </w:style>
  <w:style w:type="numbering" w:customStyle="1" w:styleId="332">
    <w:name w:val="Стиль нумерованный33"/>
    <w:rsid w:val="00663B51"/>
  </w:style>
  <w:style w:type="numbering" w:customStyle="1" w:styleId="1122">
    <w:name w:val="Нет списка1122"/>
    <w:next w:val="a5"/>
    <w:uiPriority w:val="99"/>
    <w:semiHidden/>
    <w:unhideWhenUsed/>
    <w:rsid w:val="00663B51"/>
  </w:style>
  <w:style w:type="numbering" w:customStyle="1" w:styleId="1152">
    <w:name w:val="Стиль нумерованный115"/>
    <w:rsid w:val="00663B51"/>
  </w:style>
  <w:style w:type="numbering" w:customStyle="1" w:styleId="2130">
    <w:name w:val="Нет списка213"/>
    <w:next w:val="a5"/>
    <w:uiPriority w:val="99"/>
    <w:semiHidden/>
    <w:unhideWhenUsed/>
    <w:rsid w:val="00663B51"/>
  </w:style>
  <w:style w:type="numbering" w:customStyle="1" w:styleId="2140">
    <w:name w:val="Стиль нумерованный214"/>
    <w:rsid w:val="00663B51"/>
  </w:style>
  <w:style w:type="numbering" w:customStyle="1" w:styleId="3130">
    <w:name w:val="Нет списка313"/>
    <w:next w:val="a5"/>
    <w:uiPriority w:val="99"/>
    <w:semiHidden/>
    <w:unhideWhenUsed/>
    <w:rsid w:val="00663B51"/>
  </w:style>
  <w:style w:type="numbering" w:customStyle="1" w:styleId="522">
    <w:name w:val="Нет списка52"/>
    <w:next w:val="a5"/>
    <w:uiPriority w:val="99"/>
    <w:semiHidden/>
    <w:unhideWhenUsed/>
    <w:rsid w:val="00663B51"/>
  </w:style>
  <w:style w:type="numbering" w:customStyle="1" w:styleId="1320">
    <w:name w:val="Нет списка132"/>
    <w:next w:val="a5"/>
    <w:uiPriority w:val="99"/>
    <w:semiHidden/>
    <w:unhideWhenUsed/>
    <w:rsid w:val="00663B51"/>
  </w:style>
  <w:style w:type="table" w:customStyle="1" w:styleId="721">
    <w:name w:val="Сетка таблицы721"/>
    <w:basedOn w:val="a4"/>
    <w:next w:val="ae"/>
    <w:uiPriority w:val="39"/>
    <w:rsid w:val="00663B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3">
    <w:name w:val="Стиль нумерованный42"/>
    <w:rsid w:val="00663B51"/>
  </w:style>
  <w:style w:type="numbering" w:customStyle="1" w:styleId="1132">
    <w:name w:val="Нет списка1132"/>
    <w:next w:val="a5"/>
    <w:uiPriority w:val="99"/>
    <w:semiHidden/>
    <w:unhideWhenUsed/>
    <w:rsid w:val="00663B51"/>
  </w:style>
  <w:style w:type="table" w:customStyle="1" w:styleId="1123">
    <w:name w:val="Сетка таблицы112"/>
    <w:basedOn w:val="a4"/>
    <w:next w:val="ae"/>
    <w:uiPriority w:val="59"/>
    <w:rsid w:val="00663B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1">
    <w:name w:val="Стиль нумерованный122"/>
    <w:rsid w:val="00663B51"/>
  </w:style>
  <w:style w:type="table" w:customStyle="1" w:styleId="2122">
    <w:name w:val="Сетка таблицы212"/>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
    <w:basedOn w:val="a4"/>
    <w:next w:val="ae"/>
    <w:uiPriority w:val="59"/>
    <w:rsid w:val="00663B51"/>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0">
    <w:name w:val="Сетка таблицы412"/>
    <w:basedOn w:val="a4"/>
    <w:next w:val="ae"/>
    <w:uiPriority w:val="59"/>
    <w:rsid w:val="00663B51"/>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20">
    <w:name w:val="Нет списка222"/>
    <w:next w:val="a5"/>
    <w:uiPriority w:val="99"/>
    <w:semiHidden/>
    <w:unhideWhenUsed/>
    <w:rsid w:val="00663B51"/>
  </w:style>
  <w:style w:type="numbering" w:customStyle="1" w:styleId="2221">
    <w:name w:val="Стиль нумерованный222"/>
    <w:rsid w:val="00663B51"/>
  </w:style>
  <w:style w:type="numbering" w:customStyle="1" w:styleId="3220">
    <w:name w:val="Нет списка322"/>
    <w:next w:val="a5"/>
    <w:uiPriority w:val="99"/>
    <w:semiHidden/>
    <w:unhideWhenUsed/>
    <w:rsid w:val="00663B51"/>
  </w:style>
  <w:style w:type="table" w:customStyle="1" w:styleId="5120">
    <w:name w:val="Сетка таблицы512"/>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0">
    <w:name w:val="Сетка таблицы612"/>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2">
    <w:name w:val="Нет списка62"/>
    <w:next w:val="a5"/>
    <w:uiPriority w:val="99"/>
    <w:semiHidden/>
    <w:unhideWhenUsed/>
    <w:rsid w:val="00663B51"/>
  </w:style>
  <w:style w:type="numbering" w:customStyle="1" w:styleId="1421">
    <w:name w:val="Нет списка142"/>
    <w:next w:val="a5"/>
    <w:uiPriority w:val="99"/>
    <w:semiHidden/>
    <w:unhideWhenUsed/>
    <w:rsid w:val="00663B51"/>
  </w:style>
  <w:style w:type="table" w:customStyle="1" w:styleId="8110">
    <w:name w:val="Сетка таблицы811"/>
    <w:basedOn w:val="a4"/>
    <w:next w:val="ae"/>
    <w:uiPriority w:val="39"/>
    <w:rsid w:val="00663B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3">
    <w:name w:val="Стиль нумерованный52"/>
    <w:rsid w:val="00663B51"/>
  </w:style>
  <w:style w:type="numbering" w:customStyle="1" w:styleId="1142">
    <w:name w:val="Нет списка1142"/>
    <w:next w:val="a5"/>
    <w:uiPriority w:val="99"/>
    <w:semiHidden/>
    <w:unhideWhenUsed/>
    <w:rsid w:val="00663B51"/>
  </w:style>
  <w:style w:type="numbering" w:customStyle="1" w:styleId="1321">
    <w:name w:val="Стиль нумерованный132"/>
    <w:rsid w:val="00663B51"/>
  </w:style>
  <w:style w:type="numbering" w:customStyle="1" w:styleId="2320">
    <w:name w:val="Нет списка232"/>
    <w:next w:val="a5"/>
    <w:uiPriority w:val="99"/>
    <w:semiHidden/>
    <w:unhideWhenUsed/>
    <w:rsid w:val="00663B51"/>
  </w:style>
  <w:style w:type="numbering" w:customStyle="1" w:styleId="2321">
    <w:name w:val="Стиль нумерованный232"/>
    <w:rsid w:val="00663B51"/>
  </w:style>
  <w:style w:type="numbering" w:customStyle="1" w:styleId="3320">
    <w:name w:val="Нет списка332"/>
    <w:next w:val="a5"/>
    <w:uiPriority w:val="99"/>
    <w:semiHidden/>
    <w:unhideWhenUsed/>
    <w:rsid w:val="00663B51"/>
  </w:style>
  <w:style w:type="numbering" w:customStyle="1" w:styleId="722">
    <w:name w:val="Нет списка72"/>
    <w:next w:val="a5"/>
    <w:uiPriority w:val="99"/>
    <w:semiHidden/>
    <w:unhideWhenUsed/>
    <w:rsid w:val="00663B51"/>
  </w:style>
  <w:style w:type="numbering" w:customStyle="1" w:styleId="1520">
    <w:name w:val="Нет списка152"/>
    <w:next w:val="a5"/>
    <w:uiPriority w:val="99"/>
    <w:semiHidden/>
    <w:unhideWhenUsed/>
    <w:rsid w:val="00663B51"/>
  </w:style>
  <w:style w:type="table" w:customStyle="1" w:styleId="9110">
    <w:name w:val="Сетка таблицы911"/>
    <w:basedOn w:val="a4"/>
    <w:next w:val="ae"/>
    <w:uiPriority w:val="39"/>
    <w:rsid w:val="00663B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3">
    <w:name w:val="Стиль нумерованный62"/>
    <w:rsid w:val="00663B51"/>
  </w:style>
  <w:style w:type="numbering" w:customStyle="1" w:styleId="11520">
    <w:name w:val="Нет списка1152"/>
    <w:next w:val="a5"/>
    <w:uiPriority w:val="99"/>
    <w:semiHidden/>
    <w:unhideWhenUsed/>
    <w:rsid w:val="00663B51"/>
  </w:style>
  <w:style w:type="table" w:customStyle="1" w:styleId="1313">
    <w:name w:val="Сетка таблицы131"/>
    <w:basedOn w:val="a4"/>
    <w:next w:val="ae"/>
    <w:uiPriority w:val="59"/>
    <w:rsid w:val="00663B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2">
    <w:name w:val="Стиль нумерованный142"/>
    <w:rsid w:val="00663B51"/>
  </w:style>
  <w:style w:type="numbering" w:customStyle="1" w:styleId="2420">
    <w:name w:val="Нет списка242"/>
    <w:next w:val="a5"/>
    <w:uiPriority w:val="99"/>
    <w:semiHidden/>
    <w:unhideWhenUsed/>
    <w:rsid w:val="00663B51"/>
  </w:style>
  <w:style w:type="numbering" w:customStyle="1" w:styleId="2421">
    <w:name w:val="Стиль нумерованный242"/>
    <w:rsid w:val="00663B51"/>
  </w:style>
  <w:style w:type="numbering" w:customStyle="1" w:styleId="342">
    <w:name w:val="Нет списка342"/>
    <w:next w:val="a5"/>
    <w:uiPriority w:val="99"/>
    <w:semiHidden/>
    <w:unhideWhenUsed/>
    <w:rsid w:val="00663B51"/>
  </w:style>
  <w:style w:type="numbering" w:customStyle="1" w:styleId="4121">
    <w:name w:val="Нет списка412"/>
    <w:next w:val="a5"/>
    <w:uiPriority w:val="99"/>
    <w:semiHidden/>
    <w:unhideWhenUsed/>
    <w:rsid w:val="00663B51"/>
  </w:style>
  <w:style w:type="numbering" w:customStyle="1" w:styleId="3122">
    <w:name w:val="Стиль нумерованный312"/>
    <w:rsid w:val="00663B51"/>
  </w:style>
  <w:style w:type="numbering" w:customStyle="1" w:styleId="12120">
    <w:name w:val="Нет списка1212"/>
    <w:next w:val="a5"/>
    <w:uiPriority w:val="99"/>
    <w:semiHidden/>
    <w:unhideWhenUsed/>
    <w:rsid w:val="00663B51"/>
  </w:style>
  <w:style w:type="table" w:customStyle="1" w:styleId="11112">
    <w:name w:val="Сетка таблицы1111"/>
    <w:basedOn w:val="a4"/>
    <w:next w:val="ae"/>
    <w:uiPriority w:val="59"/>
    <w:rsid w:val="00663B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1">
    <w:name w:val="Стиль нумерованный1112"/>
    <w:rsid w:val="00663B51"/>
  </w:style>
  <w:style w:type="table" w:customStyle="1" w:styleId="21113">
    <w:name w:val="Сетка таблицы2111"/>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
    <w:basedOn w:val="a4"/>
    <w:next w:val="ae"/>
    <w:uiPriority w:val="59"/>
    <w:rsid w:val="00663B51"/>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11">
    <w:name w:val="Сетка таблицы4111"/>
    <w:basedOn w:val="a4"/>
    <w:next w:val="ae"/>
    <w:uiPriority w:val="59"/>
    <w:rsid w:val="00663B51"/>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20">
    <w:name w:val="Нет списка2112"/>
    <w:next w:val="a5"/>
    <w:uiPriority w:val="99"/>
    <w:semiHidden/>
    <w:unhideWhenUsed/>
    <w:rsid w:val="00663B51"/>
  </w:style>
  <w:style w:type="numbering" w:customStyle="1" w:styleId="21121">
    <w:name w:val="Стиль нумерованный2112"/>
    <w:rsid w:val="00663B51"/>
  </w:style>
  <w:style w:type="numbering" w:customStyle="1" w:styleId="31120">
    <w:name w:val="Нет списка3112"/>
    <w:next w:val="a5"/>
    <w:uiPriority w:val="99"/>
    <w:semiHidden/>
    <w:unhideWhenUsed/>
    <w:rsid w:val="00663B51"/>
  </w:style>
  <w:style w:type="table" w:customStyle="1" w:styleId="5111">
    <w:name w:val="Сетка таблицы5111"/>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Сетка таблицы6111"/>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3">
    <w:name w:val="Стиль нумерованный72"/>
    <w:rsid w:val="00663B51"/>
  </w:style>
  <w:style w:type="numbering" w:customStyle="1" w:styleId="1521">
    <w:name w:val="Стиль нумерованный152"/>
    <w:rsid w:val="00663B51"/>
  </w:style>
  <w:style w:type="numbering" w:customStyle="1" w:styleId="2520">
    <w:name w:val="Стиль нумерованный252"/>
    <w:rsid w:val="00663B51"/>
  </w:style>
  <w:style w:type="numbering" w:customStyle="1" w:styleId="821">
    <w:name w:val="Стиль нумерованный82"/>
    <w:rsid w:val="00663B51"/>
  </w:style>
  <w:style w:type="numbering" w:customStyle="1" w:styleId="1620">
    <w:name w:val="Стиль нумерованный162"/>
    <w:rsid w:val="00663B51"/>
  </w:style>
  <w:style w:type="numbering" w:customStyle="1" w:styleId="2620">
    <w:name w:val="Стиль нумерованный262"/>
    <w:rsid w:val="00663B51"/>
  </w:style>
  <w:style w:type="numbering" w:customStyle="1" w:styleId="921">
    <w:name w:val="Стиль нумерованный92"/>
    <w:rsid w:val="00663B51"/>
  </w:style>
  <w:style w:type="numbering" w:customStyle="1" w:styleId="1720">
    <w:name w:val="Стиль нумерованный172"/>
    <w:rsid w:val="00663B51"/>
  </w:style>
  <w:style w:type="numbering" w:customStyle="1" w:styleId="2720">
    <w:name w:val="Стиль нумерованный272"/>
    <w:rsid w:val="00663B51"/>
  </w:style>
  <w:style w:type="numbering" w:customStyle="1" w:styleId="102">
    <w:name w:val="Стиль нумерованный102"/>
    <w:rsid w:val="00663B51"/>
    <w:pPr>
      <w:numPr>
        <w:numId w:val="24"/>
      </w:numPr>
    </w:pPr>
  </w:style>
  <w:style w:type="numbering" w:customStyle="1" w:styleId="182">
    <w:name w:val="Стиль нумерованный182"/>
    <w:rsid w:val="00663B51"/>
    <w:pPr>
      <w:numPr>
        <w:numId w:val="27"/>
      </w:numPr>
    </w:pPr>
  </w:style>
  <w:style w:type="numbering" w:customStyle="1" w:styleId="282">
    <w:name w:val="Стиль нумерованный282"/>
    <w:rsid w:val="00663B51"/>
    <w:pPr>
      <w:numPr>
        <w:numId w:val="15"/>
      </w:numPr>
    </w:pPr>
  </w:style>
  <w:style w:type="numbering" w:customStyle="1" w:styleId="822">
    <w:name w:val="Нет списка82"/>
    <w:next w:val="a5"/>
    <w:uiPriority w:val="99"/>
    <w:semiHidden/>
    <w:unhideWhenUsed/>
    <w:rsid w:val="00663B51"/>
  </w:style>
  <w:style w:type="numbering" w:customStyle="1" w:styleId="1621">
    <w:name w:val="Нет списка162"/>
    <w:next w:val="a5"/>
    <w:uiPriority w:val="99"/>
    <w:semiHidden/>
    <w:unhideWhenUsed/>
    <w:rsid w:val="00663B51"/>
  </w:style>
  <w:style w:type="numbering" w:customStyle="1" w:styleId="192">
    <w:name w:val="Стиль нумерованный192"/>
    <w:rsid w:val="00663B51"/>
    <w:pPr>
      <w:numPr>
        <w:numId w:val="23"/>
      </w:numPr>
    </w:pPr>
  </w:style>
  <w:style w:type="numbering" w:customStyle="1" w:styleId="1162">
    <w:name w:val="Нет списка1162"/>
    <w:next w:val="a5"/>
    <w:uiPriority w:val="99"/>
    <w:semiHidden/>
    <w:unhideWhenUsed/>
    <w:rsid w:val="00663B51"/>
  </w:style>
  <w:style w:type="table" w:customStyle="1" w:styleId="14110">
    <w:name w:val="Сетка таблицы1411"/>
    <w:basedOn w:val="a4"/>
    <w:next w:val="ae"/>
    <w:uiPriority w:val="59"/>
    <w:rsid w:val="00663B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2">
    <w:name w:val="Стиль нумерованный1102"/>
    <w:rsid w:val="00663B51"/>
    <w:pPr>
      <w:numPr>
        <w:numId w:val="25"/>
      </w:numPr>
    </w:pPr>
  </w:style>
  <w:style w:type="numbering" w:customStyle="1" w:styleId="2521">
    <w:name w:val="Нет списка252"/>
    <w:next w:val="a5"/>
    <w:uiPriority w:val="99"/>
    <w:semiHidden/>
    <w:unhideWhenUsed/>
    <w:rsid w:val="00663B51"/>
  </w:style>
  <w:style w:type="numbering" w:customStyle="1" w:styleId="292">
    <w:name w:val="Стиль нумерованный292"/>
    <w:rsid w:val="00663B51"/>
    <w:pPr>
      <w:numPr>
        <w:numId w:val="26"/>
      </w:numPr>
    </w:pPr>
  </w:style>
  <w:style w:type="numbering" w:customStyle="1" w:styleId="3520">
    <w:name w:val="Нет списка352"/>
    <w:next w:val="a5"/>
    <w:uiPriority w:val="99"/>
    <w:semiHidden/>
    <w:unhideWhenUsed/>
    <w:rsid w:val="00663B51"/>
  </w:style>
  <w:style w:type="table" w:customStyle="1" w:styleId="641">
    <w:name w:val="Сетка таблицы641"/>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2">
    <w:name w:val="Нет списка91"/>
    <w:next w:val="a5"/>
    <w:uiPriority w:val="99"/>
    <w:semiHidden/>
    <w:unhideWhenUsed/>
    <w:rsid w:val="00663B51"/>
  </w:style>
  <w:style w:type="numbering" w:customStyle="1" w:styleId="1712">
    <w:name w:val="Нет списка171"/>
    <w:next w:val="a5"/>
    <w:uiPriority w:val="99"/>
    <w:semiHidden/>
    <w:unhideWhenUsed/>
    <w:rsid w:val="00663B51"/>
  </w:style>
  <w:style w:type="numbering" w:customStyle="1" w:styleId="1171">
    <w:name w:val="Нет списка1171"/>
    <w:next w:val="a5"/>
    <w:uiPriority w:val="99"/>
    <w:semiHidden/>
    <w:unhideWhenUsed/>
    <w:rsid w:val="00663B51"/>
  </w:style>
  <w:style w:type="numbering" w:customStyle="1" w:styleId="111120">
    <w:name w:val="Нет списка11112"/>
    <w:next w:val="a5"/>
    <w:uiPriority w:val="99"/>
    <w:semiHidden/>
    <w:unhideWhenUsed/>
    <w:rsid w:val="00663B51"/>
  </w:style>
  <w:style w:type="numbering" w:customStyle="1" w:styleId="2010">
    <w:name w:val="Стиль нумерованный201"/>
    <w:rsid w:val="00663B51"/>
  </w:style>
  <w:style w:type="numbering" w:customStyle="1" w:styleId="1111111">
    <w:name w:val="Нет списка1111111"/>
    <w:next w:val="a5"/>
    <w:uiPriority w:val="99"/>
    <w:semiHidden/>
    <w:unhideWhenUsed/>
    <w:rsid w:val="00663B51"/>
  </w:style>
  <w:style w:type="numbering" w:customStyle="1" w:styleId="11211">
    <w:name w:val="Стиль нумерованный1121"/>
    <w:rsid w:val="00663B51"/>
  </w:style>
  <w:style w:type="numbering" w:customStyle="1" w:styleId="2611">
    <w:name w:val="Нет списка261"/>
    <w:next w:val="a5"/>
    <w:uiPriority w:val="99"/>
    <w:semiHidden/>
    <w:unhideWhenUsed/>
    <w:rsid w:val="00663B51"/>
  </w:style>
  <w:style w:type="numbering" w:customStyle="1" w:styleId="2101">
    <w:name w:val="Стиль нумерованный2101"/>
    <w:rsid w:val="00663B51"/>
  </w:style>
  <w:style w:type="numbering" w:customStyle="1" w:styleId="361">
    <w:name w:val="Нет списка361"/>
    <w:next w:val="a5"/>
    <w:uiPriority w:val="99"/>
    <w:semiHidden/>
    <w:unhideWhenUsed/>
    <w:rsid w:val="00663B51"/>
  </w:style>
  <w:style w:type="numbering" w:customStyle="1" w:styleId="4210">
    <w:name w:val="Нет списка421"/>
    <w:next w:val="a5"/>
    <w:uiPriority w:val="99"/>
    <w:semiHidden/>
    <w:unhideWhenUsed/>
    <w:rsid w:val="00663B51"/>
  </w:style>
  <w:style w:type="numbering" w:customStyle="1" w:styleId="12210">
    <w:name w:val="Нет списка1221"/>
    <w:next w:val="a5"/>
    <w:uiPriority w:val="99"/>
    <w:semiHidden/>
    <w:unhideWhenUsed/>
    <w:rsid w:val="00663B51"/>
  </w:style>
  <w:style w:type="numbering" w:customStyle="1" w:styleId="3212">
    <w:name w:val="Стиль нумерованный321"/>
    <w:rsid w:val="00663B51"/>
  </w:style>
  <w:style w:type="numbering" w:customStyle="1" w:styleId="112110">
    <w:name w:val="Нет списка11211"/>
    <w:next w:val="a5"/>
    <w:uiPriority w:val="99"/>
    <w:semiHidden/>
    <w:unhideWhenUsed/>
    <w:rsid w:val="00663B51"/>
  </w:style>
  <w:style w:type="numbering" w:customStyle="1" w:styleId="11311">
    <w:name w:val="Стиль нумерованный1131"/>
    <w:rsid w:val="00663B51"/>
  </w:style>
  <w:style w:type="numbering" w:customStyle="1" w:styleId="21210">
    <w:name w:val="Нет списка2121"/>
    <w:next w:val="a5"/>
    <w:uiPriority w:val="99"/>
    <w:semiHidden/>
    <w:unhideWhenUsed/>
    <w:rsid w:val="00663B51"/>
  </w:style>
  <w:style w:type="numbering" w:customStyle="1" w:styleId="21211">
    <w:name w:val="Стиль нумерованный2121"/>
    <w:rsid w:val="00663B51"/>
  </w:style>
  <w:style w:type="numbering" w:customStyle="1" w:styleId="31210">
    <w:name w:val="Нет списка3121"/>
    <w:next w:val="a5"/>
    <w:uiPriority w:val="99"/>
    <w:semiHidden/>
    <w:unhideWhenUsed/>
    <w:rsid w:val="00663B51"/>
  </w:style>
  <w:style w:type="numbering" w:customStyle="1" w:styleId="51110">
    <w:name w:val="Нет списка5111"/>
    <w:next w:val="a5"/>
    <w:uiPriority w:val="99"/>
    <w:semiHidden/>
    <w:unhideWhenUsed/>
    <w:rsid w:val="00663B51"/>
  </w:style>
  <w:style w:type="numbering" w:customStyle="1" w:styleId="13111">
    <w:name w:val="Нет списка13111"/>
    <w:next w:val="a5"/>
    <w:uiPriority w:val="99"/>
    <w:semiHidden/>
    <w:unhideWhenUsed/>
    <w:rsid w:val="00663B51"/>
  </w:style>
  <w:style w:type="numbering" w:customStyle="1" w:styleId="4112">
    <w:name w:val="Стиль нумерованный411"/>
    <w:rsid w:val="00663B51"/>
  </w:style>
  <w:style w:type="numbering" w:customStyle="1" w:styleId="113110">
    <w:name w:val="Нет списка11311"/>
    <w:next w:val="a5"/>
    <w:uiPriority w:val="99"/>
    <w:semiHidden/>
    <w:unhideWhenUsed/>
    <w:rsid w:val="00663B51"/>
  </w:style>
  <w:style w:type="numbering" w:customStyle="1" w:styleId="12112">
    <w:name w:val="Стиль нумерованный1211"/>
    <w:rsid w:val="00663B51"/>
  </w:style>
  <w:style w:type="numbering" w:customStyle="1" w:styleId="22110">
    <w:name w:val="Нет списка2211"/>
    <w:next w:val="a5"/>
    <w:uiPriority w:val="99"/>
    <w:semiHidden/>
    <w:unhideWhenUsed/>
    <w:rsid w:val="00663B51"/>
  </w:style>
  <w:style w:type="numbering" w:customStyle="1" w:styleId="22111">
    <w:name w:val="Стиль нумерованный2211"/>
    <w:rsid w:val="00663B51"/>
  </w:style>
  <w:style w:type="numbering" w:customStyle="1" w:styleId="32110">
    <w:name w:val="Нет списка3211"/>
    <w:next w:val="a5"/>
    <w:uiPriority w:val="99"/>
    <w:semiHidden/>
    <w:unhideWhenUsed/>
    <w:rsid w:val="00663B51"/>
  </w:style>
  <w:style w:type="numbering" w:customStyle="1" w:styleId="61110">
    <w:name w:val="Нет списка6111"/>
    <w:next w:val="a5"/>
    <w:uiPriority w:val="99"/>
    <w:semiHidden/>
    <w:unhideWhenUsed/>
    <w:rsid w:val="00663B51"/>
  </w:style>
  <w:style w:type="numbering" w:customStyle="1" w:styleId="14111">
    <w:name w:val="Нет списка14111"/>
    <w:next w:val="a5"/>
    <w:uiPriority w:val="99"/>
    <w:semiHidden/>
    <w:unhideWhenUsed/>
    <w:rsid w:val="00663B51"/>
  </w:style>
  <w:style w:type="numbering" w:customStyle="1" w:styleId="5112">
    <w:name w:val="Стиль нумерованный511"/>
    <w:rsid w:val="00663B51"/>
  </w:style>
  <w:style w:type="numbering" w:customStyle="1" w:styleId="11411">
    <w:name w:val="Нет списка11411"/>
    <w:next w:val="a5"/>
    <w:uiPriority w:val="99"/>
    <w:semiHidden/>
    <w:unhideWhenUsed/>
    <w:rsid w:val="00663B51"/>
  </w:style>
  <w:style w:type="numbering" w:customStyle="1" w:styleId="13110">
    <w:name w:val="Стиль нумерованный1311"/>
    <w:rsid w:val="00663B51"/>
  </w:style>
  <w:style w:type="numbering" w:customStyle="1" w:styleId="23110">
    <w:name w:val="Нет списка2311"/>
    <w:next w:val="a5"/>
    <w:uiPriority w:val="99"/>
    <w:semiHidden/>
    <w:unhideWhenUsed/>
    <w:rsid w:val="00663B51"/>
  </w:style>
  <w:style w:type="numbering" w:customStyle="1" w:styleId="23111">
    <w:name w:val="Стиль нумерованный2311"/>
    <w:rsid w:val="00663B51"/>
  </w:style>
  <w:style w:type="numbering" w:customStyle="1" w:styleId="33110">
    <w:name w:val="Нет списка3311"/>
    <w:next w:val="a5"/>
    <w:uiPriority w:val="99"/>
    <w:semiHidden/>
    <w:unhideWhenUsed/>
    <w:rsid w:val="00663B51"/>
  </w:style>
  <w:style w:type="numbering" w:customStyle="1" w:styleId="7110">
    <w:name w:val="Нет списка711"/>
    <w:next w:val="a5"/>
    <w:uiPriority w:val="99"/>
    <w:semiHidden/>
    <w:unhideWhenUsed/>
    <w:rsid w:val="00663B51"/>
  </w:style>
  <w:style w:type="numbering" w:customStyle="1" w:styleId="15110">
    <w:name w:val="Нет списка1511"/>
    <w:next w:val="a5"/>
    <w:uiPriority w:val="99"/>
    <w:semiHidden/>
    <w:unhideWhenUsed/>
    <w:rsid w:val="00663B51"/>
  </w:style>
  <w:style w:type="numbering" w:customStyle="1" w:styleId="6112">
    <w:name w:val="Стиль нумерованный611"/>
    <w:rsid w:val="00663B51"/>
  </w:style>
  <w:style w:type="numbering" w:customStyle="1" w:styleId="11511">
    <w:name w:val="Нет списка11511"/>
    <w:next w:val="a5"/>
    <w:uiPriority w:val="99"/>
    <w:semiHidden/>
    <w:unhideWhenUsed/>
    <w:rsid w:val="00663B51"/>
  </w:style>
  <w:style w:type="numbering" w:customStyle="1" w:styleId="14112">
    <w:name w:val="Стиль нумерованный1411"/>
    <w:rsid w:val="00663B51"/>
  </w:style>
  <w:style w:type="numbering" w:customStyle="1" w:styleId="24110">
    <w:name w:val="Нет списка2411"/>
    <w:next w:val="a5"/>
    <w:uiPriority w:val="99"/>
    <w:semiHidden/>
    <w:unhideWhenUsed/>
    <w:rsid w:val="00663B51"/>
  </w:style>
  <w:style w:type="numbering" w:customStyle="1" w:styleId="24111">
    <w:name w:val="Стиль нумерованный2411"/>
    <w:rsid w:val="00663B51"/>
  </w:style>
  <w:style w:type="numbering" w:customStyle="1" w:styleId="34110">
    <w:name w:val="Нет списка3411"/>
    <w:next w:val="a5"/>
    <w:uiPriority w:val="99"/>
    <w:semiHidden/>
    <w:unhideWhenUsed/>
    <w:rsid w:val="00663B51"/>
  </w:style>
  <w:style w:type="numbering" w:customStyle="1" w:styleId="411110">
    <w:name w:val="Нет списка41111"/>
    <w:next w:val="a5"/>
    <w:uiPriority w:val="99"/>
    <w:semiHidden/>
    <w:unhideWhenUsed/>
    <w:rsid w:val="00663B51"/>
  </w:style>
  <w:style w:type="numbering" w:customStyle="1" w:styleId="31113">
    <w:name w:val="Стиль нумерованный3111"/>
    <w:rsid w:val="00663B51"/>
  </w:style>
  <w:style w:type="numbering" w:customStyle="1" w:styleId="121111">
    <w:name w:val="Нет списка121111"/>
    <w:next w:val="a5"/>
    <w:uiPriority w:val="99"/>
    <w:semiHidden/>
    <w:unhideWhenUsed/>
    <w:rsid w:val="00663B51"/>
  </w:style>
  <w:style w:type="numbering" w:customStyle="1" w:styleId="111110">
    <w:name w:val="Стиль нумерованный11111"/>
    <w:rsid w:val="00663B51"/>
  </w:style>
  <w:style w:type="numbering" w:customStyle="1" w:styleId="211111">
    <w:name w:val="Нет списка211111"/>
    <w:next w:val="a5"/>
    <w:uiPriority w:val="99"/>
    <w:semiHidden/>
    <w:unhideWhenUsed/>
    <w:rsid w:val="00663B51"/>
  </w:style>
  <w:style w:type="numbering" w:customStyle="1" w:styleId="211110">
    <w:name w:val="Стиль нумерованный21111"/>
    <w:rsid w:val="00663B51"/>
  </w:style>
  <w:style w:type="numbering" w:customStyle="1" w:styleId="311111">
    <w:name w:val="Нет списка311111"/>
    <w:next w:val="a5"/>
    <w:uiPriority w:val="99"/>
    <w:semiHidden/>
    <w:unhideWhenUsed/>
    <w:rsid w:val="00663B51"/>
  </w:style>
  <w:style w:type="numbering" w:customStyle="1" w:styleId="7111">
    <w:name w:val="Стиль нумерованный711"/>
    <w:rsid w:val="00663B51"/>
  </w:style>
  <w:style w:type="numbering" w:customStyle="1" w:styleId="15111">
    <w:name w:val="Стиль нумерованный1511"/>
    <w:rsid w:val="00663B51"/>
  </w:style>
  <w:style w:type="numbering" w:customStyle="1" w:styleId="25110">
    <w:name w:val="Стиль нумерованный2511"/>
    <w:rsid w:val="00663B51"/>
  </w:style>
  <w:style w:type="numbering" w:customStyle="1" w:styleId="8111">
    <w:name w:val="Стиль нумерованный811"/>
    <w:rsid w:val="00663B51"/>
  </w:style>
  <w:style w:type="numbering" w:customStyle="1" w:styleId="16110">
    <w:name w:val="Стиль нумерованный1611"/>
    <w:rsid w:val="00663B51"/>
  </w:style>
  <w:style w:type="numbering" w:customStyle="1" w:styleId="26110">
    <w:name w:val="Стиль нумерованный2611"/>
    <w:rsid w:val="00663B51"/>
  </w:style>
  <w:style w:type="numbering" w:customStyle="1" w:styleId="9111">
    <w:name w:val="Стиль нумерованный911"/>
    <w:rsid w:val="00663B51"/>
  </w:style>
  <w:style w:type="numbering" w:customStyle="1" w:styleId="17110">
    <w:name w:val="Стиль нумерованный1711"/>
    <w:rsid w:val="00663B51"/>
  </w:style>
  <w:style w:type="numbering" w:customStyle="1" w:styleId="2711">
    <w:name w:val="Стиль нумерованный2711"/>
    <w:rsid w:val="00663B51"/>
  </w:style>
  <w:style w:type="numbering" w:customStyle="1" w:styleId="10110">
    <w:name w:val="Стиль нумерованный1011"/>
    <w:rsid w:val="00663B51"/>
  </w:style>
  <w:style w:type="numbering" w:customStyle="1" w:styleId="1811">
    <w:name w:val="Стиль нумерованный1811"/>
    <w:rsid w:val="00663B51"/>
  </w:style>
  <w:style w:type="numbering" w:customStyle="1" w:styleId="2811">
    <w:name w:val="Стиль нумерованный2811"/>
    <w:rsid w:val="00663B51"/>
  </w:style>
  <w:style w:type="numbering" w:customStyle="1" w:styleId="8112">
    <w:name w:val="Нет списка811"/>
    <w:next w:val="a5"/>
    <w:uiPriority w:val="99"/>
    <w:semiHidden/>
    <w:unhideWhenUsed/>
    <w:rsid w:val="00663B51"/>
  </w:style>
  <w:style w:type="numbering" w:customStyle="1" w:styleId="16111">
    <w:name w:val="Нет списка1611"/>
    <w:next w:val="a5"/>
    <w:uiPriority w:val="99"/>
    <w:semiHidden/>
    <w:unhideWhenUsed/>
    <w:rsid w:val="00663B51"/>
  </w:style>
  <w:style w:type="numbering" w:customStyle="1" w:styleId="1911">
    <w:name w:val="Стиль нумерованный1911"/>
    <w:rsid w:val="00663B51"/>
  </w:style>
  <w:style w:type="numbering" w:customStyle="1" w:styleId="11611">
    <w:name w:val="Нет списка11611"/>
    <w:next w:val="a5"/>
    <w:uiPriority w:val="99"/>
    <w:semiHidden/>
    <w:unhideWhenUsed/>
    <w:rsid w:val="00663B51"/>
  </w:style>
  <w:style w:type="numbering" w:customStyle="1" w:styleId="11011">
    <w:name w:val="Стиль нумерованный11011"/>
    <w:rsid w:val="00663B51"/>
  </w:style>
  <w:style w:type="numbering" w:customStyle="1" w:styleId="25111">
    <w:name w:val="Нет списка2511"/>
    <w:next w:val="a5"/>
    <w:uiPriority w:val="99"/>
    <w:semiHidden/>
    <w:unhideWhenUsed/>
    <w:rsid w:val="00663B51"/>
  </w:style>
  <w:style w:type="numbering" w:customStyle="1" w:styleId="2911">
    <w:name w:val="Стиль нумерованный2911"/>
    <w:rsid w:val="00663B51"/>
  </w:style>
  <w:style w:type="numbering" w:customStyle="1" w:styleId="3511">
    <w:name w:val="Нет списка3511"/>
    <w:next w:val="a5"/>
    <w:uiPriority w:val="99"/>
    <w:semiHidden/>
    <w:unhideWhenUsed/>
    <w:rsid w:val="00663B51"/>
  </w:style>
  <w:style w:type="paragraph" w:customStyle="1" w:styleId="xl68">
    <w:name w:val="xl68"/>
    <w:basedOn w:val="a2"/>
    <w:rsid w:val="00663B51"/>
    <w:pPr>
      <w:spacing w:before="100" w:beforeAutospacing="1" w:after="100" w:afterAutospacing="1"/>
      <w:jc w:val="center"/>
      <w:textAlignment w:val="center"/>
    </w:pPr>
    <w:rPr>
      <w:rFonts w:eastAsia="Times New Roman" w:cs="Times New Roman"/>
      <w:sz w:val="20"/>
      <w:szCs w:val="20"/>
    </w:rPr>
  </w:style>
  <w:style w:type="paragraph" w:customStyle="1" w:styleId="xl69">
    <w:name w:val="xl69"/>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rPr>
  </w:style>
  <w:style w:type="paragraph" w:customStyle="1" w:styleId="xl70">
    <w:name w:val="xl70"/>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0"/>
      <w:szCs w:val="20"/>
    </w:rPr>
  </w:style>
  <w:style w:type="paragraph" w:customStyle="1" w:styleId="xl71">
    <w:name w:val="xl71"/>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0"/>
      <w:szCs w:val="20"/>
    </w:rPr>
  </w:style>
  <w:style w:type="paragraph" w:customStyle="1" w:styleId="xl72">
    <w:name w:val="xl72"/>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rPr>
  </w:style>
  <w:style w:type="paragraph" w:customStyle="1" w:styleId="xl73">
    <w:name w:val="xl73"/>
    <w:basedOn w:val="a2"/>
    <w:rsid w:val="00663B51"/>
    <w:pPr>
      <w:spacing w:before="100" w:beforeAutospacing="1" w:after="100" w:afterAutospacing="1"/>
      <w:textAlignment w:val="center"/>
    </w:pPr>
    <w:rPr>
      <w:rFonts w:eastAsia="Times New Roman" w:cs="Times New Roman"/>
      <w:sz w:val="20"/>
      <w:szCs w:val="20"/>
    </w:rPr>
  </w:style>
  <w:style w:type="paragraph" w:customStyle="1" w:styleId="xl74">
    <w:name w:val="xl74"/>
    <w:basedOn w:val="a2"/>
    <w:rsid w:val="00663B51"/>
    <w:pPr>
      <w:spacing w:before="100" w:beforeAutospacing="1" w:after="100" w:afterAutospacing="1"/>
    </w:pPr>
    <w:rPr>
      <w:rFonts w:eastAsia="Times New Roman" w:cs="Times New Roman"/>
      <w:sz w:val="20"/>
      <w:szCs w:val="20"/>
    </w:rPr>
  </w:style>
  <w:style w:type="paragraph" w:customStyle="1" w:styleId="xl75">
    <w:name w:val="xl75"/>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0"/>
      <w:szCs w:val="20"/>
    </w:rPr>
  </w:style>
  <w:style w:type="paragraph" w:customStyle="1" w:styleId="xl76">
    <w:name w:val="xl76"/>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rPr>
  </w:style>
  <w:style w:type="paragraph" w:customStyle="1" w:styleId="xl77">
    <w:name w:val="xl77"/>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0"/>
      <w:szCs w:val="20"/>
    </w:rPr>
  </w:style>
  <w:style w:type="paragraph" w:customStyle="1" w:styleId="xl78">
    <w:name w:val="xl78"/>
    <w:basedOn w:val="a2"/>
    <w:rsid w:val="00663B51"/>
    <w:pPr>
      <w:spacing w:before="100" w:beforeAutospacing="1" w:after="100" w:afterAutospacing="1"/>
    </w:pPr>
    <w:rPr>
      <w:rFonts w:eastAsia="Times New Roman" w:cs="Times New Roman"/>
      <w:b/>
      <w:bCs/>
      <w:sz w:val="20"/>
      <w:szCs w:val="20"/>
    </w:rPr>
  </w:style>
  <w:style w:type="paragraph" w:customStyle="1" w:styleId="xl79">
    <w:name w:val="xl79"/>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rPr>
  </w:style>
  <w:style w:type="paragraph" w:customStyle="1" w:styleId="xl80">
    <w:name w:val="xl80"/>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rPr>
  </w:style>
  <w:style w:type="paragraph" w:customStyle="1" w:styleId="xl81">
    <w:name w:val="xl81"/>
    <w:basedOn w:val="a2"/>
    <w:rsid w:val="00663B5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rPr>
  </w:style>
  <w:style w:type="paragraph" w:customStyle="1" w:styleId="xl82">
    <w:name w:val="xl82"/>
    <w:basedOn w:val="a2"/>
    <w:rsid w:val="00663B5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s="Times New Roman"/>
      <w:sz w:val="20"/>
      <w:szCs w:val="20"/>
    </w:rPr>
  </w:style>
  <w:style w:type="paragraph" w:customStyle="1" w:styleId="xl83">
    <w:name w:val="xl83"/>
    <w:basedOn w:val="a2"/>
    <w:rsid w:val="00663B51"/>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rPr>
  </w:style>
  <w:style w:type="paragraph" w:customStyle="1" w:styleId="xl84">
    <w:name w:val="xl84"/>
    <w:basedOn w:val="a2"/>
    <w:rsid w:val="00663B51"/>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0"/>
      <w:szCs w:val="20"/>
    </w:rPr>
  </w:style>
  <w:style w:type="paragraph" w:customStyle="1" w:styleId="xl85">
    <w:name w:val="xl85"/>
    <w:basedOn w:val="a2"/>
    <w:rsid w:val="00663B5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rPr>
  </w:style>
  <w:style w:type="paragraph" w:customStyle="1" w:styleId="xl86">
    <w:name w:val="xl86"/>
    <w:basedOn w:val="a2"/>
    <w:rsid w:val="00663B51"/>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rPr>
  </w:style>
  <w:style w:type="paragraph" w:customStyle="1" w:styleId="xl87">
    <w:name w:val="xl87"/>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rPr>
  </w:style>
  <w:style w:type="paragraph" w:customStyle="1" w:styleId="xl88">
    <w:name w:val="xl88"/>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0"/>
      <w:szCs w:val="20"/>
    </w:rPr>
  </w:style>
  <w:style w:type="paragraph" w:customStyle="1" w:styleId="xl89">
    <w:name w:val="xl89"/>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rPr>
  </w:style>
  <w:style w:type="paragraph" w:customStyle="1" w:styleId="xl90">
    <w:name w:val="xl90"/>
    <w:basedOn w:val="a2"/>
    <w:rsid w:val="00663B51"/>
    <w:pPr>
      <w:spacing w:before="100" w:beforeAutospacing="1" w:after="100" w:afterAutospacing="1"/>
      <w:jc w:val="center"/>
      <w:textAlignment w:val="center"/>
    </w:pPr>
    <w:rPr>
      <w:rFonts w:eastAsia="Times New Roman" w:cs="Times New Roman"/>
      <w:b/>
      <w:bCs/>
      <w:sz w:val="20"/>
      <w:szCs w:val="20"/>
    </w:rPr>
  </w:style>
  <w:style w:type="paragraph" w:customStyle="1" w:styleId="xl91">
    <w:name w:val="xl91"/>
    <w:basedOn w:val="a2"/>
    <w:rsid w:val="00663B5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b/>
      <w:bCs/>
      <w:sz w:val="20"/>
      <w:szCs w:val="20"/>
    </w:rPr>
  </w:style>
  <w:style w:type="paragraph" w:customStyle="1" w:styleId="xl92">
    <w:name w:val="xl92"/>
    <w:basedOn w:val="a2"/>
    <w:rsid w:val="00663B51"/>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0"/>
      <w:szCs w:val="20"/>
    </w:rPr>
  </w:style>
  <w:style w:type="table" w:customStyle="1" w:styleId="1812">
    <w:name w:val="Сетка таблицы181"/>
    <w:basedOn w:val="a4"/>
    <w:next w:val="ae"/>
    <w:uiPriority w:val="59"/>
    <w:rsid w:val="00663B5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4">
    <w:name w:val="Нет списка19"/>
    <w:next w:val="a5"/>
    <w:uiPriority w:val="99"/>
    <w:semiHidden/>
    <w:unhideWhenUsed/>
    <w:rsid w:val="00663B51"/>
  </w:style>
  <w:style w:type="numbering" w:customStyle="1" w:styleId="1104">
    <w:name w:val="Нет списка110"/>
    <w:next w:val="a5"/>
    <w:uiPriority w:val="99"/>
    <w:semiHidden/>
    <w:unhideWhenUsed/>
    <w:rsid w:val="00663B51"/>
  </w:style>
  <w:style w:type="numbering" w:customStyle="1" w:styleId="1190">
    <w:name w:val="Нет списка119"/>
    <w:next w:val="a5"/>
    <w:uiPriority w:val="99"/>
    <w:semiHidden/>
    <w:unhideWhenUsed/>
    <w:rsid w:val="00663B51"/>
  </w:style>
  <w:style w:type="table" w:customStyle="1" w:styleId="1910">
    <w:name w:val="Сетка таблицы191"/>
    <w:basedOn w:val="a4"/>
    <w:next w:val="ae"/>
    <w:uiPriority w:val="39"/>
    <w:rsid w:val="00663B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Стиль нумерованный34"/>
    <w:rsid w:val="00663B51"/>
    <w:pPr>
      <w:numPr>
        <w:numId w:val="14"/>
      </w:numPr>
    </w:pPr>
  </w:style>
  <w:style w:type="numbering" w:customStyle="1" w:styleId="11130">
    <w:name w:val="Нет списка1113"/>
    <w:next w:val="a5"/>
    <w:uiPriority w:val="99"/>
    <w:semiHidden/>
    <w:unhideWhenUsed/>
    <w:rsid w:val="00663B51"/>
  </w:style>
  <w:style w:type="table" w:customStyle="1" w:styleId="1105">
    <w:name w:val="Сетка таблицы110"/>
    <w:basedOn w:val="a4"/>
    <w:next w:val="ae"/>
    <w:uiPriority w:val="59"/>
    <w:rsid w:val="00663B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
    <w:name w:val="Стиль нумерованный116"/>
    <w:rsid w:val="00663B51"/>
    <w:pPr>
      <w:numPr>
        <w:numId w:val="16"/>
      </w:numPr>
    </w:pPr>
  </w:style>
  <w:style w:type="table" w:customStyle="1" w:styleId="2612">
    <w:name w:val="Сетка таблицы261"/>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
    <w:basedOn w:val="a4"/>
    <w:next w:val="ae"/>
    <w:uiPriority w:val="59"/>
    <w:rsid w:val="00663B51"/>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1">
    <w:name w:val="Сетка таблицы461"/>
    <w:basedOn w:val="a4"/>
    <w:next w:val="ae"/>
    <w:uiPriority w:val="59"/>
    <w:rsid w:val="00663B51"/>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80">
    <w:name w:val="Нет списка28"/>
    <w:next w:val="a5"/>
    <w:uiPriority w:val="99"/>
    <w:semiHidden/>
    <w:unhideWhenUsed/>
    <w:rsid w:val="00663B51"/>
  </w:style>
  <w:style w:type="numbering" w:customStyle="1" w:styleId="215">
    <w:name w:val="Стиль нумерованный215"/>
    <w:rsid w:val="00663B51"/>
    <w:pPr>
      <w:numPr>
        <w:numId w:val="17"/>
      </w:numPr>
    </w:pPr>
  </w:style>
  <w:style w:type="numbering" w:customStyle="1" w:styleId="380">
    <w:name w:val="Нет списка38"/>
    <w:next w:val="a5"/>
    <w:uiPriority w:val="99"/>
    <w:semiHidden/>
    <w:unhideWhenUsed/>
    <w:rsid w:val="00663B51"/>
  </w:style>
  <w:style w:type="table" w:customStyle="1" w:styleId="560">
    <w:name w:val="Сетка таблицы56"/>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6"/>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2">
    <w:name w:val="Нет списка44"/>
    <w:next w:val="a5"/>
    <w:uiPriority w:val="99"/>
    <w:semiHidden/>
    <w:unhideWhenUsed/>
    <w:rsid w:val="00663B51"/>
  </w:style>
  <w:style w:type="numbering" w:customStyle="1" w:styleId="124">
    <w:name w:val="Нет списка124"/>
    <w:next w:val="a5"/>
    <w:uiPriority w:val="99"/>
    <w:semiHidden/>
    <w:unhideWhenUsed/>
    <w:rsid w:val="00663B51"/>
  </w:style>
  <w:style w:type="numbering" w:customStyle="1" w:styleId="353">
    <w:name w:val="Стиль нумерованный35"/>
    <w:rsid w:val="00663B51"/>
  </w:style>
  <w:style w:type="numbering" w:customStyle="1" w:styleId="11230">
    <w:name w:val="Нет списка1123"/>
    <w:next w:val="a5"/>
    <w:uiPriority w:val="99"/>
    <w:semiHidden/>
    <w:unhideWhenUsed/>
    <w:rsid w:val="00663B51"/>
  </w:style>
  <w:style w:type="numbering" w:customStyle="1" w:styleId="1172">
    <w:name w:val="Стиль нумерованный117"/>
    <w:rsid w:val="00663B51"/>
  </w:style>
  <w:style w:type="numbering" w:customStyle="1" w:styleId="2141">
    <w:name w:val="Нет списка214"/>
    <w:next w:val="a5"/>
    <w:uiPriority w:val="99"/>
    <w:semiHidden/>
    <w:unhideWhenUsed/>
    <w:rsid w:val="00663B51"/>
  </w:style>
  <w:style w:type="numbering" w:customStyle="1" w:styleId="2160">
    <w:name w:val="Стиль нумерованный216"/>
    <w:rsid w:val="00663B51"/>
  </w:style>
  <w:style w:type="numbering" w:customStyle="1" w:styleId="3140">
    <w:name w:val="Нет списка314"/>
    <w:next w:val="a5"/>
    <w:uiPriority w:val="99"/>
    <w:semiHidden/>
    <w:unhideWhenUsed/>
    <w:rsid w:val="00663B51"/>
  </w:style>
  <w:style w:type="numbering" w:customStyle="1" w:styleId="530">
    <w:name w:val="Нет списка53"/>
    <w:next w:val="a5"/>
    <w:uiPriority w:val="99"/>
    <w:semiHidden/>
    <w:unhideWhenUsed/>
    <w:rsid w:val="00663B51"/>
  </w:style>
  <w:style w:type="numbering" w:customStyle="1" w:styleId="133">
    <w:name w:val="Нет списка133"/>
    <w:next w:val="a5"/>
    <w:uiPriority w:val="99"/>
    <w:semiHidden/>
    <w:unhideWhenUsed/>
    <w:rsid w:val="00663B51"/>
  </w:style>
  <w:style w:type="table" w:customStyle="1" w:styleId="731">
    <w:name w:val="Сетка таблицы731"/>
    <w:basedOn w:val="a4"/>
    <w:next w:val="ae"/>
    <w:uiPriority w:val="39"/>
    <w:rsid w:val="00663B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2">
    <w:name w:val="Стиль нумерованный43"/>
    <w:rsid w:val="00663B51"/>
  </w:style>
  <w:style w:type="numbering" w:customStyle="1" w:styleId="1133">
    <w:name w:val="Нет списка1133"/>
    <w:next w:val="a5"/>
    <w:uiPriority w:val="99"/>
    <w:semiHidden/>
    <w:unhideWhenUsed/>
    <w:rsid w:val="00663B51"/>
  </w:style>
  <w:style w:type="table" w:customStyle="1" w:styleId="1134">
    <w:name w:val="Сетка таблицы113"/>
    <w:basedOn w:val="a4"/>
    <w:next w:val="ae"/>
    <w:uiPriority w:val="59"/>
    <w:rsid w:val="00663B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1">
    <w:name w:val="Стиль нумерованный123"/>
    <w:rsid w:val="00663B51"/>
  </w:style>
  <w:style w:type="table" w:customStyle="1" w:styleId="2131">
    <w:name w:val="Сетка таблицы213"/>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
    <w:basedOn w:val="a4"/>
    <w:next w:val="ae"/>
    <w:uiPriority w:val="59"/>
    <w:rsid w:val="00663B51"/>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30">
    <w:name w:val="Сетка таблицы413"/>
    <w:basedOn w:val="a4"/>
    <w:next w:val="ae"/>
    <w:uiPriority w:val="59"/>
    <w:rsid w:val="00663B51"/>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30">
    <w:name w:val="Нет списка223"/>
    <w:next w:val="a5"/>
    <w:uiPriority w:val="99"/>
    <w:semiHidden/>
    <w:unhideWhenUsed/>
    <w:rsid w:val="00663B51"/>
  </w:style>
  <w:style w:type="numbering" w:customStyle="1" w:styleId="2231">
    <w:name w:val="Стиль нумерованный223"/>
    <w:rsid w:val="00663B51"/>
  </w:style>
  <w:style w:type="numbering" w:customStyle="1" w:styleId="3230">
    <w:name w:val="Нет списка323"/>
    <w:next w:val="a5"/>
    <w:uiPriority w:val="99"/>
    <w:semiHidden/>
    <w:unhideWhenUsed/>
    <w:rsid w:val="00663B51"/>
  </w:style>
  <w:style w:type="table" w:customStyle="1" w:styleId="5130">
    <w:name w:val="Сетка таблицы513"/>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0">
    <w:name w:val="Сетка таблицы613"/>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0">
    <w:name w:val="Нет списка63"/>
    <w:next w:val="a5"/>
    <w:uiPriority w:val="99"/>
    <w:semiHidden/>
    <w:unhideWhenUsed/>
    <w:rsid w:val="00663B51"/>
  </w:style>
  <w:style w:type="numbering" w:customStyle="1" w:styleId="1430">
    <w:name w:val="Нет списка143"/>
    <w:next w:val="a5"/>
    <w:uiPriority w:val="99"/>
    <w:semiHidden/>
    <w:unhideWhenUsed/>
    <w:rsid w:val="00663B51"/>
  </w:style>
  <w:style w:type="table" w:customStyle="1" w:styleId="8210">
    <w:name w:val="Сетка таблицы821"/>
    <w:basedOn w:val="a4"/>
    <w:next w:val="ae"/>
    <w:uiPriority w:val="39"/>
    <w:rsid w:val="00663B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2">
    <w:name w:val="Стиль нумерованный53"/>
    <w:rsid w:val="00663B51"/>
  </w:style>
  <w:style w:type="numbering" w:customStyle="1" w:styleId="1143">
    <w:name w:val="Нет списка1143"/>
    <w:next w:val="a5"/>
    <w:uiPriority w:val="99"/>
    <w:semiHidden/>
    <w:unhideWhenUsed/>
    <w:rsid w:val="00663B51"/>
  </w:style>
  <w:style w:type="table" w:customStyle="1" w:styleId="1222">
    <w:name w:val="Сетка таблицы122"/>
    <w:basedOn w:val="a4"/>
    <w:next w:val="ae"/>
    <w:uiPriority w:val="59"/>
    <w:rsid w:val="00663B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0">
    <w:name w:val="Стиль нумерованный133"/>
    <w:rsid w:val="00663B51"/>
  </w:style>
  <w:style w:type="table" w:customStyle="1" w:styleId="2222">
    <w:name w:val="Сетка таблицы222"/>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
    <w:basedOn w:val="a4"/>
    <w:next w:val="ae"/>
    <w:uiPriority w:val="59"/>
    <w:rsid w:val="00663B51"/>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20">
    <w:name w:val="Сетка таблицы422"/>
    <w:basedOn w:val="a4"/>
    <w:next w:val="ae"/>
    <w:uiPriority w:val="59"/>
    <w:rsid w:val="00663B51"/>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30">
    <w:name w:val="Нет списка233"/>
    <w:next w:val="a5"/>
    <w:uiPriority w:val="99"/>
    <w:semiHidden/>
    <w:unhideWhenUsed/>
    <w:rsid w:val="00663B51"/>
  </w:style>
  <w:style w:type="numbering" w:customStyle="1" w:styleId="2331">
    <w:name w:val="Стиль нумерованный233"/>
    <w:rsid w:val="00663B51"/>
  </w:style>
  <w:style w:type="numbering" w:customStyle="1" w:styleId="333">
    <w:name w:val="Нет списка333"/>
    <w:next w:val="a5"/>
    <w:uiPriority w:val="99"/>
    <w:semiHidden/>
    <w:unhideWhenUsed/>
    <w:rsid w:val="00663B51"/>
  </w:style>
  <w:style w:type="table" w:customStyle="1" w:styleId="5220">
    <w:name w:val="Сетка таблицы522"/>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0">
    <w:name w:val="Сетка таблицы622"/>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0">
    <w:name w:val="Нет списка73"/>
    <w:next w:val="a5"/>
    <w:uiPriority w:val="99"/>
    <w:semiHidden/>
    <w:unhideWhenUsed/>
    <w:rsid w:val="00663B51"/>
  </w:style>
  <w:style w:type="numbering" w:customStyle="1" w:styleId="1530">
    <w:name w:val="Нет списка153"/>
    <w:next w:val="a5"/>
    <w:uiPriority w:val="99"/>
    <w:semiHidden/>
    <w:unhideWhenUsed/>
    <w:rsid w:val="00663B51"/>
  </w:style>
  <w:style w:type="table" w:customStyle="1" w:styleId="9210">
    <w:name w:val="Сетка таблицы921"/>
    <w:basedOn w:val="a4"/>
    <w:next w:val="ae"/>
    <w:uiPriority w:val="39"/>
    <w:rsid w:val="00663B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2">
    <w:name w:val="Стиль нумерованный63"/>
    <w:rsid w:val="00663B51"/>
  </w:style>
  <w:style w:type="numbering" w:customStyle="1" w:styleId="1153">
    <w:name w:val="Нет списка1153"/>
    <w:next w:val="a5"/>
    <w:uiPriority w:val="99"/>
    <w:semiHidden/>
    <w:unhideWhenUsed/>
    <w:rsid w:val="00663B51"/>
  </w:style>
  <w:style w:type="table" w:customStyle="1" w:styleId="1322">
    <w:name w:val="Сетка таблицы132"/>
    <w:basedOn w:val="a4"/>
    <w:next w:val="ae"/>
    <w:uiPriority w:val="59"/>
    <w:rsid w:val="00663B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1">
    <w:name w:val="Стиль нумерованный143"/>
    <w:rsid w:val="00663B51"/>
  </w:style>
  <w:style w:type="table" w:customStyle="1" w:styleId="2322">
    <w:name w:val="Сетка таблицы232"/>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
    <w:basedOn w:val="a4"/>
    <w:next w:val="ae"/>
    <w:uiPriority w:val="59"/>
    <w:rsid w:val="00663B51"/>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20">
    <w:name w:val="Сетка таблицы432"/>
    <w:basedOn w:val="a4"/>
    <w:next w:val="ae"/>
    <w:uiPriority w:val="59"/>
    <w:rsid w:val="00663B51"/>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30">
    <w:name w:val="Нет списка243"/>
    <w:next w:val="a5"/>
    <w:uiPriority w:val="99"/>
    <w:semiHidden/>
    <w:unhideWhenUsed/>
    <w:rsid w:val="00663B51"/>
  </w:style>
  <w:style w:type="numbering" w:customStyle="1" w:styleId="2431">
    <w:name w:val="Стиль нумерованный243"/>
    <w:rsid w:val="00663B51"/>
  </w:style>
  <w:style w:type="numbering" w:customStyle="1" w:styleId="343">
    <w:name w:val="Нет списка343"/>
    <w:next w:val="a5"/>
    <w:uiPriority w:val="99"/>
    <w:semiHidden/>
    <w:unhideWhenUsed/>
    <w:rsid w:val="00663B51"/>
  </w:style>
  <w:style w:type="table" w:customStyle="1" w:styleId="5320">
    <w:name w:val="Сетка таблицы532"/>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0">
    <w:name w:val="Сетка таблицы632"/>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1">
    <w:name w:val="Нет списка413"/>
    <w:next w:val="a5"/>
    <w:uiPriority w:val="99"/>
    <w:semiHidden/>
    <w:unhideWhenUsed/>
    <w:rsid w:val="00663B51"/>
  </w:style>
  <w:style w:type="table" w:customStyle="1" w:styleId="7120">
    <w:name w:val="Сетка таблицы712"/>
    <w:basedOn w:val="a4"/>
    <w:next w:val="ae"/>
    <w:uiPriority w:val="39"/>
    <w:rsid w:val="00663B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2">
    <w:name w:val="Стиль нумерованный313"/>
    <w:rsid w:val="00663B51"/>
  </w:style>
  <w:style w:type="numbering" w:customStyle="1" w:styleId="1213">
    <w:name w:val="Нет списка1213"/>
    <w:next w:val="a5"/>
    <w:uiPriority w:val="99"/>
    <w:semiHidden/>
    <w:unhideWhenUsed/>
    <w:rsid w:val="00663B51"/>
  </w:style>
  <w:style w:type="table" w:customStyle="1" w:styleId="11122">
    <w:name w:val="Сетка таблицы1112"/>
    <w:basedOn w:val="a4"/>
    <w:next w:val="ae"/>
    <w:uiPriority w:val="59"/>
    <w:rsid w:val="00663B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1">
    <w:name w:val="Стиль нумерованный1113"/>
    <w:rsid w:val="00663B51"/>
  </w:style>
  <w:style w:type="table" w:customStyle="1" w:styleId="21122">
    <w:name w:val="Сетка таблицы2112"/>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
    <w:basedOn w:val="a4"/>
    <w:next w:val="ae"/>
    <w:uiPriority w:val="59"/>
    <w:rsid w:val="00663B51"/>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20">
    <w:name w:val="Сетка таблицы4112"/>
    <w:basedOn w:val="a4"/>
    <w:next w:val="ae"/>
    <w:uiPriority w:val="59"/>
    <w:rsid w:val="00663B51"/>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3">
    <w:name w:val="Нет списка2113"/>
    <w:next w:val="a5"/>
    <w:uiPriority w:val="99"/>
    <w:semiHidden/>
    <w:unhideWhenUsed/>
    <w:rsid w:val="00663B51"/>
  </w:style>
  <w:style w:type="numbering" w:customStyle="1" w:styleId="21130">
    <w:name w:val="Стиль нумерованный2113"/>
    <w:rsid w:val="00663B51"/>
  </w:style>
  <w:style w:type="numbering" w:customStyle="1" w:styleId="3113">
    <w:name w:val="Нет списка3113"/>
    <w:next w:val="a5"/>
    <w:uiPriority w:val="99"/>
    <w:semiHidden/>
    <w:unhideWhenUsed/>
    <w:rsid w:val="00663B51"/>
  </w:style>
  <w:style w:type="table" w:customStyle="1" w:styleId="51120">
    <w:name w:val="Сетка таблицы5112"/>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0">
    <w:name w:val="Сетка таблицы6112"/>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2">
    <w:name w:val="Стиль нумерованный73"/>
    <w:rsid w:val="00663B51"/>
  </w:style>
  <w:style w:type="numbering" w:customStyle="1" w:styleId="1531">
    <w:name w:val="Стиль нумерованный153"/>
    <w:rsid w:val="00663B51"/>
  </w:style>
  <w:style w:type="numbering" w:customStyle="1" w:styleId="253">
    <w:name w:val="Стиль нумерованный253"/>
    <w:rsid w:val="00663B51"/>
  </w:style>
  <w:style w:type="numbering" w:customStyle="1" w:styleId="830">
    <w:name w:val="Стиль нумерованный83"/>
    <w:rsid w:val="00663B51"/>
  </w:style>
  <w:style w:type="numbering" w:customStyle="1" w:styleId="163">
    <w:name w:val="Стиль нумерованный163"/>
    <w:rsid w:val="00663B51"/>
  </w:style>
  <w:style w:type="numbering" w:customStyle="1" w:styleId="263">
    <w:name w:val="Стиль нумерованный263"/>
    <w:rsid w:val="00663B51"/>
  </w:style>
  <w:style w:type="numbering" w:customStyle="1" w:styleId="930">
    <w:name w:val="Стиль нумерованный93"/>
    <w:rsid w:val="00663B51"/>
  </w:style>
  <w:style w:type="numbering" w:customStyle="1" w:styleId="173">
    <w:name w:val="Стиль нумерованный173"/>
    <w:rsid w:val="00663B51"/>
  </w:style>
  <w:style w:type="numbering" w:customStyle="1" w:styleId="273">
    <w:name w:val="Стиль нумерованный273"/>
    <w:rsid w:val="00663B51"/>
  </w:style>
  <w:style w:type="numbering" w:customStyle="1" w:styleId="1031">
    <w:name w:val="Стиль нумерованный1031"/>
    <w:rsid w:val="00663B51"/>
    <w:pPr>
      <w:numPr>
        <w:numId w:val="1"/>
      </w:numPr>
    </w:pPr>
  </w:style>
  <w:style w:type="numbering" w:customStyle="1" w:styleId="183">
    <w:name w:val="Стиль нумерованный183"/>
    <w:rsid w:val="00663B51"/>
    <w:pPr>
      <w:numPr>
        <w:numId w:val="7"/>
      </w:numPr>
    </w:pPr>
  </w:style>
  <w:style w:type="numbering" w:customStyle="1" w:styleId="283">
    <w:name w:val="Стиль нумерованный283"/>
    <w:rsid w:val="00663B51"/>
    <w:pPr>
      <w:numPr>
        <w:numId w:val="8"/>
      </w:numPr>
    </w:pPr>
  </w:style>
  <w:style w:type="numbering" w:customStyle="1" w:styleId="831">
    <w:name w:val="Нет списка83"/>
    <w:next w:val="a5"/>
    <w:uiPriority w:val="99"/>
    <w:semiHidden/>
    <w:unhideWhenUsed/>
    <w:rsid w:val="00663B51"/>
  </w:style>
  <w:style w:type="numbering" w:customStyle="1" w:styleId="1630">
    <w:name w:val="Нет списка163"/>
    <w:next w:val="a5"/>
    <w:uiPriority w:val="99"/>
    <w:semiHidden/>
    <w:unhideWhenUsed/>
    <w:rsid w:val="00663B51"/>
  </w:style>
  <w:style w:type="table" w:customStyle="1" w:styleId="1020">
    <w:name w:val="Сетка таблицы102"/>
    <w:basedOn w:val="a4"/>
    <w:next w:val="ae"/>
    <w:uiPriority w:val="39"/>
    <w:rsid w:val="00663B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3">
    <w:name w:val="Стиль нумерованный193"/>
    <w:rsid w:val="00663B51"/>
    <w:pPr>
      <w:numPr>
        <w:numId w:val="4"/>
      </w:numPr>
    </w:pPr>
  </w:style>
  <w:style w:type="numbering" w:customStyle="1" w:styleId="1163">
    <w:name w:val="Нет списка1163"/>
    <w:next w:val="a5"/>
    <w:uiPriority w:val="99"/>
    <w:semiHidden/>
    <w:unhideWhenUsed/>
    <w:rsid w:val="00663B51"/>
  </w:style>
  <w:style w:type="numbering" w:customStyle="1" w:styleId="1103">
    <w:name w:val="Стиль нумерованный1103"/>
    <w:rsid w:val="00663B51"/>
    <w:pPr>
      <w:numPr>
        <w:numId w:val="5"/>
      </w:numPr>
    </w:pPr>
  </w:style>
  <w:style w:type="table" w:customStyle="1" w:styleId="2422">
    <w:name w:val="Сетка таблицы242"/>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0">
    <w:name w:val="Сетка таблицы342"/>
    <w:basedOn w:val="a4"/>
    <w:next w:val="ae"/>
    <w:uiPriority w:val="59"/>
    <w:rsid w:val="00663B51"/>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20">
    <w:name w:val="Сетка таблицы442"/>
    <w:basedOn w:val="a4"/>
    <w:next w:val="ae"/>
    <w:uiPriority w:val="59"/>
    <w:rsid w:val="00663B51"/>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30">
    <w:name w:val="Нет списка253"/>
    <w:next w:val="a5"/>
    <w:uiPriority w:val="99"/>
    <w:semiHidden/>
    <w:unhideWhenUsed/>
    <w:rsid w:val="00663B51"/>
  </w:style>
  <w:style w:type="numbering" w:customStyle="1" w:styleId="293">
    <w:name w:val="Стиль нумерованный293"/>
    <w:rsid w:val="00663B51"/>
    <w:pPr>
      <w:numPr>
        <w:numId w:val="6"/>
      </w:numPr>
    </w:pPr>
  </w:style>
  <w:style w:type="numbering" w:customStyle="1" w:styleId="3530">
    <w:name w:val="Нет списка353"/>
    <w:next w:val="a5"/>
    <w:uiPriority w:val="99"/>
    <w:semiHidden/>
    <w:unhideWhenUsed/>
    <w:rsid w:val="00663B51"/>
  </w:style>
  <w:style w:type="table" w:customStyle="1" w:styleId="542">
    <w:name w:val="Сетка таблицы542"/>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
    <w:name w:val="Сетка таблицы152"/>
    <w:basedOn w:val="a4"/>
    <w:next w:val="ae"/>
    <w:uiPriority w:val="59"/>
    <w:rsid w:val="00663B5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2">
    <w:name w:val="Нет списка92"/>
    <w:next w:val="a5"/>
    <w:uiPriority w:val="99"/>
    <w:semiHidden/>
    <w:unhideWhenUsed/>
    <w:rsid w:val="00663B51"/>
  </w:style>
  <w:style w:type="numbering" w:customStyle="1" w:styleId="1721">
    <w:name w:val="Нет списка172"/>
    <w:next w:val="a5"/>
    <w:uiPriority w:val="99"/>
    <w:semiHidden/>
    <w:unhideWhenUsed/>
    <w:rsid w:val="00663B51"/>
  </w:style>
  <w:style w:type="numbering" w:customStyle="1" w:styleId="11720">
    <w:name w:val="Нет списка1172"/>
    <w:next w:val="a5"/>
    <w:uiPriority w:val="99"/>
    <w:semiHidden/>
    <w:unhideWhenUsed/>
    <w:rsid w:val="00663B51"/>
  </w:style>
  <w:style w:type="numbering" w:customStyle="1" w:styleId="11113">
    <w:name w:val="Нет списка11113"/>
    <w:next w:val="a5"/>
    <w:uiPriority w:val="99"/>
    <w:semiHidden/>
    <w:unhideWhenUsed/>
    <w:rsid w:val="00663B51"/>
  </w:style>
  <w:style w:type="numbering" w:customStyle="1" w:styleId="202">
    <w:name w:val="Стиль нумерованный202"/>
    <w:rsid w:val="00663B51"/>
  </w:style>
  <w:style w:type="numbering" w:customStyle="1" w:styleId="111112">
    <w:name w:val="Нет списка111112"/>
    <w:next w:val="a5"/>
    <w:uiPriority w:val="99"/>
    <w:semiHidden/>
    <w:unhideWhenUsed/>
    <w:rsid w:val="00663B51"/>
  </w:style>
  <w:style w:type="numbering" w:customStyle="1" w:styleId="11220">
    <w:name w:val="Стиль нумерованный1122"/>
    <w:rsid w:val="00663B51"/>
  </w:style>
  <w:style w:type="numbering" w:customStyle="1" w:styleId="2621">
    <w:name w:val="Нет списка262"/>
    <w:next w:val="a5"/>
    <w:uiPriority w:val="99"/>
    <w:semiHidden/>
    <w:unhideWhenUsed/>
    <w:rsid w:val="00663B51"/>
  </w:style>
  <w:style w:type="numbering" w:customStyle="1" w:styleId="2102">
    <w:name w:val="Стиль нумерованный2102"/>
    <w:rsid w:val="00663B51"/>
  </w:style>
  <w:style w:type="numbering" w:customStyle="1" w:styleId="3620">
    <w:name w:val="Нет списка362"/>
    <w:next w:val="a5"/>
    <w:uiPriority w:val="99"/>
    <w:semiHidden/>
    <w:unhideWhenUsed/>
    <w:rsid w:val="00663B51"/>
  </w:style>
  <w:style w:type="numbering" w:customStyle="1" w:styleId="4221">
    <w:name w:val="Нет списка422"/>
    <w:next w:val="a5"/>
    <w:uiPriority w:val="99"/>
    <w:semiHidden/>
    <w:unhideWhenUsed/>
    <w:rsid w:val="00663B51"/>
  </w:style>
  <w:style w:type="numbering" w:customStyle="1" w:styleId="12220">
    <w:name w:val="Нет списка1222"/>
    <w:next w:val="a5"/>
    <w:uiPriority w:val="99"/>
    <w:semiHidden/>
    <w:unhideWhenUsed/>
    <w:rsid w:val="00663B51"/>
  </w:style>
  <w:style w:type="numbering" w:customStyle="1" w:styleId="3222">
    <w:name w:val="Стиль нумерованный322"/>
    <w:rsid w:val="00663B51"/>
  </w:style>
  <w:style w:type="numbering" w:customStyle="1" w:styleId="11212">
    <w:name w:val="Нет списка11212"/>
    <w:next w:val="a5"/>
    <w:uiPriority w:val="99"/>
    <w:semiHidden/>
    <w:unhideWhenUsed/>
    <w:rsid w:val="00663B51"/>
  </w:style>
  <w:style w:type="numbering" w:customStyle="1" w:styleId="11320">
    <w:name w:val="Стиль нумерованный1132"/>
    <w:rsid w:val="00663B51"/>
  </w:style>
  <w:style w:type="numbering" w:customStyle="1" w:styleId="21220">
    <w:name w:val="Нет списка2122"/>
    <w:next w:val="a5"/>
    <w:uiPriority w:val="99"/>
    <w:semiHidden/>
    <w:unhideWhenUsed/>
    <w:rsid w:val="00663B51"/>
  </w:style>
  <w:style w:type="numbering" w:customStyle="1" w:styleId="21221">
    <w:name w:val="Стиль нумерованный2122"/>
    <w:rsid w:val="00663B51"/>
  </w:style>
  <w:style w:type="numbering" w:customStyle="1" w:styleId="31220">
    <w:name w:val="Нет списка3122"/>
    <w:next w:val="a5"/>
    <w:uiPriority w:val="99"/>
    <w:semiHidden/>
    <w:unhideWhenUsed/>
    <w:rsid w:val="00663B51"/>
  </w:style>
  <w:style w:type="numbering" w:customStyle="1" w:styleId="5121">
    <w:name w:val="Нет списка512"/>
    <w:next w:val="a5"/>
    <w:uiPriority w:val="99"/>
    <w:semiHidden/>
    <w:unhideWhenUsed/>
    <w:rsid w:val="00663B51"/>
  </w:style>
  <w:style w:type="numbering" w:customStyle="1" w:styleId="13120">
    <w:name w:val="Нет списка1312"/>
    <w:next w:val="a5"/>
    <w:uiPriority w:val="99"/>
    <w:semiHidden/>
    <w:unhideWhenUsed/>
    <w:rsid w:val="00663B51"/>
  </w:style>
  <w:style w:type="numbering" w:customStyle="1" w:styleId="4122">
    <w:name w:val="Стиль нумерованный412"/>
    <w:rsid w:val="00663B51"/>
  </w:style>
  <w:style w:type="numbering" w:customStyle="1" w:styleId="11312">
    <w:name w:val="Нет списка11312"/>
    <w:next w:val="a5"/>
    <w:uiPriority w:val="99"/>
    <w:semiHidden/>
    <w:unhideWhenUsed/>
    <w:rsid w:val="00663B51"/>
  </w:style>
  <w:style w:type="numbering" w:customStyle="1" w:styleId="12121">
    <w:name w:val="Стиль нумерованный1212"/>
    <w:rsid w:val="00663B51"/>
  </w:style>
  <w:style w:type="numbering" w:customStyle="1" w:styleId="22120">
    <w:name w:val="Нет списка2212"/>
    <w:next w:val="a5"/>
    <w:uiPriority w:val="99"/>
    <w:semiHidden/>
    <w:unhideWhenUsed/>
    <w:rsid w:val="00663B51"/>
  </w:style>
  <w:style w:type="numbering" w:customStyle="1" w:styleId="22121">
    <w:name w:val="Стиль нумерованный2212"/>
    <w:rsid w:val="00663B51"/>
  </w:style>
  <w:style w:type="numbering" w:customStyle="1" w:styleId="32120">
    <w:name w:val="Нет списка3212"/>
    <w:next w:val="a5"/>
    <w:uiPriority w:val="99"/>
    <w:semiHidden/>
    <w:unhideWhenUsed/>
    <w:rsid w:val="00663B51"/>
  </w:style>
  <w:style w:type="numbering" w:customStyle="1" w:styleId="6121">
    <w:name w:val="Нет списка612"/>
    <w:next w:val="a5"/>
    <w:uiPriority w:val="99"/>
    <w:semiHidden/>
    <w:unhideWhenUsed/>
    <w:rsid w:val="00663B51"/>
  </w:style>
  <w:style w:type="numbering" w:customStyle="1" w:styleId="14120">
    <w:name w:val="Нет списка1412"/>
    <w:next w:val="a5"/>
    <w:uiPriority w:val="99"/>
    <w:semiHidden/>
    <w:unhideWhenUsed/>
    <w:rsid w:val="00663B51"/>
  </w:style>
  <w:style w:type="numbering" w:customStyle="1" w:styleId="5122">
    <w:name w:val="Стиль нумерованный512"/>
    <w:rsid w:val="00663B51"/>
  </w:style>
  <w:style w:type="numbering" w:customStyle="1" w:styleId="11412">
    <w:name w:val="Нет списка11412"/>
    <w:next w:val="a5"/>
    <w:uiPriority w:val="99"/>
    <w:semiHidden/>
    <w:unhideWhenUsed/>
    <w:rsid w:val="00663B51"/>
  </w:style>
  <w:style w:type="numbering" w:customStyle="1" w:styleId="13121">
    <w:name w:val="Стиль нумерованный1312"/>
    <w:rsid w:val="00663B51"/>
  </w:style>
  <w:style w:type="numbering" w:customStyle="1" w:styleId="23120">
    <w:name w:val="Нет списка2312"/>
    <w:next w:val="a5"/>
    <w:uiPriority w:val="99"/>
    <w:semiHidden/>
    <w:unhideWhenUsed/>
    <w:rsid w:val="00663B51"/>
  </w:style>
  <w:style w:type="numbering" w:customStyle="1" w:styleId="23121">
    <w:name w:val="Стиль нумерованный2312"/>
    <w:rsid w:val="00663B51"/>
  </w:style>
  <w:style w:type="numbering" w:customStyle="1" w:styleId="3312">
    <w:name w:val="Нет списка3312"/>
    <w:next w:val="a5"/>
    <w:uiPriority w:val="99"/>
    <w:semiHidden/>
    <w:unhideWhenUsed/>
    <w:rsid w:val="00663B51"/>
  </w:style>
  <w:style w:type="numbering" w:customStyle="1" w:styleId="7121">
    <w:name w:val="Нет списка712"/>
    <w:next w:val="a5"/>
    <w:uiPriority w:val="99"/>
    <w:semiHidden/>
    <w:unhideWhenUsed/>
    <w:rsid w:val="00663B51"/>
  </w:style>
  <w:style w:type="numbering" w:customStyle="1" w:styleId="1512">
    <w:name w:val="Нет списка1512"/>
    <w:next w:val="a5"/>
    <w:uiPriority w:val="99"/>
    <w:semiHidden/>
    <w:unhideWhenUsed/>
    <w:rsid w:val="00663B51"/>
  </w:style>
  <w:style w:type="numbering" w:customStyle="1" w:styleId="6122">
    <w:name w:val="Стиль нумерованный612"/>
    <w:rsid w:val="00663B51"/>
  </w:style>
  <w:style w:type="numbering" w:customStyle="1" w:styleId="11512">
    <w:name w:val="Нет списка11512"/>
    <w:next w:val="a5"/>
    <w:uiPriority w:val="99"/>
    <w:semiHidden/>
    <w:unhideWhenUsed/>
    <w:rsid w:val="00663B51"/>
  </w:style>
  <w:style w:type="numbering" w:customStyle="1" w:styleId="14121">
    <w:name w:val="Стиль нумерованный1412"/>
    <w:rsid w:val="00663B51"/>
  </w:style>
  <w:style w:type="numbering" w:customStyle="1" w:styleId="24120">
    <w:name w:val="Нет списка2412"/>
    <w:next w:val="a5"/>
    <w:uiPriority w:val="99"/>
    <w:semiHidden/>
    <w:unhideWhenUsed/>
    <w:rsid w:val="00663B51"/>
  </w:style>
  <w:style w:type="numbering" w:customStyle="1" w:styleId="24121">
    <w:name w:val="Стиль нумерованный2412"/>
    <w:rsid w:val="00663B51"/>
  </w:style>
  <w:style w:type="numbering" w:customStyle="1" w:styleId="3412">
    <w:name w:val="Нет списка3412"/>
    <w:next w:val="a5"/>
    <w:uiPriority w:val="99"/>
    <w:semiHidden/>
    <w:unhideWhenUsed/>
    <w:rsid w:val="00663B51"/>
  </w:style>
  <w:style w:type="numbering" w:customStyle="1" w:styleId="41121">
    <w:name w:val="Нет списка4112"/>
    <w:next w:val="a5"/>
    <w:uiPriority w:val="99"/>
    <w:semiHidden/>
    <w:unhideWhenUsed/>
    <w:rsid w:val="00663B51"/>
  </w:style>
  <w:style w:type="numbering" w:customStyle="1" w:styleId="31122">
    <w:name w:val="Стиль нумерованный3112"/>
    <w:rsid w:val="00663B51"/>
  </w:style>
  <w:style w:type="numbering" w:customStyle="1" w:styleId="121120">
    <w:name w:val="Нет списка12112"/>
    <w:next w:val="a5"/>
    <w:uiPriority w:val="99"/>
    <w:semiHidden/>
    <w:unhideWhenUsed/>
    <w:rsid w:val="00663B51"/>
  </w:style>
  <w:style w:type="numbering" w:customStyle="1" w:styleId="111121">
    <w:name w:val="Стиль нумерованный11112"/>
    <w:rsid w:val="00663B51"/>
  </w:style>
  <w:style w:type="numbering" w:customStyle="1" w:styleId="211120">
    <w:name w:val="Нет списка21112"/>
    <w:next w:val="a5"/>
    <w:uiPriority w:val="99"/>
    <w:semiHidden/>
    <w:unhideWhenUsed/>
    <w:rsid w:val="00663B51"/>
  </w:style>
  <w:style w:type="numbering" w:customStyle="1" w:styleId="211121">
    <w:name w:val="Стиль нумерованный21112"/>
    <w:rsid w:val="00663B51"/>
  </w:style>
  <w:style w:type="numbering" w:customStyle="1" w:styleId="311120">
    <w:name w:val="Нет списка31112"/>
    <w:next w:val="a5"/>
    <w:uiPriority w:val="99"/>
    <w:semiHidden/>
    <w:unhideWhenUsed/>
    <w:rsid w:val="00663B51"/>
  </w:style>
  <w:style w:type="numbering" w:customStyle="1" w:styleId="7122">
    <w:name w:val="Стиль нумерованный712"/>
    <w:rsid w:val="00663B51"/>
  </w:style>
  <w:style w:type="numbering" w:customStyle="1" w:styleId="15120">
    <w:name w:val="Стиль нумерованный1512"/>
    <w:rsid w:val="00663B51"/>
  </w:style>
  <w:style w:type="numbering" w:customStyle="1" w:styleId="2512">
    <w:name w:val="Стиль нумерованный2512"/>
    <w:rsid w:val="00663B51"/>
  </w:style>
  <w:style w:type="numbering" w:customStyle="1" w:styleId="8120">
    <w:name w:val="Стиль нумерованный812"/>
    <w:rsid w:val="00663B51"/>
  </w:style>
  <w:style w:type="numbering" w:customStyle="1" w:styleId="1612">
    <w:name w:val="Стиль нумерованный1612"/>
    <w:rsid w:val="00663B51"/>
  </w:style>
  <w:style w:type="numbering" w:customStyle="1" w:styleId="26120">
    <w:name w:val="Стиль нумерованный2612"/>
    <w:rsid w:val="00663B51"/>
  </w:style>
  <w:style w:type="numbering" w:customStyle="1" w:styleId="9120">
    <w:name w:val="Стиль нумерованный912"/>
    <w:rsid w:val="00663B51"/>
  </w:style>
  <w:style w:type="numbering" w:customStyle="1" w:styleId="17120">
    <w:name w:val="Стиль нумерованный1712"/>
    <w:rsid w:val="00663B51"/>
  </w:style>
  <w:style w:type="numbering" w:customStyle="1" w:styleId="2712">
    <w:name w:val="Стиль нумерованный2712"/>
    <w:rsid w:val="00663B51"/>
  </w:style>
  <w:style w:type="numbering" w:customStyle="1" w:styleId="1012">
    <w:name w:val="Стиль нумерованный1012"/>
    <w:rsid w:val="00663B51"/>
  </w:style>
  <w:style w:type="numbering" w:customStyle="1" w:styleId="18120">
    <w:name w:val="Стиль нумерованный1812"/>
    <w:rsid w:val="00663B51"/>
  </w:style>
  <w:style w:type="numbering" w:customStyle="1" w:styleId="2812">
    <w:name w:val="Стиль нумерованный2812"/>
    <w:rsid w:val="00663B51"/>
  </w:style>
  <w:style w:type="numbering" w:customStyle="1" w:styleId="8121">
    <w:name w:val="Нет списка812"/>
    <w:next w:val="a5"/>
    <w:uiPriority w:val="99"/>
    <w:semiHidden/>
    <w:unhideWhenUsed/>
    <w:rsid w:val="00663B51"/>
  </w:style>
  <w:style w:type="numbering" w:customStyle="1" w:styleId="16120">
    <w:name w:val="Нет списка1612"/>
    <w:next w:val="a5"/>
    <w:uiPriority w:val="99"/>
    <w:semiHidden/>
    <w:unhideWhenUsed/>
    <w:rsid w:val="00663B51"/>
  </w:style>
  <w:style w:type="numbering" w:customStyle="1" w:styleId="1912">
    <w:name w:val="Стиль нумерованный1912"/>
    <w:rsid w:val="00663B51"/>
  </w:style>
  <w:style w:type="numbering" w:customStyle="1" w:styleId="11612">
    <w:name w:val="Нет списка11612"/>
    <w:next w:val="a5"/>
    <w:uiPriority w:val="99"/>
    <w:semiHidden/>
    <w:unhideWhenUsed/>
    <w:rsid w:val="00663B51"/>
  </w:style>
  <w:style w:type="numbering" w:customStyle="1" w:styleId="11012">
    <w:name w:val="Стиль нумерованный11012"/>
    <w:rsid w:val="00663B51"/>
  </w:style>
  <w:style w:type="numbering" w:customStyle="1" w:styleId="25120">
    <w:name w:val="Нет списка2512"/>
    <w:next w:val="a5"/>
    <w:uiPriority w:val="99"/>
    <w:semiHidden/>
    <w:unhideWhenUsed/>
    <w:rsid w:val="00663B51"/>
  </w:style>
  <w:style w:type="numbering" w:customStyle="1" w:styleId="2912">
    <w:name w:val="Стиль нумерованный2912"/>
    <w:rsid w:val="00663B51"/>
  </w:style>
  <w:style w:type="numbering" w:customStyle="1" w:styleId="3512">
    <w:name w:val="Нет списка3512"/>
    <w:next w:val="a5"/>
    <w:uiPriority w:val="99"/>
    <w:semiHidden/>
    <w:unhideWhenUsed/>
    <w:rsid w:val="00663B51"/>
  </w:style>
  <w:style w:type="table" w:customStyle="1" w:styleId="1613">
    <w:name w:val="Сетка таблицы161"/>
    <w:basedOn w:val="a4"/>
    <w:next w:val="ae"/>
    <w:uiPriority w:val="59"/>
    <w:rsid w:val="00663B5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21">
    <w:name w:val="Стиль нумерованный1921"/>
    <w:rsid w:val="00663B51"/>
  </w:style>
  <w:style w:type="table" w:customStyle="1" w:styleId="2513">
    <w:name w:val="Сетка таблицы251"/>
    <w:basedOn w:val="a4"/>
    <w:next w:val="ae"/>
    <w:uiPriority w:val="59"/>
    <w:rsid w:val="00663B5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
    <w:name w:val="Сетка таблицы201"/>
    <w:basedOn w:val="a4"/>
    <w:next w:val="ae"/>
    <w:uiPriority w:val="59"/>
    <w:rsid w:val="00663B51"/>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3">
    <w:name w:val="Сетка таблицы271"/>
    <w:basedOn w:val="a4"/>
    <w:next w:val="ae"/>
    <w:uiPriority w:val="59"/>
    <w:rsid w:val="00663B5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0">
    <w:name w:val="СтильСН"/>
    <w:uiPriority w:val="99"/>
    <w:rsid w:val="004B54DA"/>
    <w:pPr>
      <w:numPr>
        <w:numId w:val="28"/>
      </w:numPr>
    </w:pPr>
  </w:style>
  <w:style w:type="table" w:customStyle="1" w:styleId="2522">
    <w:name w:val="Сетка таблицы252"/>
    <w:basedOn w:val="a4"/>
    <w:next w:val="ae"/>
    <w:uiPriority w:val="39"/>
    <w:rsid w:val="00DB7A53"/>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2">
    <w:name w:val="Сетка таблицы2511"/>
    <w:basedOn w:val="a4"/>
    <w:next w:val="ae"/>
    <w:uiPriority w:val="59"/>
    <w:rsid w:val="00DB7A53"/>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
    <w:basedOn w:val="a4"/>
    <w:next w:val="ae"/>
    <w:uiPriority w:val="59"/>
    <w:rsid w:val="004302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4">
    <w:name w:val="Сетка таблицы29"/>
    <w:basedOn w:val="a4"/>
    <w:next w:val="ae"/>
    <w:uiPriority w:val="59"/>
    <w:rsid w:val="00D43D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
    <w:name w:val="Сетка таблицы114"/>
    <w:basedOn w:val="a4"/>
    <w:next w:val="ae"/>
    <w:rsid w:val="008335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4">
    <w:name w:val="Сетка таблицы115"/>
    <w:basedOn w:val="a4"/>
    <w:next w:val="ae"/>
    <w:rsid w:val="00505C0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Сетка таблицы103"/>
    <w:basedOn w:val="a4"/>
    <w:next w:val="ae"/>
    <w:uiPriority w:val="59"/>
    <w:rsid w:val="005E5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0">
    <w:name w:val="Сетка таблицы104"/>
    <w:basedOn w:val="a4"/>
    <w:next w:val="ae"/>
    <w:uiPriority w:val="59"/>
    <w:rsid w:val="00C674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3">
    <w:name w:val="Нет списка20"/>
    <w:next w:val="a5"/>
    <w:uiPriority w:val="99"/>
    <w:semiHidden/>
    <w:unhideWhenUsed/>
    <w:rsid w:val="00092A18"/>
  </w:style>
  <w:style w:type="table" w:customStyle="1" w:styleId="300">
    <w:name w:val="Сетка таблицы30"/>
    <w:basedOn w:val="a4"/>
    <w:next w:val="ae"/>
    <w:uiPriority w:val="59"/>
    <w:rsid w:val="00092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3">
    <w:name w:val="Сетка таблицы210"/>
    <w:basedOn w:val="a4"/>
    <w:next w:val="ae"/>
    <w:uiPriority w:val="59"/>
    <w:rsid w:val="00092A18"/>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4">
    <w:name w:val="Сетка таблицы116"/>
    <w:basedOn w:val="a4"/>
    <w:next w:val="ae"/>
    <w:rsid w:val="00092A1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
    <w:basedOn w:val="a4"/>
    <w:next w:val="ae"/>
    <w:rsid w:val="00092A1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4"/>
    <w:next w:val="ae"/>
    <w:uiPriority w:val="59"/>
    <w:rsid w:val="00092A18"/>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0">
    <w:name w:val="Сетка таблицы57"/>
    <w:basedOn w:val="a4"/>
    <w:next w:val="ae"/>
    <w:uiPriority w:val="59"/>
    <w:rsid w:val="00092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4"/>
    <w:basedOn w:val="a4"/>
    <w:next w:val="ae"/>
    <w:uiPriority w:val="59"/>
    <w:rsid w:val="00092A18"/>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7"/>
    <w:basedOn w:val="a4"/>
    <w:next w:val="ae"/>
    <w:uiPriority w:val="59"/>
    <w:rsid w:val="00092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0">
    <w:name w:val="Сетка таблицы423"/>
    <w:basedOn w:val="a4"/>
    <w:next w:val="ae"/>
    <w:uiPriority w:val="59"/>
    <w:rsid w:val="00092A18"/>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50">
    <w:name w:val="Сетка таблицы75"/>
    <w:basedOn w:val="a4"/>
    <w:next w:val="ae"/>
    <w:uiPriority w:val="59"/>
    <w:rsid w:val="00092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0">
    <w:name w:val="Сетка таблицы86"/>
    <w:basedOn w:val="a4"/>
    <w:next w:val="ae"/>
    <w:uiPriority w:val="59"/>
    <w:rsid w:val="00092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0">
    <w:name w:val="Нет списка120"/>
    <w:next w:val="a5"/>
    <w:uiPriority w:val="99"/>
    <w:semiHidden/>
    <w:unhideWhenUsed/>
    <w:rsid w:val="00092A18"/>
  </w:style>
  <w:style w:type="table" w:customStyle="1" w:styleId="940">
    <w:name w:val="Сетка таблицы94"/>
    <w:basedOn w:val="a4"/>
    <w:next w:val="ae"/>
    <w:uiPriority w:val="59"/>
    <w:rsid w:val="00092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
    <w:name w:val="Сетка таблицы214"/>
    <w:basedOn w:val="a4"/>
    <w:next w:val="ae"/>
    <w:uiPriority w:val="59"/>
    <w:rsid w:val="00092A18"/>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73">
    <w:name w:val="Сетка таблицы117"/>
    <w:basedOn w:val="a4"/>
    <w:next w:val="ae"/>
    <w:rsid w:val="00092A1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
    <w:basedOn w:val="a4"/>
    <w:next w:val="ae"/>
    <w:rsid w:val="00092A1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basedOn w:val="a4"/>
    <w:next w:val="ae"/>
    <w:uiPriority w:val="59"/>
    <w:rsid w:val="00092A18"/>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4">
    <w:name w:val="Сетка таблицы514"/>
    <w:basedOn w:val="a4"/>
    <w:next w:val="ae"/>
    <w:uiPriority w:val="59"/>
    <w:rsid w:val="00092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0">
    <w:name w:val="Нет списка1110"/>
    <w:next w:val="a5"/>
    <w:uiPriority w:val="99"/>
    <w:semiHidden/>
    <w:unhideWhenUsed/>
    <w:rsid w:val="00092A18"/>
  </w:style>
  <w:style w:type="table" w:customStyle="1" w:styleId="614">
    <w:name w:val="Сетка таблицы614"/>
    <w:basedOn w:val="a4"/>
    <w:next w:val="ae"/>
    <w:uiPriority w:val="59"/>
    <w:rsid w:val="00092A1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30">
    <w:name w:val="Сетка таблицы713"/>
    <w:basedOn w:val="a4"/>
    <w:next w:val="ae"/>
    <w:uiPriority w:val="59"/>
    <w:rsid w:val="00092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2">
    <w:name w:val="Сетка таблицы812"/>
    <w:basedOn w:val="a4"/>
    <w:next w:val="ae"/>
    <w:uiPriority w:val="59"/>
    <w:rsid w:val="00092A1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5"/>
    <w:basedOn w:val="a4"/>
    <w:next w:val="ae"/>
    <w:uiPriority w:val="59"/>
    <w:rsid w:val="00092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0">
    <w:name w:val="Сетка таблицы523"/>
    <w:basedOn w:val="a4"/>
    <w:next w:val="ae"/>
    <w:uiPriority w:val="59"/>
    <w:rsid w:val="00092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5">
    <w:name w:val="Нет списка29"/>
    <w:next w:val="a5"/>
    <w:uiPriority w:val="99"/>
    <w:semiHidden/>
    <w:unhideWhenUsed/>
    <w:rsid w:val="00092A18"/>
  </w:style>
  <w:style w:type="table" w:customStyle="1" w:styleId="1232">
    <w:name w:val="Сетка таблицы123"/>
    <w:basedOn w:val="a4"/>
    <w:next w:val="ae"/>
    <w:uiPriority w:val="59"/>
    <w:rsid w:val="00092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
    <w:basedOn w:val="a4"/>
    <w:next w:val="ae"/>
    <w:uiPriority w:val="59"/>
    <w:rsid w:val="00092A18"/>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1">
    <w:name w:val="Сетка таблицы133"/>
    <w:basedOn w:val="a4"/>
    <w:next w:val="ae"/>
    <w:rsid w:val="00092A1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
    <w:basedOn w:val="a4"/>
    <w:next w:val="ae"/>
    <w:rsid w:val="00092A1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basedOn w:val="a4"/>
    <w:next w:val="ae"/>
    <w:uiPriority w:val="59"/>
    <w:rsid w:val="00092A18"/>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3">
    <w:name w:val="Сетка таблицы533"/>
    <w:basedOn w:val="a4"/>
    <w:next w:val="ae"/>
    <w:uiPriority w:val="59"/>
    <w:rsid w:val="00092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
    <w:name w:val="Нет списка125"/>
    <w:next w:val="a5"/>
    <w:uiPriority w:val="99"/>
    <w:semiHidden/>
    <w:unhideWhenUsed/>
    <w:rsid w:val="00092A18"/>
  </w:style>
  <w:style w:type="table" w:customStyle="1" w:styleId="6230">
    <w:name w:val="Сетка таблицы623"/>
    <w:basedOn w:val="a4"/>
    <w:next w:val="ae"/>
    <w:uiPriority w:val="59"/>
    <w:rsid w:val="00092A1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20">
    <w:name w:val="Сетка таблицы722"/>
    <w:basedOn w:val="a4"/>
    <w:next w:val="ae"/>
    <w:uiPriority w:val="59"/>
    <w:rsid w:val="00092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0">
    <w:name w:val="Сетка таблицы822"/>
    <w:basedOn w:val="a4"/>
    <w:next w:val="ae"/>
    <w:uiPriority w:val="59"/>
    <w:rsid w:val="00092A1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21">
    <w:name w:val="Сетка таблицы912"/>
    <w:basedOn w:val="a4"/>
    <w:next w:val="ae"/>
    <w:uiPriority w:val="59"/>
    <w:rsid w:val="00092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0">
    <w:name w:val="Нет списка39"/>
    <w:next w:val="a5"/>
    <w:uiPriority w:val="99"/>
    <w:semiHidden/>
    <w:unhideWhenUsed/>
    <w:rsid w:val="00092A18"/>
  </w:style>
  <w:style w:type="table" w:customStyle="1" w:styleId="1432">
    <w:name w:val="Сетка таблицы143"/>
    <w:basedOn w:val="a4"/>
    <w:next w:val="ae"/>
    <w:uiPriority w:val="59"/>
    <w:rsid w:val="00092A1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52">
    <w:name w:val="Нет списка45"/>
    <w:next w:val="a5"/>
    <w:uiPriority w:val="99"/>
    <w:semiHidden/>
    <w:unhideWhenUsed/>
    <w:rsid w:val="00092A18"/>
  </w:style>
  <w:style w:type="table" w:customStyle="1" w:styleId="1532">
    <w:name w:val="Сетка таблицы153"/>
    <w:basedOn w:val="a4"/>
    <w:next w:val="ae"/>
    <w:uiPriority w:val="59"/>
    <w:rsid w:val="00092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2">
    <w:name w:val="Сетка таблицы233"/>
    <w:basedOn w:val="a4"/>
    <w:next w:val="ae"/>
    <w:uiPriority w:val="59"/>
    <w:rsid w:val="00092A18"/>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22">
    <w:name w:val="Сетка таблицы162"/>
    <w:basedOn w:val="a4"/>
    <w:next w:val="ae"/>
    <w:rsid w:val="00092A1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0">
    <w:name w:val="Сетка таблицы333"/>
    <w:basedOn w:val="a4"/>
    <w:next w:val="ae"/>
    <w:rsid w:val="00092A1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0">
    <w:name w:val="Сетка таблицы452"/>
    <w:basedOn w:val="a4"/>
    <w:next w:val="ae"/>
    <w:uiPriority w:val="59"/>
    <w:rsid w:val="00092A18"/>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3">
    <w:name w:val="Сетка таблицы543"/>
    <w:basedOn w:val="a4"/>
    <w:next w:val="ae"/>
    <w:uiPriority w:val="59"/>
    <w:rsid w:val="00092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
    <w:name w:val="Нет списка134"/>
    <w:next w:val="a5"/>
    <w:uiPriority w:val="99"/>
    <w:semiHidden/>
    <w:unhideWhenUsed/>
    <w:rsid w:val="00092A18"/>
  </w:style>
  <w:style w:type="table" w:customStyle="1" w:styleId="633">
    <w:name w:val="Сетка таблицы633"/>
    <w:basedOn w:val="a4"/>
    <w:next w:val="ae"/>
    <w:uiPriority w:val="59"/>
    <w:rsid w:val="00092A1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20">
    <w:name w:val="Сетка таблицы732"/>
    <w:basedOn w:val="a4"/>
    <w:next w:val="ae"/>
    <w:uiPriority w:val="59"/>
    <w:rsid w:val="00092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0">
    <w:name w:val="Сетка таблицы831"/>
    <w:basedOn w:val="a4"/>
    <w:next w:val="ae"/>
    <w:uiPriority w:val="59"/>
    <w:rsid w:val="00092A1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220">
    <w:name w:val="Сетка таблицы922"/>
    <w:basedOn w:val="a4"/>
    <w:next w:val="ae"/>
    <w:uiPriority w:val="59"/>
    <w:rsid w:val="00092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
    <w:name w:val="Сетка таблицы1412"/>
    <w:basedOn w:val="a4"/>
    <w:next w:val="ae"/>
    <w:uiPriority w:val="59"/>
    <w:rsid w:val="00092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
    <w:name w:val="Сетка таблицы172"/>
    <w:basedOn w:val="a4"/>
    <w:next w:val="ae"/>
    <w:uiPriority w:val="59"/>
    <w:rsid w:val="00092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basedOn w:val="a4"/>
    <w:next w:val="ae"/>
    <w:uiPriority w:val="59"/>
    <w:rsid w:val="00092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Сетка таблицы192"/>
    <w:basedOn w:val="a4"/>
    <w:next w:val="ae"/>
    <w:uiPriority w:val="59"/>
    <w:rsid w:val="00092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0">
    <w:name w:val="Нет списка54"/>
    <w:next w:val="a5"/>
    <w:semiHidden/>
    <w:rsid w:val="00092A18"/>
  </w:style>
  <w:style w:type="table" w:customStyle="1" w:styleId="2020">
    <w:name w:val="Сетка таблицы202"/>
    <w:basedOn w:val="a4"/>
    <w:next w:val="ae"/>
    <w:rsid w:val="00092A1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basedOn w:val="a4"/>
    <w:next w:val="ae"/>
    <w:uiPriority w:val="59"/>
    <w:rsid w:val="00092A1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32">
    <w:name w:val="Сетка таблицы243"/>
    <w:basedOn w:val="a4"/>
    <w:next w:val="ae"/>
    <w:uiPriority w:val="59"/>
    <w:rsid w:val="00092A1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
    <w:name w:val="Table Normal1"/>
    <w:uiPriority w:val="2"/>
    <w:semiHidden/>
    <w:unhideWhenUsed/>
    <w:qFormat/>
    <w:rsid w:val="00092A18"/>
    <w:pPr>
      <w:widowControl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2531">
    <w:name w:val="Сетка таблицы253"/>
    <w:basedOn w:val="a4"/>
    <w:next w:val="ae"/>
    <w:uiPriority w:val="59"/>
    <w:rsid w:val="00092A18"/>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0">
    <w:name w:val="Текстовка"/>
    <w:uiPriority w:val="99"/>
    <w:rsid w:val="00092A18"/>
    <w:pPr>
      <w:suppressAutoHyphens/>
      <w:spacing w:after="0" w:line="240" w:lineRule="auto"/>
      <w:ind w:firstLine="851"/>
      <w:jc w:val="both"/>
    </w:pPr>
    <w:rPr>
      <w:rFonts w:ascii="Times New Roman" w:eastAsia="Arial" w:hAnsi="Times New Roman" w:cs="Times New Roman"/>
      <w:sz w:val="28"/>
      <w:szCs w:val="20"/>
      <w:lang w:eastAsia="ar-SA"/>
    </w:rPr>
  </w:style>
  <w:style w:type="paragraph" w:customStyle="1" w:styleId="a00">
    <w:name w:val="a0"/>
    <w:basedOn w:val="a2"/>
    <w:rsid w:val="0096094A"/>
    <w:pPr>
      <w:spacing w:before="100" w:beforeAutospacing="1" w:after="100" w:afterAutospacing="1"/>
    </w:pPr>
    <w:rPr>
      <w:rFonts w:eastAsia="Times New Roman" w:cs="Times New Roman"/>
      <w:sz w:val="24"/>
      <w:szCs w:val="24"/>
    </w:rPr>
  </w:style>
  <w:style w:type="character" w:customStyle="1" w:styleId="bold">
    <w:name w:val="bold"/>
    <w:basedOn w:val="a3"/>
    <w:rsid w:val="004A696E"/>
  </w:style>
  <w:style w:type="paragraph" w:customStyle="1" w:styleId="headertext">
    <w:name w:val="headertext"/>
    <w:basedOn w:val="a2"/>
    <w:rsid w:val="008451B2"/>
    <w:pPr>
      <w:spacing w:before="100" w:beforeAutospacing="1" w:after="100" w:afterAutospacing="1"/>
    </w:pPr>
    <w:rPr>
      <w:rFonts w:eastAsia="Times New Roman" w:cs="Times New Roman"/>
      <w:sz w:val="24"/>
      <w:szCs w:val="24"/>
    </w:rPr>
  </w:style>
  <w:style w:type="paragraph" w:customStyle="1" w:styleId="0101">
    <w:name w:val="0101"/>
    <w:basedOn w:val="a2"/>
    <w:uiPriority w:val="99"/>
    <w:semiHidden/>
    <w:qFormat/>
    <w:rsid w:val="00F418F8"/>
    <w:pPr>
      <w:keepLines/>
      <w:jc w:val="center"/>
    </w:pPr>
    <w:rPr>
      <w:rFonts w:eastAsia="Times New Roman" w:cs="Times New Roman"/>
      <w:b/>
      <w:caps/>
      <w:szCs w:val="24"/>
    </w:rPr>
  </w:style>
  <w:style w:type="paragraph" w:customStyle="1" w:styleId="2fa">
    <w:name w:val="2"/>
    <w:basedOn w:val="a2"/>
    <w:rsid w:val="00C63C96"/>
    <w:pPr>
      <w:spacing w:before="100" w:beforeAutospacing="1" w:after="100" w:afterAutospacing="1"/>
      <w:jc w:val="left"/>
    </w:pPr>
    <w:rPr>
      <w:rFonts w:eastAsia="Times New Roman" w:cs="Times New Roman"/>
      <w:sz w:val="24"/>
      <w:szCs w:val="24"/>
    </w:rPr>
  </w:style>
  <w:style w:type="paragraph" w:customStyle="1" w:styleId="3f1">
    <w:name w:val="3_подпись"/>
    <w:basedOn w:val="a2"/>
    <w:uiPriority w:val="99"/>
    <w:semiHidden/>
    <w:qFormat/>
    <w:rsid w:val="00F261B5"/>
    <w:pPr>
      <w:tabs>
        <w:tab w:val="right" w:pos="9639"/>
      </w:tabs>
      <w:jc w:val="left"/>
    </w:pPr>
    <w:rPr>
      <w:rFonts w:eastAsia="Times New Roman" w:cs="Times New Roman"/>
      <w:szCs w:val="28"/>
    </w:rPr>
  </w:style>
  <w:style w:type="paragraph" w:customStyle="1" w:styleId="1fd">
    <w:name w:val="Знак Знак1"/>
    <w:basedOn w:val="a2"/>
    <w:rsid w:val="00561CB2"/>
    <w:pPr>
      <w:keepLines/>
      <w:spacing w:after="160" w:line="240" w:lineRule="exact"/>
      <w:jc w:val="left"/>
    </w:pPr>
    <w:rPr>
      <w:rFonts w:ascii="Verdana" w:eastAsia="MS Mincho" w:hAnsi="Verdana" w:cs="Franklin Gothic Book"/>
      <w:sz w:val="20"/>
      <w:szCs w:val="20"/>
      <w:lang w:val="en-US" w:eastAsia="en-US"/>
    </w:rPr>
  </w:style>
  <w:style w:type="paragraph" w:customStyle="1" w:styleId="ConsPlusCell">
    <w:name w:val="ConsPlusCell"/>
    <w:uiPriority w:val="99"/>
    <w:rsid w:val="004D5131"/>
    <w:pPr>
      <w:widowControl w:val="0"/>
      <w:autoSpaceDE w:val="0"/>
      <w:autoSpaceDN w:val="0"/>
      <w:spacing w:after="0" w:line="240" w:lineRule="auto"/>
    </w:pPr>
    <w:rPr>
      <w:rFonts w:ascii="Courier New" w:eastAsia="Times New Roman" w:hAnsi="Courier New" w:cs="Courier New"/>
      <w:sz w:val="20"/>
      <w:szCs w:val="20"/>
    </w:rPr>
  </w:style>
  <w:style w:type="paragraph" w:customStyle="1" w:styleId="TableParagraph">
    <w:name w:val="Table Paragraph"/>
    <w:basedOn w:val="a2"/>
    <w:uiPriority w:val="1"/>
    <w:qFormat/>
    <w:rsid w:val="00240F36"/>
    <w:pPr>
      <w:widowControl w:val="0"/>
      <w:jc w:val="left"/>
    </w:pPr>
    <w:rPr>
      <w:rFonts w:asciiTheme="minorHAnsi" w:eastAsiaTheme="minorHAnsi" w:hAnsiTheme="minorHAnsi"/>
      <w:sz w:val="22"/>
      <w:lang w:val="en-US" w:eastAsia="en-US"/>
    </w:rPr>
  </w:style>
  <w:style w:type="table" w:customStyle="1" w:styleId="TableNormal2">
    <w:name w:val="Table Normal2"/>
    <w:uiPriority w:val="2"/>
    <w:semiHidden/>
    <w:unhideWhenUsed/>
    <w:qFormat/>
    <w:rsid w:val="00240F36"/>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C4477E"/>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F02469"/>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customStyle="1" w:styleId="FontStyle23">
    <w:name w:val="Font Style23"/>
    <w:uiPriority w:val="99"/>
    <w:rsid w:val="00D47D4F"/>
    <w:rPr>
      <w:rFonts w:ascii="Times New Roman" w:hAnsi="Times New Roman" w:cs="Times New Roman" w:hint="default"/>
      <w:sz w:val="22"/>
      <w:szCs w:val="22"/>
    </w:rPr>
  </w:style>
  <w:style w:type="character" w:customStyle="1" w:styleId="FontStyle425">
    <w:name w:val="Font Style425"/>
    <w:uiPriority w:val="99"/>
    <w:rsid w:val="00D47D4F"/>
    <w:rPr>
      <w:rFonts w:ascii="Times New Roman" w:hAnsi="Times New Roman" w:cs="Times New Roman"/>
      <w:sz w:val="22"/>
      <w:szCs w:val="22"/>
    </w:rPr>
  </w:style>
  <w:style w:type="character" w:customStyle="1" w:styleId="afb">
    <w:name w:val="Абзац списка Знак"/>
    <w:link w:val="afa"/>
    <w:uiPriority w:val="99"/>
    <w:rsid w:val="003A3789"/>
    <w:rPr>
      <w:rFonts w:ascii="Times New Roman" w:eastAsia="Times New Roman" w:hAnsi="Times New Roman" w:cs="Times New Roman"/>
      <w:sz w:val="24"/>
    </w:rPr>
  </w:style>
  <w:style w:type="table" w:customStyle="1" w:styleId="381">
    <w:name w:val="Сетка таблицы38"/>
    <w:basedOn w:val="a4"/>
    <w:next w:val="ae"/>
    <w:rsid w:val="00441E7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F73904"/>
    <w:rPr>
      <w:rFonts w:ascii="Arial" w:hAnsi="Arial" w:cs="Arial"/>
      <w:sz w:val="20"/>
      <w:szCs w:val="20"/>
    </w:rPr>
  </w:style>
  <w:style w:type="character" w:customStyle="1" w:styleId="1fe">
    <w:name w:val="Упомянуть1"/>
    <w:basedOn w:val="a3"/>
    <w:uiPriority w:val="99"/>
    <w:semiHidden/>
    <w:unhideWhenUsed/>
    <w:rsid w:val="00675290"/>
    <w:rPr>
      <w:color w:val="2B579A"/>
      <w:shd w:val="clear" w:color="auto" w:fill="E6E6E6"/>
    </w:rPr>
  </w:style>
  <w:style w:type="character" w:customStyle="1" w:styleId="af7">
    <w:name w:val="Название объекта Знак"/>
    <w:link w:val="af6"/>
    <w:rsid w:val="00D9638B"/>
    <w:rPr>
      <w:rFonts w:ascii="Times New Roman" w:eastAsia="Times New Roman" w:hAnsi="Times New Roman" w:cs="Times New Roman"/>
      <w:b/>
      <w:sz w:val="20"/>
      <w:szCs w:val="20"/>
    </w:rPr>
  </w:style>
  <w:style w:type="paragraph" w:customStyle="1" w:styleId="49">
    <w:name w:val="Обычный4"/>
    <w:rsid w:val="00232965"/>
    <w:pPr>
      <w:snapToGrid w:val="0"/>
      <w:spacing w:after="0" w:line="240" w:lineRule="auto"/>
    </w:pPr>
    <w:rPr>
      <w:rFonts w:ascii="Times New Roman" w:eastAsia="Times New Roman" w:hAnsi="Times New Roman" w:cs="Times New Roman"/>
      <w:szCs w:val="20"/>
    </w:rPr>
  </w:style>
  <w:style w:type="paragraph" w:customStyle="1" w:styleId="217">
    <w:name w:val="Знак Знак Знак2 Знак Знак Знак Знак1"/>
    <w:basedOn w:val="a2"/>
    <w:rsid w:val="00232965"/>
    <w:pPr>
      <w:spacing w:after="160" w:line="240" w:lineRule="exact"/>
    </w:pPr>
    <w:rPr>
      <w:rFonts w:eastAsia="Times New Roman" w:cs="Times New Roman"/>
      <w:sz w:val="24"/>
      <w:szCs w:val="20"/>
      <w:lang w:val="en-US" w:eastAsia="en-US"/>
    </w:rPr>
  </w:style>
  <w:style w:type="character" w:customStyle="1" w:styleId="mark">
    <w:name w:val="mark"/>
    <w:basedOn w:val="a3"/>
    <w:rsid w:val="00664D70"/>
  </w:style>
  <w:style w:type="character" w:customStyle="1" w:styleId="FontStyle22">
    <w:name w:val="Font Style22"/>
    <w:uiPriority w:val="99"/>
    <w:rsid w:val="00DF2BB5"/>
    <w:rPr>
      <w:rFonts w:ascii="Times New Roman" w:hAnsi="Times New Roman" w:cs="Times New Roman"/>
      <w:sz w:val="26"/>
      <w:szCs w:val="26"/>
    </w:rPr>
  </w:style>
  <w:style w:type="character" w:customStyle="1" w:styleId="265pt">
    <w:name w:val="Основной текст (2) + 6;5 pt;Полужирный"/>
    <w:basedOn w:val="a3"/>
    <w:rsid w:val="00005493"/>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paragraph" w:customStyle="1" w:styleId="218">
    <w:name w:val="Название21"/>
    <w:basedOn w:val="a2"/>
    <w:rsid w:val="00D825B0"/>
    <w:pPr>
      <w:jc w:val="center"/>
    </w:pPr>
    <w:rPr>
      <w:rFonts w:eastAsia="Times New Roman" w:cs="Times New Roman"/>
      <w:b/>
      <w:sz w:val="24"/>
      <w:szCs w:val="20"/>
      <w:lang w:eastAsia="ar-SA"/>
    </w:rPr>
  </w:style>
  <w:style w:type="character" w:customStyle="1" w:styleId="UnresolvedMention">
    <w:name w:val="Unresolved Mention"/>
    <w:basedOn w:val="a3"/>
    <w:uiPriority w:val="99"/>
    <w:semiHidden/>
    <w:unhideWhenUsed/>
    <w:rsid w:val="00D825B0"/>
    <w:rPr>
      <w:color w:val="808080"/>
      <w:shd w:val="clear" w:color="auto" w:fill="E6E6E6"/>
    </w:rPr>
  </w:style>
  <w:style w:type="table" w:customStyle="1" w:styleId="TableNormal5">
    <w:name w:val="Table Normal5"/>
    <w:uiPriority w:val="2"/>
    <w:semiHidden/>
    <w:qFormat/>
    <w:rsid w:val="00D825B0"/>
    <w:pPr>
      <w:widowControl w:val="0"/>
      <w:spacing w:after="0" w:line="240" w:lineRule="auto"/>
    </w:pPr>
    <w:rPr>
      <w:rFonts w:eastAsiaTheme="minorHAnsi"/>
      <w:lang w:val="en-US" w:eastAsia="en-US"/>
    </w:rPr>
    <w:tblPr>
      <w:tblCellMar>
        <w:top w:w="0" w:type="dxa"/>
        <w:left w:w="0" w:type="dxa"/>
        <w:bottom w:w="0" w:type="dxa"/>
        <w:right w:w="0" w:type="dxa"/>
      </w:tblCellMar>
    </w:tblPr>
  </w:style>
  <w:style w:type="character" w:customStyle="1" w:styleId="WW8Num3z0">
    <w:name w:val="WW8Num3z0"/>
    <w:rsid w:val="00D825B0"/>
    <w:rPr>
      <w:rFonts w:ascii="Times New Roman" w:hAnsi="Times New Roman"/>
    </w:rPr>
  </w:style>
  <w:style w:type="paragraph" w:customStyle="1" w:styleId="ConsPlusNormal1">
    <w:name w:val="ConsPlusNormal1"/>
    <w:rsid w:val="00D825B0"/>
    <w:pPr>
      <w:suppressAutoHyphens/>
      <w:spacing w:after="0" w:line="240" w:lineRule="auto"/>
    </w:pPr>
    <w:rPr>
      <w:rFonts w:ascii="Arial" w:eastAsia="Arial" w:hAnsi="Arial" w:cs="Tahoma"/>
      <w:kern w:val="1"/>
      <w:sz w:val="20"/>
      <w:szCs w:val="24"/>
      <w:lang w:eastAsia="zh-CN" w:bidi="hi-IN"/>
    </w:rPr>
  </w:style>
  <w:style w:type="character" w:customStyle="1" w:styleId="FontStyle16">
    <w:name w:val="Font Style16"/>
    <w:rsid w:val="00D825B0"/>
    <w:rPr>
      <w:rFonts w:ascii="Times New Roman" w:hAnsi="Times New Roman" w:cs="Times New Roman"/>
      <w:sz w:val="22"/>
      <w:szCs w:val="22"/>
    </w:rPr>
  </w:style>
  <w:style w:type="character" w:customStyle="1" w:styleId="affffff1">
    <w:name w:val="Таблица_Заголовок Знак"/>
    <w:basedOn w:val="a3"/>
    <w:link w:val="affffff2"/>
    <w:rsid w:val="00D825B0"/>
    <w:rPr>
      <w:b/>
      <w:bCs/>
    </w:rPr>
  </w:style>
  <w:style w:type="paragraph" w:customStyle="1" w:styleId="affffff2">
    <w:name w:val="Таблица_Заголовок"/>
    <w:basedOn w:val="a2"/>
    <w:link w:val="affffff1"/>
    <w:rsid w:val="00D825B0"/>
    <w:pPr>
      <w:jc w:val="center"/>
    </w:pPr>
    <w:rPr>
      <w:rFonts w:asciiTheme="minorHAnsi" w:hAnsiTheme="minorHAnsi"/>
      <w:b/>
      <w:bCs/>
      <w:sz w:val="22"/>
    </w:rPr>
  </w:style>
  <w:style w:type="paragraph" w:customStyle="1" w:styleId="2fb">
    <w:name w:val="Титул 2"/>
    <w:basedOn w:val="a2"/>
    <w:next w:val="a2"/>
    <w:autoRedefine/>
    <w:rsid w:val="00D825B0"/>
    <w:pPr>
      <w:jc w:val="center"/>
    </w:pPr>
    <w:rPr>
      <w:rFonts w:eastAsia="Times New Roman" w:cs="Times New Roman"/>
      <w:sz w:val="32"/>
      <w:szCs w:val="20"/>
    </w:rPr>
  </w:style>
  <w:style w:type="paragraph" w:customStyle="1" w:styleId="affffff3">
    <w:name w:val="Таблица_Текст по центру"/>
    <w:basedOn w:val="a2"/>
    <w:next w:val="a2"/>
    <w:rsid w:val="00D825B0"/>
    <w:pPr>
      <w:jc w:val="center"/>
    </w:pPr>
    <w:rPr>
      <w:rFonts w:eastAsia="Times New Roman" w:cs="Times New Roman"/>
      <w:sz w:val="22"/>
      <w:szCs w:val="20"/>
    </w:rPr>
  </w:style>
  <w:style w:type="paragraph" w:customStyle="1" w:styleId="1ff">
    <w:name w:val="Без интервала1"/>
    <w:link w:val="NoSpacingChar"/>
    <w:rsid w:val="00D825B0"/>
    <w:pPr>
      <w:spacing w:after="0" w:line="240" w:lineRule="auto"/>
      <w:jc w:val="both"/>
    </w:pPr>
    <w:rPr>
      <w:rFonts w:ascii="Times New Roman" w:eastAsia="Times New Roman" w:hAnsi="Times New Roman" w:cs="Times New Roman"/>
    </w:rPr>
  </w:style>
  <w:style w:type="character" w:customStyle="1" w:styleId="NoSpacingChar">
    <w:name w:val="No Spacing Char"/>
    <w:link w:val="1ff"/>
    <w:locked/>
    <w:rsid w:val="00D825B0"/>
    <w:rPr>
      <w:rFonts w:ascii="Times New Roman" w:eastAsia="Times New Roman" w:hAnsi="Times New Roman" w:cs="Times New Roman"/>
    </w:rPr>
  </w:style>
  <w:style w:type="paragraph" w:customStyle="1" w:styleId="Style20">
    <w:name w:val="Style20"/>
    <w:basedOn w:val="a2"/>
    <w:rsid w:val="00D825B0"/>
    <w:pPr>
      <w:widowControl w:val="0"/>
      <w:autoSpaceDE w:val="0"/>
      <w:autoSpaceDN w:val="0"/>
      <w:adjustRightInd w:val="0"/>
      <w:spacing w:line="302" w:lineRule="exact"/>
      <w:jc w:val="right"/>
    </w:pPr>
    <w:rPr>
      <w:rFonts w:eastAsia="Calibri" w:cs="Times New Roman"/>
      <w:sz w:val="24"/>
      <w:szCs w:val="24"/>
    </w:rPr>
  </w:style>
  <w:style w:type="paragraph" w:customStyle="1" w:styleId="11f0">
    <w:name w:val="Без интервала11"/>
    <w:rsid w:val="00D825B0"/>
    <w:pPr>
      <w:spacing w:after="0" w:line="240" w:lineRule="auto"/>
      <w:jc w:val="both"/>
    </w:pPr>
    <w:rPr>
      <w:rFonts w:ascii="Times New Roman" w:eastAsia="Times New Roman" w:hAnsi="Times New Roman" w:cs="Times New Roman"/>
    </w:rPr>
  </w:style>
  <w:style w:type="paragraph" w:customStyle="1" w:styleId="1ff0">
    <w:name w:val="Заголовок оглавления1"/>
    <w:basedOn w:val="1"/>
    <w:next w:val="a2"/>
    <w:uiPriority w:val="39"/>
    <w:unhideWhenUsed/>
    <w:qFormat/>
    <w:rsid w:val="00D825B0"/>
    <w:pPr>
      <w:spacing w:line="276" w:lineRule="auto"/>
      <w:jc w:val="left"/>
      <w:outlineLvl w:val="9"/>
    </w:pPr>
    <w:rPr>
      <w:rFonts w:asciiTheme="majorHAnsi" w:hAnsiTheme="majorHAnsi"/>
      <w:color w:val="365F91" w:themeColor="accent1" w:themeShade="BF"/>
    </w:rPr>
  </w:style>
  <w:style w:type="paragraph" w:customStyle="1" w:styleId="Style6">
    <w:name w:val="Style6"/>
    <w:basedOn w:val="a2"/>
    <w:uiPriority w:val="99"/>
    <w:rsid w:val="00D825B0"/>
    <w:pPr>
      <w:widowControl w:val="0"/>
      <w:autoSpaceDE w:val="0"/>
      <w:autoSpaceDN w:val="0"/>
      <w:adjustRightInd w:val="0"/>
    </w:pPr>
    <w:rPr>
      <w:rFonts w:eastAsia="Times New Roman" w:cs="Times New Roman"/>
      <w:sz w:val="24"/>
      <w:szCs w:val="24"/>
    </w:rPr>
  </w:style>
  <w:style w:type="character" w:customStyle="1" w:styleId="FontStyle274">
    <w:name w:val="Font Style274"/>
    <w:rsid w:val="00D825B0"/>
    <w:rPr>
      <w:rFonts w:ascii="Times New Roman" w:hAnsi="Times New Roman" w:cs="Times New Roman"/>
      <w:sz w:val="20"/>
      <w:szCs w:val="20"/>
    </w:rPr>
  </w:style>
  <w:style w:type="paragraph" w:customStyle="1" w:styleId="affffff4">
    <w:name w:val="Текст док"/>
    <w:basedOn w:val="a2"/>
    <w:autoRedefine/>
    <w:rsid w:val="00D825B0"/>
    <w:pPr>
      <w:tabs>
        <w:tab w:val="left" w:pos="7088"/>
      </w:tabs>
      <w:autoSpaceDE w:val="0"/>
      <w:autoSpaceDN w:val="0"/>
      <w:adjustRightInd w:val="0"/>
      <w:jc w:val="center"/>
      <w:outlineLvl w:val="1"/>
    </w:pPr>
    <w:rPr>
      <w:rFonts w:eastAsia="Times New Roman" w:cs="Times New Roman"/>
      <w:sz w:val="20"/>
      <w:szCs w:val="20"/>
    </w:rPr>
  </w:style>
  <w:style w:type="paragraph" w:customStyle="1" w:styleId="affffff5">
    <w:name w:val="+таб"/>
    <w:basedOn w:val="a2"/>
    <w:link w:val="affffff6"/>
    <w:rsid w:val="00D825B0"/>
    <w:pPr>
      <w:widowControl w:val="0"/>
      <w:jc w:val="center"/>
    </w:pPr>
    <w:rPr>
      <w:rFonts w:ascii="Bookman Old Style" w:eastAsia="Calibri" w:hAnsi="Bookman Old Style" w:cs="Times New Roman"/>
      <w:sz w:val="24"/>
      <w:szCs w:val="20"/>
    </w:rPr>
  </w:style>
  <w:style w:type="character" w:customStyle="1" w:styleId="affffff6">
    <w:name w:val="+таб Знак"/>
    <w:link w:val="affffff5"/>
    <w:locked/>
    <w:rsid w:val="00D825B0"/>
    <w:rPr>
      <w:rFonts w:ascii="Bookman Old Style" w:eastAsia="Calibri" w:hAnsi="Bookman Old Style" w:cs="Times New Roman"/>
      <w:sz w:val="24"/>
      <w:szCs w:val="20"/>
    </w:rPr>
  </w:style>
  <w:style w:type="character" w:customStyle="1" w:styleId="binomial">
    <w:name w:val="binomial"/>
    <w:rsid w:val="00D825B0"/>
  </w:style>
  <w:style w:type="character" w:customStyle="1" w:styleId="FontStyle13">
    <w:name w:val="Font Style13"/>
    <w:rsid w:val="00D825B0"/>
    <w:rPr>
      <w:rFonts w:ascii="Times New Roman" w:hAnsi="Times New Roman" w:cs="Times New Roman"/>
      <w:sz w:val="24"/>
      <w:szCs w:val="24"/>
    </w:rPr>
  </w:style>
  <w:style w:type="character" w:customStyle="1" w:styleId="normaltextrun">
    <w:name w:val="normaltextrun"/>
    <w:rsid w:val="00D825B0"/>
  </w:style>
  <w:style w:type="character" w:customStyle="1" w:styleId="5TimesNewRoman95pt">
    <w:name w:val="Основной текст (5) + Times New Roman;9;5 pt"/>
    <w:basedOn w:val="a3"/>
    <w:rsid w:val="00D825B0"/>
    <w:rPr>
      <w:rFonts w:ascii="Times New Roman" w:eastAsia="Times New Roman" w:hAnsi="Times New Roman" w:cs="Times New Roman"/>
      <w:b w:val="0"/>
      <w:bCs w:val="0"/>
      <w:i w:val="0"/>
      <w:iCs w:val="0"/>
      <w:smallCaps w:val="0"/>
      <w:strike w:val="0"/>
      <w:spacing w:val="0"/>
      <w:sz w:val="19"/>
      <w:szCs w:val="19"/>
    </w:rPr>
  </w:style>
  <w:style w:type="paragraph" w:customStyle="1" w:styleId="2114">
    <w:name w:val="Знак2 Знак Знак1 Знак1 Знак Знак Знак Знак Знак Знак Знак Знак Знак Знак Знак Знак"/>
    <w:basedOn w:val="a2"/>
    <w:rsid w:val="00D825B0"/>
    <w:pPr>
      <w:spacing w:after="160" w:line="240" w:lineRule="exact"/>
      <w:jc w:val="left"/>
    </w:pPr>
    <w:rPr>
      <w:rFonts w:ascii="Verdana" w:eastAsia="Times New Roman" w:hAnsi="Verdana" w:cs="Times New Roman"/>
      <w:sz w:val="20"/>
      <w:szCs w:val="20"/>
      <w:lang w:val="en-US" w:eastAsia="en-US"/>
    </w:rPr>
  </w:style>
  <w:style w:type="character" w:customStyle="1" w:styleId="button-search">
    <w:name w:val="button-search"/>
    <w:basedOn w:val="a3"/>
    <w:rsid w:val="001611CF"/>
  </w:style>
  <w:style w:type="paragraph" w:customStyle="1" w:styleId="affffff7">
    <w:name w:val="Обычный текст"/>
    <w:basedOn w:val="a2"/>
    <w:link w:val="affffff8"/>
    <w:qFormat/>
    <w:rsid w:val="002C6601"/>
    <w:pPr>
      <w:ind w:firstLine="709"/>
    </w:pPr>
    <w:rPr>
      <w:rFonts w:eastAsia="Times New Roman" w:cs="Times New Roman"/>
      <w:sz w:val="24"/>
      <w:szCs w:val="24"/>
      <w:lang w:val="en-US" w:eastAsia="ar-SA" w:bidi="en-US"/>
    </w:rPr>
  </w:style>
  <w:style w:type="character" w:customStyle="1" w:styleId="affffff8">
    <w:name w:val="Обычный текст Знак"/>
    <w:basedOn w:val="a3"/>
    <w:link w:val="affffff7"/>
    <w:rsid w:val="002C6601"/>
    <w:rPr>
      <w:rFonts w:ascii="Times New Roman" w:eastAsia="Times New Roman" w:hAnsi="Times New Roman" w:cs="Times New Roman"/>
      <w:sz w:val="24"/>
      <w:szCs w:val="24"/>
      <w:lang w:val="en-US" w:eastAsia="ar-SA" w:bidi="en-US"/>
    </w:rPr>
  </w:style>
  <w:style w:type="paragraph" w:customStyle="1" w:styleId="Heading1">
    <w:name w:val="Heading 1"/>
    <w:basedOn w:val="a2"/>
    <w:uiPriority w:val="1"/>
    <w:qFormat/>
    <w:rsid w:val="00D63416"/>
    <w:pPr>
      <w:widowControl w:val="0"/>
      <w:spacing w:before="39"/>
      <w:ind w:left="118" w:firstLine="566"/>
      <w:jc w:val="left"/>
      <w:outlineLvl w:val="1"/>
    </w:pPr>
    <w:rPr>
      <w:rFonts w:eastAsia="Times New Roman"/>
      <w:b/>
      <w:bCs/>
      <w:sz w:val="24"/>
      <w:szCs w:val="24"/>
      <w:lang w:val="en-US" w:eastAsia="en-US"/>
    </w:rPr>
  </w:style>
  <w:style w:type="character" w:customStyle="1" w:styleId="265pt0">
    <w:name w:val="Основной текст (2) + 6;5 pt"/>
    <w:basedOn w:val="a3"/>
    <w:rsid w:val="001F79A9"/>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paragraph" w:customStyle="1" w:styleId="affffff9">
    <w:name w:val="Абзац"/>
    <w:link w:val="affffffa"/>
    <w:qFormat/>
    <w:rsid w:val="001B02F6"/>
    <w:pPr>
      <w:spacing w:after="0" w:line="240" w:lineRule="auto"/>
      <w:ind w:firstLine="709"/>
      <w:jc w:val="both"/>
    </w:pPr>
    <w:rPr>
      <w:rFonts w:ascii="Times New Roman" w:eastAsia="Times New Roman" w:hAnsi="Times New Roman" w:cs="Times New Roman"/>
      <w:sz w:val="28"/>
      <w:szCs w:val="24"/>
    </w:rPr>
  </w:style>
  <w:style w:type="character" w:customStyle="1" w:styleId="affffffa">
    <w:name w:val="Абзац Знак"/>
    <w:link w:val="affffff9"/>
    <w:qFormat/>
    <w:rsid w:val="001B02F6"/>
    <w:rPr>
      <w:rFonts w:ascii="Times New Roman" w:eastAsia="Times New Roman" w:hAnsi="Times New Roman" w:cs="Times New Roman"/>
      <w:sz w:val="28"/>
      <w:szCs w:val="24"/>
    </w:rPr>
  </w:style>
  <w:style w:type="paragraph" w:customStyle="1" w:styleId="11">
    <w:name w:val="Список_маркерный_1_уровень"/>
    <w:link w:val="1ff1"/>
    <w:qFormat/>
    <w:rsid w:val="008B2020"/>
    <w:pPr>
      <w:numPr>
        <w:numId w:val="29"/>
      </w:numPr>
      <w:spacing w:before="60" w:after="100" w:line="240" w:lineRule="auto"/>
      <w:jc w:val="both"/>
    </w:pPr>
    <w:rPr>
      <w:rFonts w:ascii="Times New Roman" w:eastAsia="Times New Roman" w:hAnsi="Times New Roman" w:cs="Times New Roman"/>
      <w:snapToGrid w:val="0"/>
      <w:sz w:val="28"/>
      <w:szCs w:val="24"/>
    </w:rPr>
  </w:style>
  <w:style w:type="character" w:customStyle="1" w:styleId="1ff1">
    <w:name w:val="Список_маркерный_1_уровень Знак"/>
    <w:basedOn w:val="a3"/>
    <w:link w:val="11"/>
    <w:rsid w:val="008B2020"/>
    <w:rPr>
      <w:rFonts w:ascii="Times New Roman" w:eastAsia="Times New Roman" w:hAnsi="Times New Roman" w:cs="Times New Roman"/>
      <w:snapToGrid w:val="0"/>
      <w:sz w:val="28"/>
      <w:szCs w:val="24"/>
    </w:rPr>
  </w:style>
  <w:style w:type="paragraph" w:customStyle="1" w:styleId="135">
    <w:name w:val="Таблица_по ширине_13"/>
    <w:basedOn w:val="a2"/>
    <w:next w:val="affffff9"/>
    <w:qFormat/>
    <w:rsid w:val="008B2020"/>
    <w:rPr>
      <w:rFonts w:eastAsia="Times New Roman" w:cs="Times New Roman"/>
      <w:sz w:val="26"/>
    </w:rPr>
  </w:style>
  <w:style w:type="paragraph" w:customStyle="1" w:styleId="136">
    <w:name w:val="Таблица_центр_13"/>
    <w:basedOn w:val="a2"/>
    <w:qFormat/>
    <w:rsid w:val="008B2020"/>
    <w:pPr>
      <w:jc w:val="center"/>
    </w:pPr>
    <w:rPr>
      <w:rFonts w:eastAsia="Times New Roman" w:cs="Times New Roman"/>
      <w:sz w:val="26"/>
    </w:rPr>
  </w:style>
  <w:style w:type="paragraph" w:customStyle="1" w:styleId="144">
    <w:name w:val="Титул_заголовок_14"/>
    <w:qFormat/>
    <w:rsid w:val="008B2020"/>
    <w:pPr>
      <w:spacing w:after="0" w:line="240" w:lineRule="auto"/>
      <w:contextualSpacing/>
      <w:jc w:val="center"/>
    </w:pPr>
    <w:rPr>
      <w:rFonts w:ascii="Times New Roman" w:eastAsia="Times New Roman" w:hAnsi="Times New Roman" w:cs="Times New Roman"/>
      <w:caps/>
      <w:sz w:val="28"/>
      <w:szCs w:val="36"/>
    </w:rPr>
  </w:style>
  <w:style w:type="paragraph" w:customStyle="1" w:styleId="affffffb">
    <w:name w:val="Название_таблица"/>
    <w:next w:val="affffff9"/>
    <w:link w:val="affffffc"/>
    <w:qFormat/>
    <w:rsid w:val="00FE3379"/>
    <w:pPr>
      <w:keepNext/>
      <w:spacing w:after="120" w:line="240" w:lineRule="auto"/>
      <w:jc w:val="center"/>
    </w:pPr>
    <w:rPr>
      <w:rFonts w:ascii="Times New Roman" w:eastAsia="Times New Roman" w:hAnsi="Times New Roman" w:cs="Times New Roman"/>
      <w:bCs/>
      <w:sz w:val="28"/>
    </w:rPr>
  </w:style>
  <w:style w:type="character" w:customStyle="1" w:styleId="affffffc">
    <w:name w:val="Название_таблица Знак"/>
    <w:link w:val="affffffb"/>
    <w:rsid w:val="00FE3379"/>
    <w:rPr>
      <w:rFonts w:ascii="Times New Roman" w:eastAsia="Times New Roman" w:hAnsi="Times New Roman" w:cs="Times New Roman"/>
      <w:bCs/>
      <w:sz w:val="28"/>
    </w:rPr>
  </w:style>
  <w:style w:type="paragraph" w:customStyle="1" w:styleId="126">
    <w:name w:val="Таблица_по ширине_12"/>
    <w:basedOn w:val="135"/>
    <w:qFormat/>
    <w:rsid w:val="00FE3379"/>
    <w:rPr>
      <w:sz w:val="24"/>
    </w:rPr>
  </w:style>
  <w:style w:type="paragraph" w:customStyle="1" w:styleId="127">
    <w:name w:val="Таблица_центр_12"/>
    <w:basedOn w:val="136"/>
    <w:qFormat/>
    <w:rsid w:val="00FE3379"/>
    <w:rPr>
      <w:sz w:val="24"/>
    </w:rPr>
  </w:style>
  <w:style w:type="paragraph" w:customStyle="1" w:styleId="-">
    <w:name w:val="СТП-Э Позиция"/>
    <w:basedOn w:val="a2"/>
    <w:qFormat/>
    <w:rsid w:val="005F1982"/>
    <w:pPr>
      <w:jc w:val="left"/>
    </w:pPr>
    <w:rPr>
      <w:rFonts w:eastAsia="Times New Roman" w:cs="Times New Roman"/>
      <w:sz w:val="20"/>
    </w:rPr>
  </w:style>
  <w:style w:type="paragraph" w:customStyle="1" w:styleId="-0">
    <w:name w:val="СТП-Э Позиция по центру"/>
    <w:basedOn w:val="a2"/>
    <w:qFormat/>
    <w:rsid w:val="005F1982"/>
    <w:pPr>
      <w:jc w:val="center"/>
    </w:pPr>
    <w:rPr>
      <w:rFonts w:eastAsia="Times New Roman" w:cs="Times New Roman"/>
      <w:sz w:val="20"/>
    </w:rPr>
  </w:style>
  <w:style w:type="paragraph" w:customStyle="1" w:styleId="244">
    <w:name w:val="Основной текст 24"/>
    <w:basedOn w:val="a2"/>
    <w:qFormat/>
    <w:rsid w:val="0000543E"/>
    <w:pPr>
      <w:widowControl w:val="0"/>
      <w:spacing w:after="60"/>
      <w:ind w:firstLine="720"/>
    </w:pPr>
    <w:rPr>
      <w:rFonts w:eastAsia="Times New Roman" w:cs="Times New Roman"/>
      <w:szCs w:val="20"/>
    </w:rPr>
  </w:style>
  <w:style w:type="table" w:customStyle="1" w:styleId="1ff2">
    <w:name w:val="Сетка таблицы светлая1"/>
    <w:basedOn w:val="a4"/>
    <w:uiPriority w:val="40"/>
    <w:locked/>
    <w:rsid w:val="0082497B"/>
    <w:pPr>
      <w:spacing w:after="0" w:line="240" w:lineRule="auto"/>
    </w:pPr>
    <w:rPr>
      <w:rFonts w:eastAsiaTheme="minorHAnsi"/>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Bullet 2" w:uiPriority="0"/>
    <w:lsdException w:name="List Bullet 3" w:uiPriority="0"/>
    <w:lsdException w:name="List Bullet 4" w:uiPriority="0"/>
    <w:lsdException w:name="List Number 2"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709B4"/>
    <w:pPr>
      <w:spacing w:after="0" w:line="240" w:lineRule="auto"/>
      <w:jc w:val="both"/>
    </w:pPr>
    <w:rPr>
      <w:rFonts w:ascii="Times New Roman" w:hAnsi="Times New Roman"/>
      <w:sz w:val="28"/>
    </w:rPr>
  </w:style>
  <w:style w:type="paragraph" w:styleId="1">
    <w:name w:val="heading 1"/>
    <w:basedOn w:val="a2"/>
    <w:next w:val="a2"/>
    <w:link w:val="11"/>
    <w:qFormat/>
    <w:rsid w:val="00503331"/>
    <w:pPr>
      <w:keepNext/>
      <w:keepLines/>
      <w:numPr>
        <w:numId w:val="5"/>
      </w:numPr>
      <w:spacing w:before="240" w:after="240"/>
      <w:outlineLvl w:val="0"/>
    </w:pPr>
    <w:rPr>
      <w:rFonts w:eastAsiaTheme="majorEastAsia" w:cstheme="majorBidi"/>
      <w:b/>
      <w:bCs/>
      <w:szCs w:val="28"/>
    </w:rPr>
  </w:style>
  <w:style w:type="paragraph" w:styleId="20">
    <w:name w:val="heading 2"/>
    <w:basedOn w:val="a2"/>
    <w:next w:val="a2"/>
    <w:link w:val="22"/>
    <w:unhideWhenUsed/>
    <w:qFormat/>
    <w:rsid w:val="00503331"/>
    <w:pPr>
      <w:keepNext/>
      <w:keepLines/>
      <w:numPr>
        <w:ilvl w:val="1"/>
        <w:numId w:val="5"/>
      </w:numPr>
      <w:spacing w:before="240" w:after="240"/>
      <w:outlineLvl w:val="1"/>
    </w:pPr>
    <w:rPr>
      <w:rFonts w:eastAsiaTheme="majorEastAsia" w:cstheme="majorBidi"/>
      <w:b/>
      <w:bCs/>
      <w:szCs w:val="26"/>
    </w:rPr>
  </w:style>
  <w:style w:type="paragraph" w:styleId="31">
    <w:name w:val="heading 3"/>
    <w:basedOn w:val="a2"/>
    <w:next w:val="a2"/>
    <w:link w:val="32"/>
    <w:unhideWhenUsed/>
    <w:qFormat/>
    <w:rsid w:val="00B15931"/>
    <w:pPr>
      <w:keepNext/>
      <w:keepLines/>
      <w:numPr>
        <w:ilvl w:val="2"/>
        <w:numId w:val="5"/>
      </w:numPr>
      <w:spacing w:before="240" w:after="240"/>
      <w:outlineLvl w:val="2"/>
    </w:pPr>
    <w:rPr>
      <w:rFonts w:eastAsiaTheme="majorEastAsia" w:cstheme="majorBidi"/>
      <w:b/>
      <w:bCs/>
    </w:rPr>
  </w:style>
  <w:style w:type="paragraph" w:styleId="40">
    <w:name w:val="heading 4"/>
    <w:basedOn w:val="a2"/>
    <w:next w:val="a2"/>
    <w:link w:val="41"/>
    <w:unhideWhenUsed/>
    <w:qFormat/>
    <w:rsid w:val="00E74712"/>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nhideWhenUsed/>
    <w:qFormat/>
    <w:rsid w:val="00E74712"/>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2"/>
    <w:next w:val="a2"/>
    <w:link w:val="60"/>
    <w:unhideWhenUsed/>
    <w:qFormat/>
    <w:rsid w:val="00E74712"/>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2"/>
    <w:next w:val="a2"/>
    <w:link w:val="70"/>
    <w:unhideWhenUsed/>
    <w:qFormat/>
    <w:rsid w:val="00E74712"/>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2"/>
    <w:next w:val="a2"/>
    <w:link w:val="80"/>
    <w:uiPriority w:val="9"/>
    <w:unhideWhenUsed/>
    <w:qFormat/>
    <w:rsid w:val="00E74712"/>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2"/>
    <w:next w:val="a2"/>
    <w:link w:val="90"/>
    <w:uiPriority w:val="9"/>
    <w:unhideWhenUsed/>
    <w:qFormat/>
    <w:rsid w:val="00E74712"/>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No Spacing"/>
    <w:link w:val="a7"/>
    <w:uiPriority w:val="99"/>
    <w:qFormat/>
    <w:rsid w:val="00184850"/>
    <w:pPr>
      <w:spacing w:after="0" w:line="240" w:lineRule="auto"/>
      <w:jc w:val="both"/>
    </w:pPr>
    <w:rPr>
      <w:rFonts w:ascii="Times New Roman" w:hAnsi="Times New Roman"/>
      <w:sz w:val="28"/>
    </w:rPr>
  </w:style>
  <w:style w:type="character" w:customStyle="1" w:styleId="11">
    <w:name w:val="Заголовок 1 Знак"/>
    <w:basedOn w:val="a3"/>
    <w:link w:val="1"/>
    <w:rsid w:val="00503331"/>
    <w:rPr>
      <w:rFonts w:ascii="Times New Roman" w:eastAsiaTheme="majorEastAsia" w:hAnsi="Times New Roman" w:cstheme="majorBidi"/>
      <w:b/>
      <w:bCs/>
      <w:sz w:val="28"/>
      <w:szCs w:val="28"/>
    </w:rPr>
  </w:style>
  <w:style w:type="character" w:customStyle="1" w:styleId="22">
    <w:name w:val="Заголовок 2 Знак"/>
    <w:basedOn w:val="a3"/>
    <w:link w:val="20"/>
    <w:rsid w:val="00503331"/>
    <w:rPr>
      <w:rFonts w:ascii="Times New Roman" w:eastAsiaTheme="majorEastAsia" w:hAnsi="Times New Roman" w:cstheme="majorBidi"/>
      <w:b/>
      <w:bCs/>
      <w:sz w:val="28"/>
      <w:szCs w:val="26"/>
    </w:rPr>
  </w:style>
  <w:style w:type="paragraph" w:styleId="a8">
    <w:name w:val="TOC Heading"/>
    <w:basedOn w:val="1"/>
    <w:next w:val="a2"/>
    <w:uiPriority w:val="39"/>
    <w:unhideWhenUsed/>
    <w:qFormat/>
    <w:rsid w:val="00E74712"/>
    <w:pPr>
      <w:spacing w:line="276" w:lineRule="auto"/>
      <w:jc w:val="left"/>
      <w:outlineLvl w:val="9"/>
    </w:pPr>
    <w:rPr>
      <w:rFonts w:asciiTheme="majorHAnsi" w:hAnsiTheme="majorHAnsi"/>
      <w:color w:val="365F91" w:themeColor="accent1" w:themeShade="BF"/>
    </w:rPr>
  </w:style>
  <w:style w:type="paragraph" w:styleId="12">
    <w:name w:val="toc 1"/>
    <w:basedOn w:val="a2"/>
    <w:next w:val="a2"/>
    <w:autoRedefine/>
    <w:uiPriority w:val="39"/>
    <w:unhideWhenUsed/>
    <w:rsid w:val="00AF39D3"/>
    <w:pPr>
      <w:tabs>
        <w:tab w:val="left" w:pos="440"/>
        <w:tab w:val="right" w:leader="dot" w:pos="9345"/>
      </w:tabs>
      <w:spacing w:after="100"/>
    </w:pPr>
  </w:style>
  <w:style w:type="character" w:styleId="a9">
    <w:name w:val="Hyperlink"/>
    <w:basedOn w:val="a3"/>
    <w:uiPriority w:val="99"/>
    <w:unhideWhenUsed/>
    <w:rsid w:val="00E74712"/>
    <w:rPr>
      <w:color w:val="0000FF" w:themeColor="hyperlink"/>
      <w:u w:val="single"/>
    </w:rPr>
  </w:style>
  <w:style w:type="paragraph" w:styleId="aa">
    <w:name w:val="Balloon Text"/>
    <w:basedOn w:val="a2"/>
    <w:link w:val="ab"/>
    <w:unhideWhenUsed/>
    <w:rsid w:val="00E74712"/>
    <w:rPr>
      <w:rFonts w:ascii="Tahoma" w:hAnsi="Tahoma" w:cs="Tahoma"/>
      <w:sz w:val="16"/>
      <w:szCs w:val="16"/>
    </w:rPr>
  </w:style>
  <w:style w:type="character" w:customStyle="1" w:styleId="ab">
    <w:name w:val="Текст выноски Знак"/>
    <w:basedOn w:val="a3"/>
    <w:link w:val="aa"/>
    <w:rsid w:val="00E74712"/>
    <w:rPr>
      <w:rFonts w:ascii="Tahoma" w:hAnsi="Tahoma" w:cs="Tahoma"/>
      <w:sz w:val="16"/>
      <w:szCs w:val="16"/>
    </w:rPr>
  </w:style>
  <w:style w:type="character" w:customStyle="1" w:styleId="32">
    <w:name w:val="Заголовок 3 Знак"/>
    <w:basedOn w:val="a3"/>
    <w:link w:val="31"/>
    <w:rsid w:val="00B15931"/>
    <w:rPr>
      <w:rFonts w:ascii="Times New Roman" w:eastAsiaTheme="majorEastAsia" w:hAnsi="Times New Roman" w:cstheme="majorBidi"/>
      <w:b/>
      <w:bCs/>
      <w:sz w:val="28"/>
    </w:rPr>
  </w:style>
  <w:style w:type="paragraph" w:styleId="23">
    <w:name w:val="toc 2"/>
    <w:basedOn w:val="a2"/>
    <w:next w:val="a2"/>
    <w:autoRedefine/>
    <w:uiPriority w:val="39"/>
    <w:unhideWhenUsed/>
    <w:rsid w:val="00AF39D3"/>
    <w:pPr>
      <w:spacing w:after="100"/>
      <w:ind w:left="220"/>
    </w:pPr>
  </w:style>
  <w:style w:type="paragraph" w:styleId="33">
    <w:name w:val="toc 3"/>
    <w:basedOn w:val="a2"/>
    <w:next w:val="a2"/>
    <w:autoRedefine/>
    <w:uiPriority w:val="39"/>
    <w:unhideWhenUsed/>
    <w:rsid w:val="00AF39D3"/>
    <w:pPr>
      <w:ind w:left="440"/>
    </w:pPr>
  </w:style>
  <w:style w:type="character" w:customStyle="1" w:styleId="41">
    <w:name w:val="Заголовок 4 Знак"/>
    <w:basedOn w:val="a3"/>
    <w:link w:val="40"/>
    <w:rsid w:val="00E74712"/>
    <w:rPr>
      <w:rFonts w:asciiTheme="majorHAnsi" w:eastAsiaTheme="majorEastAsia" w:hAnsiTheme="majorHAnsi" w:cstheme="majorBidi"/>
      <w:b/>
      <w:bCs/>
      <w:i/>
      <w:iCs/>
      <w:color w:val="4F81BD" w:themeColor="accent1"/>
      <w:sz w:val="28"/>
    </w:rPr>
  </w:style>
  <w:style w:type="character" w:customStyle="1" w:styleId="50">
    <w:name w:val="Заголовок 5 Знак"/>
    <w:basedOn w:val="a3"/>
    <w:link w:val="5"/>
    <w:rsid w:val="00E74712"/>
    <w:rPr>
      <w:rFonts w:asciiTheme="majorHAnsi" w:eastAsiaTheme="majorEastAsia" w:hAnsiTheme="majorHAnsi" w:cstheme="majorBidi"/>
      <w:color w:val="243F60" w:themeColor="accent1" w:themeShade="7F"/>
      <w:sz w:val="28"/>
    </w:rPr>
  </w:style>
  <w:style w:type="character" w:customStyle="1" w:styleId="60">
    <w:name w:val="Заголовок 6 Знак"/>
    <w:basedOn w:val="a3"/>
    <w:link w:val="6"/>
    <w:rsid w:val="00E74712"/>
    <w:rPr>
      <w:rFonts w:asciiTheme="majorHAnsi" w:eastAsiaTheme="majorEastAsia" w:hAnsiTheme="majorHAnsi" w:cstheme="majorBidi"/>
      <w:i/>
      <w:iCs/>
      <w:color w:val="243F60" w:themeColor="accent1" w:themeShade="7F"/>
      <w:sz w:val="28"/>
    </w:rPr>
  </w:style>
  <w:style w:type="character" w:customStyle="1" w:styleId="70">
    <w:name w:val="Заголовок 7 Знак"/>
    <w:basedOn w:val="a3"/>
    <w:link w:val="7"/>
    <w:rsid w:val="00E74712"/>
    <w:rPr>
      <w:rFonts w:asciiTheme="majorHAnsi" w:eastAsiaTheme="majorEastAsia" w:hAnsiTheme="majorHAnsi" w:cstheme="majorBidi"/>
      <w:i/>
      <w:iCs/>
      <w:color w:val="404040" w:themeColor="text1" w:themeTint="BF"/>
      <w:sz w:val="28"/>
    </w:rPr>
  </w:style>
  <w:style w:type="character" w:customStyle="1" w:styleId="80">
    <w:name w:val="Заголовок 8 Знак"/>
    <w:basedOn w:val="a3"/>
    <w:link w:val="8"/>
    <w:uiPriority w:val="9"/>
    <w:rsid w:val="00E74712"/>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3"/>
    <w:link w:val="9"/>
    <w:uiPriority w:val="9"/>
    <w:rsid w:val="00E74712"/>
    <w:rPr>
      <w:rFonts w:asciiTheme="majorHAnsi" w:eastAsiaTheme="majorEastAsia" w:hAnsiTheme="majorHAnsi" w:cstheme="majorBidi"/>
      <w:i/>
      <w:iCs/>
      <w:color w:val="404040" w:themeColor="text1" w:themeTint="BF"/>
      <w:sz w:val="20"/>
      <w:szCs w:val="20"/>
    </w:rPr>
  </w:style>
  <w:style w:type="character" w:customStyle="1" w:styleId="a7">
    <w:name w:val="Без интервала Знак"/>
    <w:link w:val="a6"/>
    <w:uiPriority w:val="99"/>
    <w:rsid w:val="00184850"/>
    <w:rPr>
      <w:rFonts w:ascii="Times New Roman" w:hAnsi="Times New Roman"/>
      <w:sz w:val="28"/>
    </w:rPr>
  </w:style>
  <w:style w:type="paragraph" w:styleId="ac">
    <w:name w:val="footer"/>
    <w:basedOn w:val="a2"/>
    <w:link w:val="ad"/>
    <w:rsid w:val="008D4E47"/>
    <w:pPr>
      <w:tabs>
        <w:tab w:val="center" w:pos="4677"/>
        <w:tab w:val="right" w:pos="9355"/>
      </w:tabs>
      <w:suppressAutoHyphens/>
    </w:pPr>
    <w:rPr>
      <w:rFonts w:eastAsia="Times New Roman" w:cs="Times New Roman"/>
      <w:sz w:val="24"/>
      <w:szCs w:val="24"/>
      <w:lang w:eastAsia="ar-SA"/>
    </w:rPr>
  </w:style>
  <w:style w:type="character" w:customStyle="1" w:styleId="ad">
    <w:name w:val="Нижний колонтитул Знак"/>
    <w:basedOn w:val="a3"/>
    <w:link w:val="ac"/>
    <w:rsid w:val="008D4E47"/>
    <w:rPr>
      <w:rFonts w:ascii="Times New Roman" w:eastAsia="Times New Roman" w:hAnsi="Times New Roman" w:cs="Times New Roman"/>
      <w:sz w:val="24"/>
      <w:szCs w:val="24"/>
      <w:lang w:eastAsia="ar-SA"/>
    </w:rPr>
  </w:style>
  <w:style w:type="table" w:styleId="ae">
    <w:name w:val="Table Grid"/>
    <w:basedOn w:val="a4"/>
    <w:rsid w:val="00BC0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aliases w:val="ВерхКолонтитул"/>
    <w:basedOn w:val="a2"/>
    <w:link w:val="af0"/>
    <w:unhideWhenUsed/>
    <w:rsid w:val="00C07E8C"/>
    <w:pPr>
      <w:tabs>
        <w:tab w:val="center" w:pos="4677"/>
        <w:tab w:val="right" w:pos="9355"/>
      </w:tabs>
    </w:pPr>
  </w:style>
  <w:style w:type="character" w:customStyle="1" w:styleId="af0">
    <w:name w:val="Верхний колонтитул Знак"/>
    <w:aliases w:val="ВерхКолонтитул Знак"/>
    <w:basedOn w:val="a3"/>
    <w:link w:val="af"/>
    <w:rsid w:val="00C07E8C"/>
  </w:style>
  <w:style w:type="character" w:styleId="af1">
    <w:name w:val="Emphasis"/>
    <w:basedOn w:val="a3"/>
    <w:qFormat/>
    <w:rsid w:val="008706BF"/>
    <w:rPr>
      <w:i/>
      <w:iCs/>
    </w:rPr>
  </w:style>
  <w:style w:type="table" w:customStyle="1" w:styleId="24">
    <w:name w:val="Сетка таблицы2"/>
    <w:basedOn w:val="a4"/>
    <w:next w:val="ae"/>
    <w:uiPriority w:val="59"/>
    <w:rsid w:val="00205E66"/>
    <w:pPr>
      <w:spacing w:after="0"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FollowedHyperlink"/>
    <w:basedOn w:val="a3"/>
    <w:uiPriority w:val="99"/>
    <w:unhideWhenUsed/>
    <w:rsid w:val="00FA656D"/>
    <w:rPr>
      <w:color w:val="800080" w:themeColor="followedHyperlink"/>
      <w:u w:val="single"/>
    </w:rPr>
  </w:style>
  <w:style w:type="paragraph" w:styleId="HTML">
    <w:name w:val="HTML Preformatted"/>
    <w:basedOn w:val="a2"/>
    <w:link w:val="HTML0"/>
    <w:unhideWhenUsed/>
    <w:rsid w:val="00341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3415CE"/>
    <w:rPr>
      <w:rFonts w:ascii="Courier New" w:eastAsiaTheme="minorEastAsia" w:hAnsi="Courier New" w:cs="Courier New"/>
      <w:sz w:val="20"/>
      <w:szCs w:val="20"/>
      <w:lang w:eastAsia="ru-RU"/>
    </w:rPr>
  </w:style>
  <w:style w:type="paragraph" w:styleId="af3">
    <w:name w:val="footnote text"/>
    <w:aliases w:val="Table_Footnote_last Знак,Table_Footnote_last Знак Знак,Table_Footnote_last,Текст сноски Знак1,Текст сноски Знак Знак,Текст сноски Знак1 Знак Знак,Текст сноски Знак Знак Знак Знак,Table_Footnote_last Знак1 Знак Знак,single space"/>
    <w:basedOn w:val="a2"/>
    <w:link w:val="af4"/>
    <w:uiPriority w:val="99"/>
    <w:unhideWhenUsed/>
    <w:rsid w:val="00E46297"/>
    <w:rPr>
      <w:sz w:val="20"/>
      <w:szCs w:val="20"/>
    </w:rPr>
  </w:style>
  <w:style w:type="character" w:customStyle="1" w:styleId="af4">
    <w:name w:val="Текст сноски Знак"/>
    <w:aliases w:val="Table_Footnote_last Знак Знак1,Table_Footnote_last Знак Знак Знак,Table_Footnote_last Знак1,Текст сноски Знак1 Знак,Текст сноски Знак Знак Знак,Текст сноски Знак1 Знак Знак Знак,Текст сноски Знак Знак Знак Знак Знак,single space Знак"/>
    <w:basedOn w:val="a3"/>
    <w:link w:val="af3"/>
    <w:uiPriority w:val="99"/>
    <w:rsid w:val="00E46297"/>
    <w:rPr>
      <w:sz w:val="20"/>
      <w:szCs w:val="20"/>
    </w:rPr>
  </w:style>
  <w:style w:type="character" w:styleId="af5">
    <w:name w:val="footnote reference"/>
    <w:aliases w:val="Знак сноски 1,Знак сноски-FN,Ciae niinee-FN,Referencia nota al pie"/>
    <w:basedOn w:val="a3"/>
    <w:uiPriority w:val="99"/>
    <w:unhideWhenUsed/>
    <w:rsid w:val="00E46297"/>
    <w:rPr>
      <w:vertAlign w:val="superscript"/>
    </w:rPr>
  </w:style>
  <w:style w:type="paragraph" w:customStyle="1" w:styleId="portlet-title">
    <w:name w:val="portlet-title"/>
    <w:basedOn w:val="a2"/>
    <w:rsid w:val="00A51A76"/>
    <w:pPr>
      <w:spacing w:before="100" w:beforeAutospacing="1" w:after="100" w:afterAutospacing="1"/>
    </w:pPr>
    <w:rPr>
      <w:rFonts w:eastAsia="Times New Roman" w:cs="Times New Roman"/>
      <w:sz w:val="24"/>
      <w:szCs w:val="24"/>
    </w:rPr>
  </w:style>
  <w:style w:type="table" w:customStyle="1" w:styleId="13">
    <w:name w:val="Сетка таблицы1"/>
    <w:basedOn w:val="a4"/>
    <w:next w:val="ae"/>
    <w:uiPriority w:val="59"/>
    <w:rsid w:val="00D2064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4"/>
    <w:next w:val="ae"/>
    <w:rsid w:val="00D2064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1F91"/>
    <w:pPr>
      <w:widowControl w:val="0"/>
      <w:autoSpaceDE w:val="0"/>
      <w:autoSpaceDN w:val="0"/>
      <w:adjustRightInd w:val="0"/>
      <w:spacing w:after="0" w:line="240" w:lineRule="auto"/>
    </w:pPr>
    <w:rPr>
      <w:rFonts w:ascii="Arial" w:hAnsi="Arial" w:cs="Arial"/>
      <w:sz w:val="20"/>
      <w:szCs w:val="20"/>
    </w:rPr>
  </w:style>
  <w:style w:type="paragraph" w:customStyle="1" w:styleId="110">
    <w:name w:val="Знак Знак Знак1 Знак Знак Знак Знак Знак Знак1 Знак Знак Знак Знак"/>
    <w:basedOn w:val="a2"/>
    <w:rsid w:val="00422605"/>
    <w:pPr>
      <w:keepLines/>
      <w:spacing w:after="160" w:line="240" w:lineRule="exact"/>
    </w:pPr>
    <w:rPr>
      <w:rFonts w:ascii="Verdana" w:eastAsia="MS Mincho" w:hAnsi="Verdana" w:cs="Franklin Gothic Book"/>
      <w:sz w:val="20"/>
      <w:szCs w:val="20"/>
      <w:lang w:val="en-US"/>
    </w:rPr>
  </w:style>
  <w:style w:type="table" w:customStyle="1" w:styleId="42">
    <w:name w:val="Сетка таблицы4"/>
    <w:basedOn w:val="a4"/>
    <w:next w:val="ae"/>
    <w:uiPriority w:val="59"/>
    <w:rsid w:val="008D64D6"/>
    <w:pPr>
      <w:spacing w:after="0"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
    <w:name w:val="Сетка таблицы5"/>
    <w:basedOn w:val="a4"/>
    <w:next w:val="ae"/>
    <w:uiPriority w:val="59"/>
    <w:rsid w:val="00890C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caption"/>
    <w:basedOn w:val="a2"/>
    <w:next w:val="a2"/>
    <w:link w:val="af7"/>
    <w:qFormat/>
    <w:rsid w:val="00760994"/>
    <w:pPr>
      <w:spacing w:before="120" w:after="120"/>
    </w:pPr>
    <w:rPr>
      <w:rFonts w:eastAsia="Times New Roman" w:cs="Times New Roman"/>
      <w:b/>
      <w:sz w:val="20"/>
      <w:szCs w:val="20"/>
    </w:rPr>
  </w:style>
  <w:style w:type="table" w:customStyle="1" w:styleId="410">
    <w:name w:val="Сетка таблицы41"/>
    <w:basedOn w:val="a4"/>
    <w:next w:val="ae"/>
    <w:uiPriority w:val="59"/>
    <w:rsid w:val="0013290C"/>
    <w:pPr>
      <w:spacing w:after="0"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
    <w:name w:val="Сетка таблицы6"/>
    <w:basedOn w:val="a4"/>
    <w:next w:val="ae"/>
    <w:uiPriority w:val="59"/>
    <w:rsid w:val="00AB5C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4"/>
    <w:next w:val="ae"/>
    <w:uiPriority w:val="59"/>
    <w:rsid w:val="00AB5C55"/>
    <w:pPr>
      <w:spacing w:after="0"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uiPriority w:val="59"/>
    <w:rsid w:val="00AB5C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e"/>
    <w:uiPriority w:val="59"/>
    <w:rsid w:val="00633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5"/>
    <w:uiPriority w:val="99"/>
    <w:semiHidden/>
    <w:unhideWhenUsed/>
    <w:rsid w:val="00633E61"/>
  </w:style>
  <w:style w:type="table" w:customStyle="1" w:styleId="91">
    <w:name w:val="Сетка таблицы9"/>
    <w:basedOn w:val="a4"/>
    <w:next w:val="ae"/>
    <w:uiPriority w:val="59"/>
    <w:rsid w:val="00633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4"/>
    <w:next w:val="ae"/>
    <w:uiPriority w:val="59"/>
    <w:rsid w:val="00633E61"/>
    <w:pPr>
      <w:spacing w:after="0"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
    <w:basedOn w:val="a4"/>
    <w:next w:val="ae"/>
    <w:uiPriority w:val="59"/>
    <w:rsid w:val="00633E6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4"/>
    <w:next w:val="ae"/>
    <w:rsid w:val="00633E6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4"/>
    <w:next w:val="ae"/>
    <w:uiPriority w:val="59"/>
    <w:rsid w:val="00633E61"/>
    <w:pPr>
      <w:spacing w:after="0"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Сетка таблицы51"/>
    <w:basedOn w:val="a4"/>
    <w:next w:val="ae"/>
    <w:uiPriority w:val="59"/>
    <w:rsid w:val="00633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okmark">
    <w:name w:val="bookmark"/>
    <w:basedOn w:val="a3"/>
    <w:rsid w:val="00633E61"/>
  </w:style>
  <w:style w:type="paragraph" w:customStyle="1" w:styleId="af8">
    <w:name w:val="Примечание"/>
    <w:basedOn w:val="a2"/>
    <w:rsid w:val="00633E61"/>
    <w:pPr>
      <w:widowControl w:val="0"/>
      <w:shd w:val="clear" w:color="auto" w:fill="FFFFFF"/>
      <w:autoSpaceDE w:val="0"/>
      <w:autoSpaceDN w:val="0"/>
      <w:adjustRightInd w:val="0"/>
      <w:spacing w:before="120" w:after="120"/>
      <w:ind w:firstLine="284"/>
    </w:pPr>
    <w:rPr>
      <w:rFonts w:eastAsia="Times New Roman" w:cs="Times New Roman"/>
      <w:sz w:val="20"/>
      <w:szCs w:val="20"/>
    </w:rPr>
  </w:style>
  <w:style w:type="paragraph" w:customStyle="1" w:styleId="af9">
    <w:name w:val="таблица"/>
    <w:basedOn w:val="a2"/>
    <w:rsid w:val="00633E61"/>
    <w:pPr>
      <w:widowControl w:val="0"/>
      <w:shd w:val="clear" w:color="auto" w:fill="FFFFFF"/>
      <w:autoSpaceDE w:val="0"/>
      <w:autoSpaceDN w:val="0"/>
      <w:adjustRightInd w:val="0"/>
      <w:spacing w:before="120" w:after="120"/>
      <w:ind w:firstLine="284"/>
    </w:pPr>
    <w:rPr>
      <w:rFonts w:eastAsia="Times New Roman" w:cs="Times New Roman"/>
      <w:sz w:val="24"/>
      <w:szCs w:val="24"/>
    </w:rPr>
  </w:style>
  <w:style w:type="character" w:customStyle="1" w:styleId="apple-converted-space">
    <w:name w:val="apple-converted-space"/>
    <w:basedOn w:val="a3"/>
    <w:rsid w:val="00633E61"/>
  </w:style>
  <w:style w:type="numbering" w:customStyle="1" w:styleId="112">
    <w:name w:val="Нет списка11"/>
    <w:next w:val="a5"/>
    <w:uiPriority w:val="99"/>
    <w:semiHidden/>
    <w:unhideWhenUsed/>
    <w:rsid w:val="00633E61"/>
  </w:style>
  <w:style w:type="paragraph" w:styleId="afa">
    <w:name w:val="List Paragraph"/>
    <w:basedOn w:val="a2"/>
    <w:link w:val="afb"/>
    <w:uiPriority w:val="99"/>
    <w:qFormat/>
    <w:rsid w:val="00633E61"/>
    <w:pPr>
      <w:spacing w:line="312" w:lineRule="auto"/>
      <w:ind w:left="720" w:firstLine="709"/>
      <w:contextualSpacing/>
    </w:pPr>
    <w:rPr>
      <w:rFonts w:eastAsia="Times New Roman" w:cs="Times New Roman"/>
      <w:sz w:val="24"/>
    </w:rPr>
  </w:style>
  <w:style w:type="paragraph" w:customStyle="1" w:styleId="15">
    <w:name w:val="Название1"/>
    <w:basedOn w:val="a2"/>
    <w:next w:val="a2"/>
    <w:uiPriority w:val="10"/>
    <w:qFormat/>
    <w:rsid w:val="00633E61"/>
    <w:pPr>
      <w:pBdr>
        <w:bottom w:val="single" w:sz="8" w:space="4" w:color="4F81BD"/>
      </w:pBdr>
      <w:spacing w:after="300"/>
      <w:contextualSpacing/>
    </w:pPr>
    <w:rPr>
      <w:rFonts w:eastAsia="Times New Roman" w:cs="Times New Roman"/>
      <w:spacing w:val="5"/>
      <w:kern w:val="28"/>
      <w:szCs w:val="52"/>
    </w:rPr>
  </w:style>
  <w:style w:type="character" w:customStyle="1" w:styleId="afc">
    <w:name w:val="Название Знак"/>
    <w:basedOn w:val="a3"/>
    <w:link w:val="afd"/>
    <w:uiPriority w:val="10"/>
    <w:rsid w:val="00633E61"/>
    <w:rPr>
      <w:rFonts w:ascii="Times New Roman" w:eastAsia="Times New Roman" w:hAnsi="Times New Roman" w:cs="Times New Roman"/>
      <w:spacing w:val="5"/>
      <w:kern w:val="28"/>
      <w:sz w:val="28"/>
      <w:szCs w:val="52"/>
    </w:rPr>
  </w:style>
  <w:style w:type="paragraph" w:styleId="afe">
    <w:name w:val="Normal (Web)"/>
    <w:basedOn w:val="a2"/>
    <w:uiPriority w:val="99"/>
    <w:unhideWhenUsed/>
    <w:rsid w:val="00633E61"/>
    <w:pPr>
      <w:spacing w:before="100" w:beforeAutospacing="1" w:after="100" w:afterAutospacing="1"/>
    </w:pPr>
    <w:rPr>
      <w:rFonts w:eastAsia="Times New Roman" w:cs="Times New Roman"/>
      <w:sz w:val="24"/>
      <w:szCs w:val="24"/>
    </w:rPr>
  </w:style>
  <w:style w:type="table" w:customStyle="1" w:styleId="610">
    <w:name w:val="Сетка таблицы61"/>
    <w:basedOn w:val="a4"/>
    <w:next w:val="ae"/>
    <w:uiPriority w:val="59"/>
    <w:rsid w:val="00633E61"/>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
    <w:name w:val="Body Text Indent"/>
    <w:aliases w:val="Основной текст с отступом Знак1"/>
    <w:basedOn w:val="a2"/>
    <w:link w:val="aff0"/>
    <w:rsid w:val="00633E61"/>
    <w:pPr>
      <w:spacing w:after="120"/>
      <w:ind w:left="283"/>
    </w:pPr>
    <w:rPr>
      <w:rFonts w:eastAsia="Times New Roman" w:cs="Times New Roman"/>
      <w:szCs w:val="24"/>
    </w:rPr>
  </w:style>
  <w:style w:type="character" w:customStyle="1" w:styleId="aff0">
    <w:name w:val="Основной текст с отступом Знак"/>
    <w:aliases w:val="Основной текст с отступом Знак1 Знак2"/>
    <w:basedOn w:val="a3"/>
    <w:link w:val="aff"/>
    <w:rsid w:val="00633E61"/>
    <w:rPr>
      <w:rFonts w:ascii="Times New Roman" w:eastAsia="Times New Roman" w:hAnsi="Times New Roman" w:cs="Times New Roman"/>
      <w:sz w:val="28"/>
      <w:szCs w:val="24"/>
      <w:lang w:eastAsia="ru-RU"/>
    </w:rPr>
  </w:style>
  <w:style w:type="character" w:styleId="aff1">
    <w:name w:val="Strong"/>
    <w:basedOn w:val="a3"/>
    <w:uiPriority w:val="22"/>
    <w:qFormat/>
    <w:rsid w:val="00633E61"/>
    <w:rPr>
      <w:b/>
      <w:bCs/>
    </w:rPr>
  </w:style>
  <w:style w:type="character" w:styleId="aff2">
    <w:name w:val="Placeholder Text"/>
    <w:basedOn w:val="a3"/>
    <w:uiPriority w:val="99"/>
    <w:semiHidden/>
    <w:rsid w:val="00633E61"/>
    <w:rPr>
      <w:color w:val="808080"/>
    </w:rPr>
  </w:style>
  <w:style w:type="paragraph" w:styleId="aff3">
    <w:name w:val="Body Text"/>
    <w:aliases w:val="Основной текст Знак Знак Знак"/>
    <w:basedOn w:val="a2"/>
    <w:link w:val="16"/>
    <w:rsid w:val="00633E61"/>
    <w:pPr>
      <w:spacing w:after="120"/>
    </w:pPr>
    <w:rPr>
      <w:rFonts w:eastAsia="Times New Roman" w:cs="Times New Roman"/>
      <w:sz w:val="24"/>
      <w:szCs w:val="24"/>
    </w:rPr>
  </w:style>
  <w:style w:type="character" w:customStyle="1" w:styleId="aff4">
    <w:name w:val="Основной текст Знак"/>
    <w:basedOn w:val="a3"/>
    <w:uiPriority w:val="99"/>
    <w:rsid w:val="00633E61"/>
  </w:style>
  <w:style w:type="character" w:customStyle="1" w:styleId="16">
    <w:name w:val="Основной текст Знак1"/>
    <w:aliases w:val="Основной текст Знак Знак Знак Знак"/>
    <w:basedOn w:val="a3"/>
    <w:link w:val="aff3"/>
    <w:rsid w:val="00633E61"/>
    <w:rPr>
      <w:rFonts w:ascii="Times New Roman" w:eastAsia="Times New Roman" w:hAnsi="Times New Roman" w:cs="Times New Roman"/>
      <w:sz w:val="24"/>
      <w:szCs w:val="24"/>
      <w:lang w:eastAsia="ru-RU"/>
    </w:rPr>
  </w:style>
  <w:style w:type="paragraph" w:customStyle="1" w:styleId="311">
    <w:name w:val="31"/>
    <w:basedOn w:val="a2"/>
    <w:rsid w:val="00633E61"/>
    <w:pPr>
      <w:spacing w:after="120"/>
      <w:ind w:left="283"/>
    </w:pPr>
    <w:rPr>
      <w:rFonts w:eastAsia="Calibri" w:cs="Times New Roman"/>
      <w:sz w:val="16"/>
      <w:szCs w:val="16"/>
    </w:rPr>
  </w:style>
  <w:style w:type="paragraph" w:customStyle="1" w:styleId="312">
    <w:name w:val="Основной текст с отступом 31"/>
    <w:basedOn w:val="a2"/>
    <w:rsid w:val="00633E61"/>
    <w:pPr>
      <w:suppressAutoHyphens/>
      <w:spacing w:after="120"/>
      <w:ind w:left="283"/>
    </w:pPr>
    <w:rPr>
      <w:rFonts w:eastAsia="Times New Roman" w:cs="Times New Roman"/>
      <w:sz w:val="16"/>
      <w:szCs w:val="16"/>
      <w:lang w:eastAsia="ar-SA"/>
    </w:rPr>
  </w:style>
  <w:style w:type="paragraph" w:styleId="afd">
    <w:name w:val="Title"/>
    <w:basedOn w:val="a2"/>
    <w:next w:val="a2"/>
    <w:link w:val="afc"/>
    <w:uiPriority w:val="10"/>
    <w:qFormat/>
    <w:rsid w:val="00633E61"/>
    <w:pPr>
      <w:pBdr>
        <w:bottom w:val="single" w:sz="8" w:space="4" w:color="4F81BD" w:themeColor="accent1"/>
      </w:pBdr>
      <w:spacing w:after="300"/>
      <w:contextualSpacing/>
    </w:pPr>
    <w:rPr>
      <w:rFonts w:eastAsia="Times New Roman" w:cs="Times New Roman"/>
      <w:spacing w:val="5"/>
      <w:kern w:val="28"/>
      <w:szCs w:val="52"/>
    </w:rPr>
  </w:style>
  <w:style w:type="character" w:customStyle="1" w:styleId="17">
    <w:name w:val="Название Знак1"/>
    <w:basedOn w:val="a3"/>
    <w:uiPriority w:val="10"/>
    <w:rsid w:val="00633E61"/>
    <w:rPr>
      <w:rFonts w:asciiTheme="majorHAnsi" w:eastAsiaTheme="majorEastAsia" w:hAnsiTheme="majorHAnsi" w:cstheme="majorBidi"/>
      <w:color w:val="17365D" w:themeColor="text2" w:themeShade="BF"/>
      <w:spacing w:val="5"/>
      <w:kern w:val="28"/>
      <w:sz w:val="52"/>
      <w:szCs w:val="52"/>
    </w:rPr>
  </w:style>
  <w:style w:type="paragraph" w:styleId="44">
    <w:name w:val="toc 4"/>
    <w:basedOn w:val="a2"/>
    <w:next w:val="a2"/>
    <w:autoRedefine/>
    <w:uiPriority w:val="39"/>
    <w:unhideWhenUsed/>
    <w:rsid w:val="00633E61"/>
    <w:pPr>
      <w:spacing w:after="100"/>
      <w:ind w:left="660"/>
    </w:pPr>
  </w:style>
  <w:style w:type="paragraph" w:styleId="52">
    <w:name w:val="toc 5"/>
    <w:basedOn w:val="a2"/>
    <w:next w:val="a2"/>
    <w:autoRedefine/>
    <w:uiPriority w:val="39"/>
    <w:unhideWhenUsed/>
    <w:rsid w:val="00633E61"/>
    <w:pPr>
      <w:spacing w:after="100"/>
      <w:ind w:left="880"/>
    </w:pPr>
  </w:style>
  <w:style w:type="paragraph" w:styleId="62">
    <w:name w:val="toc 6"/>
    <w:basedOn w:val="a2"/>
    <w:next w:val="a2"/>
    <w:autoRedefine/>
    <w:uiPriority w:val="39"/>
    <w:unhideWhenUsed/>
    <w:rsid w:val="00633E61"/>
    <w:pPr>
      <w:spacing w:after="100"/>
      <w:ind w:left="1100"/>
    </w:pPr>
  </w:style>
  <w:style w:type="paragraph" w:styleId="72">
    <w:name w:val="toc 7"/>
    <w:basedOn w:val="a2"/>
    <w:next w:val="a2"/>
    <w:autoRedefine/>
    <w:uiPriority w:val="39"/>
    <w:unhideWhenUsed/>
    <w:rsid w:val="00633E61"/>
    <w:pPr>
      <w:spacing w:after="100"/>
      <w:ind w:left="1320"/>
    </w:pPr>
  </w:style>
  <w:style w:type="paragraph" w:styleId="82">
    <w:name w:val="toc 8"/>
    <w:basedOn w:val="a2"/>
    <w:next w:val="a2"/>
    <w:autoRedefine/>
    <w:uiPriority w:val="39"/>
    <w:unhideWhenUsed/>
    <w:rsid w:val="00633E61"/>
    <w:pPr>
      <w:spacing w:after="100"/>
      <w:ind w:left="1540"/>
    </w:pPr>
  </w:style>
  <w:style w:type="paragraph" w:styleId="92">
    <w:name w:val="toc 9"/>
    <w:basedOn w:val="a2"/>
    <w:next w:val="a2"/>
    <w:autoRedefine/>
    <w:uiPriority w:val="39"/>
    <w:unhideWhenUsed/>
    <w:rsid w:val="00633E61"/>
    <w:pPr>
      <w:spacing w:after="100"/>
      <w:ind w:left="1760"/>
    </w:pPr>
  </w:style>
  <w:style w:type="table" w:customStyle="1" w:styleId="710">
    <w:name w:val="Сетка таблицы71"/>
    <w:basedOn w:val="a4"/>
    <w:next w:val="ae"/>
    <w:uiPriority w:val="59"/>
    <w:rsid w:val="00633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4"/>
    <w:next w:val="ae"/>
    <w:uiPriority w:val="59"/>
    <w:rsid w:val="00633E61"/>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
    <w:name w:val="u"/>
    <w:basedOn w:val="a3"/>
    <w:rsid w:val="00633E61"/>
  </w:style>
  <w:style w:type="paragraph" w:customStyle="1" w:styleId="25">
    <w:name w:val="Знак Знак Знак2 Знак Знак Знак Знак"/>
    <w:basedOn w:val="a2"/>
    <w:rsid w:val="00633E61"/>
    <w:pPr>
      <w:spacing w:after="160" w:line="240" w:lineRule="exact"/>
    </w:pPr>
    <w:rPr>
      <w:rFonts w:eastAsia="Times New Roman" w:cs="Times New Roman"/>
      <w:sz w:val="24"/>
      <w:szCs w:val="20"/>
      <w:lang w:val="en-US"/>
    </w:rPr>
  </w:style>
  <w:style w:type="table" w:customStyle="1" w:styleId="101">
    <w:name w:val="Сетка таблицы10"/>
    <w:basedOn w:val="a4"/>
    <w:next w:val="ae"/>
    <w:uiPriority w:val="59"/>
    <w:rsid w:val="00946D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4"/>
    <w:next w:val="ae"/>
    <w:uiPriority w:val="59"/>
    <w:rsid w:val="00946D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5"/>
    <w:uiPriority w:val="99"/>
    <w:semiHidden/>
    <w:unhideWhenUsed/>
    <w:rsid w:val="00442B5D"/>
  </w:style>
  <w:style w:type="table" w:customStyle="1" w:styleId="120">
    <w:name w:val="Сетка таблицы12"/>
    <w:basedOn w:val="a4"/>
    <w:next w:val="ae"/>
    <w:uiPriority w:val="59"/>
    <w:rsid w:val="00442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uiPriority w:val="59"/>
    <w:rsid w:val="00442B5D"/>
    <w:pPr>
      <w:spacing w:after="0"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4"/>
    <w:next w:val="ae"/>
    <w:uiPriority w:val="59"/>
    <w:rsid w:val="00442B5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4"/>
    <w:next w:val="ae"/>
    <w:rsid w:val="00442B5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4"/>
    <w:next w:val="ae"/>
    <w:uiPriority w:val="59"/>
    <w:rsid w:val="00442B5D"/>
    <w:pPr>
      <w:spacing w:after="0"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Сетка таблицы53"/>
    <w:basedOn w:val="a4"/>
    <w:next w:val="ae"/>
    <w:uiPriority w:val="59"/>
    <w:rsid w:val="00442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442B5D"/>
  </w:style>
  <w:style w:type="table" w:customStyle="1" w:styleId="620">
    <w:name w:val="Сетка таблицы62"/>
    <w:basedOn w:val="a4"/>
    <w:next w:val="ae"/>
    <w:uiPriority w:val="59"/>
    <w:rsid w:val="00442B5D"/>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0">
    <w:name w:val="Сетка таблицы72"/>
    <w:basedOn w:val="a4"/>
    <w:next w:val="ae"/>
    <w:uiPriority w:val="59"/>
    <w:rsid w:val="00442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4"/>
    <w:next w:val="ae"/>
    <w:uiPriority w:val="59"/>
    <w:rsid w:val="00442B5D"/>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Сетка таблицы91"/>
    <w:basedOn w:val="a4"/>
    <w:next w:val="ae"/>
    <w:uiPriority w:val="59"/>
    <w:rsid w:val="00442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
    <w:next w:val="a5"/>
    <w:uiPriority w:val="99"/>
    <w:semiHidden/>
    <w:unhideWhenUsed/>
    <w:rsid w:val="00442B5D"/>
  </w:style>
  <w:style w:type="table" w:customStyle="1" w:styleId="140">
    <w:name w:val="Сетка таблицы14"/>
    <w:basedOn w:val="a4"/>
    <w:next w:val="ae"/>
    <w:uiPriority w:val="59"/>
    <w:rsid w:val="00442B5D"/>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
    <w:name w:val="Нет списка4"/>
    <w:next w:val="a5"/>
    <w:uiPriority w:val="99"/>
    <w:semiHidden/>
    <w:unhideWhenUsed/>
    <w:rsid w:val="00442B5D"/>
  </w:style>
  <w:style w:type="table" w:customStyle="1" w:styleId="150">
    <w:name w:val="Сетка таблицы15"/>
    <w:basedOn w:val="a4"/>
    <w:next w:val="ae"/>
    <w:uiPriority w:val="59"/>
    <w:rsid w:val="00442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4"/>
    <w:next w:val="ae"/>
    <w:uiPriority w:val="59"/>
    <w:rsid w:val="00442B5D"/>
    <w:pPr>
      <w:spacing w:after="0"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4"/>
    <w:next w:val="ae"/>
    <w:uiPriority w:val="39"/>
    <w:rsid w:val="00442B5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4"/>
    <w:next w:val="ae"/>
    <w:rsid w:val="00442B5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4"/>
    <w:next w:val="ae"/>
    <w:uiPriority w:val="59"/>
    <w:rsid w:val="00442B5D"/>
    <w:pPr>
      <w:spacing w:after="0"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
    <w:name w:val="Сетка таблицы54"/>
    <w:basedOn w:val="a4"/>
    <w:next w:val="ae"/>
    <w:uiPriority w:val="59"/>
    <w:rsid w:val="00442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5"/>
    <w:uiPriority w:val="99"/>
    <w:semiHidden/>
    <w:unhideWhenUsed/>
    <w:rsid w:val="00442B5D"/>
  </w:style>
  <w:style w:type="table" w:customStyle="1" w:styleId="63">
    <w:name w:val="Сетка таблицы63"/>
    <w:basedOn w:val="a4"/>
    <w:next w:val="ae"/>
    <w:uiPriority w:val="59"/>
    <w:rsid w:val="00442B5D"/>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Сетка таблицы73"/>
    <w:basedOn w:val="a4"/>
    <w:next w:val="ae"/>
    <w:uiPriority w:val="59"/>
    <w:rsid w:val="00442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4"/>
    <w:next w:val="ae"/>
    <w:uiPriority w:val="59"/>
    <w:rsid w:val="00442B5D"/>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0">
    <w:name w:val="Сетка таблицы92"/>
    <w:basedOn w:val="a4"/>
    <w:next w:val="ae"/>
    <w:uiPriority w:val="59"/>
    <w:rsid w:val="00442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4"/>
    <w:next w:val="ae"/>
    <w:uiPriority w:val="59"/>
    <w:rsid w:val="000144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4"/>
    <w:next w:val="ae"/>
    <w:uiPriority w:val="59"/>
    <w:rsid w:val="006038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4"/>
    <w:next w:val="ae"/>
    <w:uiPriority w:val="59"/>
    <w:rsid w:val="006038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4"/>
    <w:next w:val="ae"/>
    <w:uiPriority w:val="59"/>
    <w:rsid w:val="006038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7">
    <w:name w:val="Body Text 3"/>
    <w:basedOn w:val="a2"/>
    <w:link w:val="38"/>
    <w:unhideWhenUsed/>
    <w:rsid w:val="002618B1"/>
    <w:pPr>
      <w:spacing w:after="120"/>
    </w:pPr>
    <w:rPr>
      <w:sz w:val="16"/>
      <w:szCs w:val="16"/>
    </w:rPr>
  </w:style>
  <w:style w:type="character" w:customStyle="1" w:styleId="38">
    <w:name w:val="Основной текст 3 Знак"/>
    <w:basedOn w:val="a3"/>
    <w:link w:val="37"/>
    <w:rsid w:val="002618B1"/>
    <w:rPr>
      <w:sz w:val="16"/>
      <w:szCs w:val="16"/>
    </w:rPr>
  </w:style>
  <w:style w:type="numbering" w:customStyle="1" w:styleId="55">
    <w:name w:val="Нет списка5"/>
    <w:next w:val="a5"/>
    <w:semiHidden/>
    <w:rsid w:val="002618B1"/>
  </w:style>
  <w:style w:type="paragraph" w:styleId="27">
    <w:name w:val="Body Text 2"/>
    <w:basedOn w:val="a2"/>
    <w:link w:val="29"/>
    <w:rsid w:val="002618B1"/>
    <w:pPr>
      <w:spacing w:after="120" w:line="480" w:lineRule="auto"/>
    </w:pPr>
    <w:rPr>
      <w:rFonts w:eastAsia="Times New Roman" w:cs="Times New Roman"/>
      <w:sz w:val="20"/>
      <w:szCs w:val="20"/>
    </w:rPr>
  </w:style>
  <w:style w:type="character" w:customStyle="1" w:styleId="29">
    <w:name w:val="Основной текст 2 Знак"/>
    <w:basedOn w:val="a3"/>
    <w:link w:val="27"/>
    <w:rsid w:val="002618B1"/>
    <w:rPr>
      <w:rFonts w:ascii="Times New Roman" w:eastAsia="Times New Roman" w:hAnsi="Times New Roman" w:cs="Times New Roman"/>
      <w:sz w:val="20"/>
      <w:szCs w:val="20"/>
      <w:lang w:eastAsia="ru-RU"/>
    </w:rPr>
  </w:style>
  <w:style w:type="paragraph" w:styleId="2a">
    <w:name w:val="Body Text Indent 2"/>
    <w:aliases w:val=" Знак Знак Знак Знак Знак Знак, Знак Знак Знак Знак Знак Знак Знак,Знак Знак Знак Знак Знак,Знак Знак Знак Знак Знак Знак Знак,Знак Знак Знак Знак Знак Знак Знак Знак Знак,Знак Знак Знак Знак, Знак Знак Знак Знак Знак"/>
    <w:basedOn w:val="a2"/>
    <w:link w:val="2b"/>
    <w:uiPriority w:val="99"/>
    <w:rsid w:val="002618B1"/>
    <w:pPr>
      <w:spacing w:after="120" w:line="480" w:lineRule="auto"/>
      <w:ind w:left="283"/>
    </w:pPr>
    <w:rPr>
      <w:rFonts w:eastAsia="Times New Roman" w:cs="Times New Roman"/>
      <w:sz w:val="20"/>
      <w:szCs w:val="20"/>
    </w:rPr>
  </w:style>
  <w:style w:type="character" w:customStyle="1" w:styleId="2b">
    <w:name w:val="Основной текст с отступом 2 Знак"/>
    <w:aliases w:val=" Знак Знак Знак Знак Знак Знак Знак1, Знак Знак Знак Знак Знак Знак Знак Знак2,Знак Знак Знак Знак Знак Знак3,Знак Знак Знак Знак Знак Знак Знак Знак2,Знак Знак Знак Знак Знак Знак Знак Знак Знак Знак2"/>
    <w:basedOn w:val="a3"/>
    <w:link w:val="2a"/>
    <w:uiPriority w:val="99"/>
    <w:rsid w:val="002618B1"/>
    <w:rPr>
      <w:rFonts w:ascii="Times New Roman" w:eastAsia="Times New Roman" w:hAnsi="Times New Roman" w:cs="Times New Roman"/>
      <w:sz w:val="20"/>
      <w:szCs w:val="20"/>
      <w:lang w:eastAsia="ru-RU"/>
    </w:rPr>
  </w:style>
  <w:style w:type="paragraph" w:customStyle="1" w:styleId="321">
    <w:name w:val="Основной текст с отступом 32"/>
    <w:basedOn w:val="a2"/>
    <w:rsid w:val="002618B1"/>
    <w:pPr>
      <w:ind w:left="9356"/>
    </w:pPr>
    <w:rPr>
      <w:rFonts w:eastAsia="Times New Roman" w:cs="Times New Roman"/>
      <w:sz w:val="20"/>
      <w:szCs w:val="20"/>
    </w:rPr>
  </w:style>
  <w:style w:type="paragraph" w:styleId="aff5">
    <w:name w:val="endnote text"/>
    <w:basedOn w:val="a2"/>
    <w:link w:val="aff6"/>
    <w:rsid w:val="002618B1"/>
    <w:rPr>
      <w:rFonts w:eastAsia="Times New Roman" w:cs="Times New Roman"/>
      <w:sz w:val="20"/>
      <w:szCs w:val="20"/>
    </w:rPr>
  </w:style>
  <w:style w:type="character" w:customStyle="1" w:styleId="aff6">
    <w:name w:val="Текст концевой сноски Знак"/>
    <w:basedOn w:val="a3"/>
    <w:link w:val="aff5"/>
    <w:rsid w:val="002618B1"/>
    <w:rPr>
      <w:rFonts w:ascii="Times New Roman" w:eastAsia="Times New Roman" w:hAnsi="Times New Roman" w:cs="Times New Roman"/>
      <w:sz w:val="20"/>
      <w:szCs w:val="20"/>
      <w:lang w:eastAsia="ru-RU"/>
    </w:rPr>
  </w:style>
  <w:style w:type="paragraph" w:styleId="39">
    <w:name w:val="Body Text Indent 3"/>
    <w:basedOn w:val="a2"/>
    <w:link w:val="3a"/>
    <w:rsid w:val="002618B1"/>
    <w:pPr>
      <w:ind w:left="9356"/>
    </w:pPr>
    <w:rPr>
      <w:rFonts w:eastAsia="Times New Roman" w:cs="Times New Roman"/>
      <w:sz w:val="20"/>
      <w:szCs w:val="20"/>
    </w:rPr>
  </w:style>
  <w:style w:type="character" w:customStyle="1" w:styleId="3a">
    <w:name w:val="Основной текст с отступом 3 Знак"/>
    <w:basedOn w:val="a3"/>
    <w:link w:val="39"/>
    <w:rsid w:val="002618B1"/>
    <w:rPr>
      <w:rFonts w:ascii="Times New Roman" w:eastAsia="Times New Roman" w:hAnsi="Times New Roman" w:cs="Times New Roman"/>
      <w:sz w:val="20"/>
      <w:szCs w:val="20"/>
      <w:lang w:eastAsia="ru-RU"/>
    </w:rPr>
  </w:style>
  <w:style w:type="paragraph" w:styleId="aff7">
    <w:name w:val="annotation text"/>
    <w:basedOn w:val="a2"/>
    <w:link w:val="aff8"/>
    <w:semiHidden/>
    <w:rsid w:val="002618B1"/>
    <w:rPr>
      <w:rFonts w:eastAsia="Times New Roman" w:cs="Times New Roman"/>
      <w:sz w:val="20"/>
      <w:szCs w:val="20"/>
    </w:rPr>
  </w:style>
  <w:style w:type="character" w:customStyle="1" w:styleId="aff8">
    <w:name w:val="Текст примечания Знак"/>
    <w:basedOn w:val="a3"/>
    <w:link w:val="aff7"/>
    <w:semiHidden/>
    <w:rsid w:val="002618B1"/>
    <w:rPr>
      <w:rFonts w:ascii="Times New Roman" w:eastAsia="Times New Roman" w:hAnsi="Times New Roman" w:cs="Times New Roman"/>
      <w:sz w:val="20"/>
      <w:szCs w:val="20"/>
      <w:lang w:eastAsia="ru-RU"/>
    </w:rPr>
  </w:style>
  <w:style w:type="table" w:customStyle="1" w:styleId="200">
    <w:name w:val="Сетка таблицы20"/>
    <w:basedOn w:val="a4"/>
    <w:next w:val="ae"/>
    <w:rsid w:val="002618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4"/>
    <w:next w:val="ae"/>
    <w:uiPriority w:val="59"/>
    <w:rsid w:val="007C591E"/>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
    <w:name w:val="Сетка таблицы24"/>
    <w:basedOn w:val="a4"/>
    <w:next w:val="ae"/>
    <w:uiPriority w:val="59"/>
    <w:rsid w:val="009E680F"/>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F566AA"/>
    <w:pPr>
      <w:widowControl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250">
    <w:name w:val="Сетка таблицы25"/>
    <w:basedOn w:val="a4"/>
    <w:next w:val="ae"/>
    <w:uiPriority w:val="39"/>
    <w:rsid w:val="00B221E6"/>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n2r">
    <w:name w:val="fn2r"/>
    <w:basedOn w:val="a2"/>
    <w:rsid w:val="00BF4805"/>
    <w:pPr>
      <w:spacing w:before="100" w:beforeAutospacing="1" w:after="100" w:afterAutospacing="1"/>
    </w:pPr>
    <w:rPr>
      <w:rFonts w:eastAsia="Times New Roman" w:cs="Times New Roman"/>
      <w:sz w:val="24"/>
      <w:szCs w:val="24"/>
    </w:rPr>
  </w:style>
  <w:style w:type="paragraph" w:customStyle="1" w:styleId="1a">
    <w:name w:val="Обычный1"/>
    <w:link w:val="Normal"/>
    <w:rsid w:val="001368E6"/>
    <w:pPr>
      <w:suppressAutoHyphens/>
      <w:spacing w:before="100" w:after="100" w:line="240" w:lineRule="auto"/>
    </w:pPr>
    <w:rPr>
      <w:rFonts w:ascii="Times New Roman" w:eastAsia="Arial" w:hAnsi="Times New Roman" w:cs="Times New Roman"/>
      <w:sz w:val="24"/>
      <w:szCs w:val="20"/>
      <w:lang w:eastAsia="ar-SA"/>
    </w:rPr>
  </w:style>
  <w:style w:type="character" w:customStyle="1" w:styleId="Normal">
    <w:name w:val="Normal Знак"/>
    <w:link w:val="1a"/>
    <w:rsid w:val="001368E6"/>
    <w:rPr>
      <w:rFonts w:ascii="Times New Roman" w:eastAsia="Arial" w:hAnsi="Times New Roman" w:cs="Times New Roman"/>
      <w:sz w:val="24"/>
      <w:szCs w:val="20"/>
      <w:lang w:eastAsia="ar-SA"/>
    </w:rPr>
  </w:style>
  <w:style w:type="paragraph" w:customStyle="1" w:styleId="Default">
    <w:name w:val="Default"/>
    <w:rsid w:val="009B7F05"/>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03">
    <w:name w:val="Стиль нумерованный103"/>
    <w:rsid w:val="00D3253B"/>
    <w:pPr>
      <w:numPr>
        <w:numId w:val="3"/>
      </w:numPr>
    </w:pPr>
  </w:style>
  <w:style w:type="numbering" w:customStyle="1" w:styleId="64">
    <w:name w:val="Нет списка6"/>
    <w:next w:val="a5"/>
    <w:uiPriority w:val="99"/>
    <w:semiHidden/>
    <w:unhideWhenUsed/>
    <w:rsid w:val="00663B51"/>
  </w:style>
  <w:style w:type="table" w:customStyle="1" w:styleId="260">
    <w:name w:val="Сетка таблицы26"/>
    <w:basedOn w:val="a4"/>
    <w:next w:val="ae"/>
    <w:uiPriority w:val="59"/>
    <w:rsid w:val="00663B5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4"/>
    <w:next w:val="ae"/>
    <w:uiPriority w:val="59"/>
    <w:rsid w:val="00663B51"/>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 (???)"/>
    <w:basedOn w:val="a2"/>
    <w:rsid w:val="00663B51"/>
    <w:pPr>
      <w:suppressAutoHyphens/>
      <w:overflowPunct w:val="0"/>
      <w:autoSpaceDE w:val="0"/>
      <w:spacing w:before="45" w:after="280"/>
      <w:textAlignment w:val="baseline"/>
    </w:pPr>
    <w:rPr>
      <w:rFonts w:eastAsia="Times New Roman" w:cs="Times New Roman"/>
      <w:sz w:val="24"/>
      <w:szCs w:val="20"/>
      <w:lang w:eastAsia="ar-SA"/>
    </w:rPr>
  </w:style>
  <w:style w:type="character" w:customStyle="1" w:styleId="mw-headline">
    <w:name w:val="mw-headline"/>
    <w:basedOn w:val="a3"/>
    <w:rsid w:val="00663B51"/>
  </w:style>
  <w:style w:type="character" w:customStyle="1" w:styleId="FontStyle156">
    <w:name w:val="Font Style156"/>
    <w:basedOn w:val="a3"/>
    <w:rsid w:val="00663B51"/>
    <w:rPr>
      <w:rFonts w:ascii="Times New Roman" w:hAnsi="Times New Roman" w:cs="Times New Roman"/>
      <w:sz w:val="24"/>
      <w:szCs w:val="24"/>
    </w:rPr>
  </w:style>
  <w:style w:type="paragraph" w:customStyle="1" w:styleId="Style9">
    <w:name w:val="Style9"/>
    <w:basedOn w:val="a2"/>
    <w:rsid w:val="00663B51"/>
    <w:pPr>
      <w:widowControl w:val="0"/>
      <w:autoSpaceDE w:val="0"/>
      <w:spacing w:line="448" w:lineRule="exact"/>
      <w:ind w:firstLine="533"/>
    </w:pPr>
    <w:rPr>
      <w:rFonts w:ascii="Arial" w:eastAsia="Times New Roman" w:hAnsi="Arial" w:cs="Arial"/>
      <w:sz w:val="24"/>
      <w:szCs w:val="24"/>
      <w:lang w:eastAsia="ar-SA"/>
    </w:rPr>
  </w:style>
  <w:style w:type="character" w:styleId="affa">
    <w:name w:val="page number"/>
    <w:basedOn w:val="a3"/>
    <w:rsid w:val="00663B51"/>
  </w:style>
  <w:style w:type="paragraph" w:customStyle="1" w:styleId="ConsPlusNonformat">
    <w:name w:val="ConsPlusNonformat"/>
    <w:uiPriority w:val="99"/>
    <w:rsid w:val="00663B51"/>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0">
    <w:name w:val="Пункт1"/>
    <w:basedOn w:val="a2"/>
    <w:next w:val="21"/>
    <w:rsid w:val="00663B51"/>
    <w:pPr>
      <w:widowControl w:val="0"/>
      <w:numPr>
        <w:numId w:val="15"/>
      </w:numPr>
      <w:tabs>
        <w:tab w:val="left" w:pos="1134"/>
      </w:tabs>
      <w:autoSpaceDE w:val="0"/>
      <w:autoSpaceDN w:val="0"/>
      <w:adjustRightInd w:val="0"/>
      <w:spacing w:before="240"/>
      <w:ind w:firstLine="720"/>
    </w:pPr>
    <w:rPr>
      <w:rFonts w:eastAsia="Times New Roman" w:cs="Times New Roman"/>
      <w:b/>
      <w:sz w:val="24"/>
      <w:szCs w:val="20"/>
    </w:rPr>
  </w:style>
  <w:style w:type="paragraph" w:customStyle="1" w:styleId="21">
    <w:name w:val="Пункт2"/>
    <w:basedOn w:val="a2"/>
    <w:rsid w:val="00663B51"/>
    <w:pPr>
      <w:widowControl w:val="0"/>
      <w:numPr>
        <w:ilvl w:val="1"/>
        <w:numId w:val="15"/>
      </w:numPr>
      <w:tabs>
        <w:tab w:val="left" w:pos="426"/>
      </w:tabs>
      <w:autoSpaceDE w:val="0"/>
      <w:autoSpaceDN w:val="0"/>
      <w:adjustRightInd w:val="0"/>
    </w:pPr>
    <w:rPr>
      <w:rFonts w:eastAsia="Times New Roman" w:cs="Times New Roman"/>
      <w:sz w:val="24"/>
      <w:szCs w:val="20"/>
    </w:rPr>
  </w:style>
  <w:style w:type="paragraph" w:customStyle="1" w:styleId="affb">
    <w:name w:val="Таблица"/>
    <w:basedOn w:val="a2"/>
    <w:link w:val="affc"/>
    <w:rsid w:val="00663B51"/>
    <w:pPr>
      <w:spacing w:before="80" w:after="80"/>
      <w:jc w:val="center"/>
    </w:pPr>
    <w:rPr>
      <w:rFonts w:ascii="Arial" w:eastAsia="Times New Roman" w:hAnsi="Arial" w:cs="Times New Roman"/>
      <w:szCs w:val="20"/>
    </w:rPr>
  </w:style>
  <w:style w:type="paragraph" w:customStyle="1" w:styleId="2c">
    <w:name w:val="заголовок 2"/>
    <w:basedOn w:val="a2"/>
    <w:next w:val="a2"/>
    <w:rsid w:val="00663B51"/>
    <w:pPr>
      <w:keepNext/>
      <w:spacing w:before="240" w:after="120"/>
      <w:jc w:val="center"/>
      <w:outlineLvl w:val="1"/>
    </w:pPr>
    <w:rPr>
      <w:rFonts w:eastAsia="Times New Roman" w:cs="Arial"/>
      <w:b/>
      <w:iCs/>
      <w:szCs w:val="24"/>
    </w:rPr>
  </w:style>
  <w:style w:type="character" w:customStyle="1" w:styleId="affc">
    <w:name w:val="Таблица Знак"/>
    <w:basedOn w:val="a3"/>
    <w:link w:val="affb"/>
    <w:locked/>
    <w:rsid w:val="00663B51"/>
    <w:rPr>
      <w:rFonts w:ascii="Arial" w:eastAsia="Times New Roman" w:hAnsi="Arial" w:cs="Times New Roman"/>
      <w:sz w:val="28"/>
      <w:szCs w:val="20"/>
    </w:rPr>
  </w:style>
  <w:style w:type="paragraph" w:customStyle="1" w:styleId="1b">
    <w:name w:val="Штамп1"/>
    <w:basedOn w:val="a2"/>
    <w:rsid w:val="00663B51"/>
    <w:pPr>
      <w:widowControl w:val="0"/>
      <w:jc w:val="center"/>
    </w:pPr>
    <w:rPr>
      <w:rFonts w:eastAsia="Times New Roman" w:cs="Times New Roman"/>
      <w:sz w:val="24"/>
      <w:szCs w:val="20"/>
    </w:rPr>
  </w:style>
  <w:style w:type="character" w:styleId="HTML1">
    <w:name w:val="HTML Typewriter"/>
    <w:basedOn w:val="a3"/>
    <w:unhideWhenUsed/>
    <w:rsid w:val="00663B51"/>
    <w:rPr>
      <w:rFonts w:ascii="Courier New" w:eastAsia="Times New Roman" w:hAnsi="Courier New" w:cs="Courier New" w:hint="default"/>
      <w:sz w:val="20"/>
      <w:szCs w:val="20"/>
    </w:rPr>
  </w:style>
  <w:style w:type="paragraph" w:styleId="1c">
    <w:name w:val="index 1"/>
    <w:basedOn w:val="a2"/>
    <w:next w:val="a2"/>
    <w:autoRedefine/>
    <w:unhideWhenUsed/>
    <w:rsid w:val="00663B51"/>
    <w:pPr>
      <w:ind w:left="240" w:hanging="240"/>
    </w:pPr>
    <w:rPr>
      <w:rFonts w:eastAsia="Times New Roman" w:cs="Times New Roman"/>
      <w:sz w:val="24"/>
      <w:szCs w:val="24"/>
    </w:rPr>
  </w:style>
  <w:style w:type="paragraph" w:styleId="affd">
    <w:name w:val="Normal Indent"/>
    <w:basedOn w:val="a2"/>
    <w:unhideWhenUsed/>
    <w:rsid w:val="00663B51"/>
    <w:pPr>
      <w:ind w:left="720"/>
    </w:pPr>
    <w:rPr>
      <w:rFonts w:eastAsia="Times New Roman" w:cs="Times New Roman"/>
      <w:sz w:val="20"/>
      <w:szCs w:val="20"/>
    </w:rPr>
  </w:style>
  <w:style w:type="paragraph" w:styleId="affe">
    <w:name w:val="List"/>
    <w:basedOn w:val="a2"/>
    <w:unhideWhenUsed/>
    <w:rsid w:val="00663B51"/>
    <w:pPr>
      <w:ind w:left="283" w:hanging="283"/>
    </w:pPr>
    <w:rPr>
      <w:rFonts w:eastAsia="Times New Roman" w:cs="Times New Roman"/>
      <w:sz w:val="20"/>
      <w:szCs w:val="20"/>
    </w:rPr>
  </w:style>
  <w:style w:type="paragraph" w:styleId="a">
    <w:name w:val="List Bullet"/>
    <w:basedOn w:val="a2"/>
    <w:autoRedefine/>
    <w:unhideWhenUsed/>
    <w:rsid w:val="00663B51"/>
    <w:pPr>
      <w:numPr>
        <w:numId w:val="16"/>
      </w:numPr>
      <w:spacing w:line="360" w:lineRule="auto"/>
    </w:pPr>
    <w:rPr>
      <w:rFonts w:eastAsia="Times New Roman" w:cs="Times New Roman"/>
      <w:sz w:val="24"/>
      <w:szCs w:val="20"/>
    </w:rPr>
  </w:style>
  <w:style w:type="paragraph" w:styleId="2d">
    <w:name w:val="List 2"/>
    <w:basedOn w:val="a2"/>
    <w:unhideWhenUsed/>
    <w:rsid w:val="00663B51"/>
    <w:pPr>
      <w:ind w:left="566" w:hanging="283"/>
    </w:pPr>
    <w:rPr>
      <w:rFonts w:eastAsia="Times New Roman" w:cs="Times New Roman"/>
      <w:sz w:val="32"/>
      <w:szCs w:val="20"/>
    </w:rPr>
  </w:style>
  <w:style w:type="paragraph" w:styleId="3b">
    <w:name w:val="List 3"/>
    <w:basedOn w:val="a2"/>
    <w:unhideWhenUsed/>
    <w:rsid w:val="00663B51"/>
    <w:pPr>
      <w:ind w:left="849" w:hanging="283"/>
    </w:pPr>
    <w:rPr>
      <w:rFonts w:eastAsia="Times New Roman" w:cs="Times New Roman"/>
      <w:sz w:val="32"/>
      <w:szCs w:val="20"/>
    </w:rPr>
  </w:style>
  <w:style w:type="paragraph" w:styleId="2">
    <w:name w:val="List Bullet 2"/>
    <w:basedOn w:val="a2"/>
    <w:autoRedefine/>
    <w:unhideWhenUsed/>
    <w:rsid w:val="00663B51"/>
    <w:pPr>
      <w:numPr>
        <w:numId w:val="17"/>
      </w:numPr>
      <w:spacing w:line="360" w:lineRule="auto"/>
      <w:ind w:left="0" w:firstLine="709"/>
      <w:outlineLvl w:val="0"/>
    </w:pPr>
    <w:rPr>
      <w:rFonts w:eastAsia="Times New Roman" w:cs="Times New Roman"/>
      <w:sz w:val="24"/>
      <w:szCs w:val="20"/>
    </w:rPr>
  </w:style>
  <w:style w:type="paragraph" w:styleId="3">
    <w:name w:val="List Bullet 3"/>
    <w:basedOn w:val="a2"/>
    <w:autoRedefine/>
    <w:unhideWhenUsed/>
    <w:rsid w:val="00663B51"/>
    <w:pPr>
      <w:numPr>
        <w:numId w:val="18"/>
      </w:numPr>
      <w:spacing w:line="360" w:lineRule="auto"/>
      <w:ind w:left="0" w:firstLine="709"/>
    </w:pPr>
    <w:rPr>
      <w:rFonts w:eastAsia="Times New Roman" w:cs="Times New Roman"/>
      <w:b/>
      <w:bCs/>
      <w:sz w:val="24"/>
      <w:szCs w:val="20"/>
    </w:rPr>
  </w:style>
  <w:style w:type="paragraph" w:styleId="4">
    <w:name w:val="List Bullet 4"/>
    <w:basedOn w:val="a2"/>
    <w:autoRedefine/>
    <w:unhideWhenUsed/>
    <w:rsid w:val="00663B51"/>
    <w:pPr>
      <w:numPr>
        <w:numId w:val="19"/>
      </w:numPr>
      <w:tabs>
        <w:tab w:val="num" w:pos="0"/>
      </w:tabs>
      <w:spacing w:line="360" w:lineRule="auto"/>
      <w:ind w:firstLine="566"/>
    </w:pPr>
    <w:rPr>
      <w:rFonts w:eastAsia="Times New Roman" w:cs="Times New Roman"/>
      <w:sz w:val="24"/>
      <w:szCs w:val="20"/>
    </w:rPr>
  </w:style>
  <w:style w:type="paragraph" w:styleId="afff">
    <w:name w:val="Signature"/>
    <w:basedOn w:val="a2"/>
    <w:link w:val="afff0"/>
    <w:unhideWhenUsed/>
    <w:rsid w:val="00663B51"/>
    <w:pPr>
      <w:ind w:left="4252"/>
    </w:pPr>
    <w:rPr>
      <w:rFonts w:eastAsia="Times New Roman" w:cs="Times New Roman"/>
      <w:sz w:val="24"/>
      <w:szCs w:val="24"/>
    </w:rPr>
  </w:style>
  <w:style w:type="character" w:customStyle="1" w:styleId="afff0">
    <w:name w:val="Подпись Знак"/>
    <w:basedOn w:val="a3"/>
    <w:link w:val="afff"/>
    <w:rsid w:val="00663B51"/>
    <w:rPr>
      <w:rFonts w:ascii="Times New Roman" w:eastAsia="Times New Roman" w:hAnsi="Times New Roman" w:cs="Times New Roman"/>
      <w:sz w:val="24"/>
      <w:szCs w:val="24"/>
    </w:rPr>
  </w:style>
  <w:style w:type="paragraph" w:styleId="afff1">
    <w:name w:val="List Continue"/>
    <w:basedOn w:val="a2"/>
    <w:unhideWhenUsed/>
    <w:rsid w:val="00663B51"/>
    <w:pPr>
      <w:spacing w:after="120"/>
      <w:ind w:left="283"/>
    </w:pPr>
    <w:rPr>
      <w:rFonts w:eastAsia="Times New Roman" w:cs="Times New Roman"/>
      <w:sz w:val="32"/>
      <w:szCs w:val="20"/>
    </w:rPr>
  </w:style>
  <w:style w:type="paragraph" w:styleId="2e">
    <w:name w:val="List Continue 2"/>
    <w:basedOn w:val="a2"/>
    <w:unhideWhenUsed/>
    <w:rsid w:val="00663B51"/>
    <w:pPr>
      <w:spacing w:after="120"/>
      <w:ind w:left="566"/>
    </w:pPr>
    <w:rPr>
      <w:rFonts w:eastAsia="Times New Roman" w:cs="Times New Roman"/>
      <w:sz w:val="32"/>
      <w:szCs w:val="20"/>
    </w:rPr>
  </w:style>
  <w:style w:type="paragraph" w:styleId="afff2">
    <w:name w:val="Subtitle"/>
    <w:basedOn w:val="a2"/>
    <w:link w:val="afff3"/>
    <w:qFormat/>
    <w:rsid w:val="00663B51"/>
    <w:pPr>
      <w:spacing w:line="360" w:lineRule="auto"/>
      <w:ind w:firstLine="720"/>
      <w:jc w:val="center"/>
    </w:pPr>
    <w:rPr>
      <w:rFonts w:eastAsia="Times New Roman" w:cs="Times New Roman"/>
      <w:b/>
      <w:sz w:val="24"/>
      <w:szCs w:val="20"/>
    </w:rPr>
  </w:style>
  <w:style w:type="character" w:customStyle="1" w:styleId="afff3">
    <w:name w:val="Подзаголовок Знак"/>
    <w:basedOn w:val="a3"/>
    <w:link w:val="afff2"/>
    <w:rsid w:val="00663B51"/>
    <w:rPr>
      <w:rFonts w:ascii="Times New Roman" w:eastAsia="Times New Roman" w:hAnsi="Times New Roman" w:cs="Times New Roman"/>
      <w:b/>
      <w:sz w:val="24"/>
      <w:szCs w:val="20"/>
    </w:rPr>
  </w:style>
  <w:style w:type="paragraph" w:styleId="afff4">
    <w:name w:val="Block Text"/>
    <w:basedOn w:val="a2"/>
    <w:unhideWhenUsed/>
    <w:rsid w:val="00663B51"/>
    <w:pPr>
      <w:ind w:left="1134" w:right="1134"/>
      <w:jc w:val="center"/>
    </w:pPr>
    <w:rPr>
      <w:rFonts w:eastAsia="Times New Roman" w:cs="Times New Roman"/>
      <w:sz w:val="24"/>
      <w:szCs w:val="20"/>
      <w:lang w:val="en-US"/>
    </w:rPr>
  </w:style>
  <w:style w:type="paragraph" w:styleId="afff5">
    <w:name w:val="Document Map"/>
    <w:basedOn w:val="a2"/>
    <w:link w:val="afff6"/>
    <w:unhideWhenUsed/>
    <w:rsid w:val="00663B51"/>
    <w:pPr>
      <w:shd w:val="clear" w:color="auto" w:fill="000080"/>
    </w:pPr>
    <w:rPr>
      <w:rFonts w:ascii="Tahoma" w:eastAsia="Times New Roman" w:hAnsi="Tahoma" w:cs="Tahoma"/>
      <w:sz w:val="20"/>
      <w:szCs w:val="20"/>
    </w:rPr>
  </w:style>
  <w:style w:type="character" w:customStyle="1" w:styleId="afff6">
    <w:name w:val="Схема документа Знак"/>
    <w:basedOn w:val="a3"/>
    <w:link w:val="afff5"/>
    <w:rsid w:val="00663B51"/>
    <w:rPr>
      <w:rFonts w:ascii="Tahoma" w:eastAsia="Times New Roman" w:hAnsi="Tahoma" w:cs="Tahoma"/>
      <w:sz w:val="20"/>
      <w:szCs w:val="20"/>
      <w:shd w:val="clear" w:color="auto" w:fill="000080"/>
    </w:rPr>
  </w:style>
  <w:style w:type="paragraph" w:styleId="afff7">
    <w:name w:val="Plain Text"/>
    <w:aliases w:val="Текст Знак1,Текст Знак Знак1,Текст Знак Знак Знак, Знак3 Знак Знак Знак, Знак3 Знак1 Знак,Текст Знак1 Знак,Текст Знак Знак, Знак3 Знак Знак, Знак3 Знак1"/>
    <w:basedOn w:val="a2"/>
    <w:link w:val="afff8"/>
    <w:unhideWhenUsed/>
    <w:rsid w:val="00663B51"/>
    <w:rPr>
      <w:rFonts w:ascii="Courier New" w:eastAsia="Times New Roman" w:hAnsi="Courier New" w:cs="Courier New"/>
      <w:sz w:val="20"/>
      <w:szCs w:val="20"/>
    </w:rPr>
  </w:style>
  <w:style w:type="character" w:customStyle="1" w:styleId="afff8">
    <w:name w:val="Текст Знак"/>
    <w:aliases w:val="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Знак3 Знак Знак Знак2, Знак3 Знак1 Знак2"/>
    <w:basedOn w:val="a3"/>
    <w:link w:val="afff7"/>
    <w:rsid w:val="00663B51"/>
    <w:rPr>
      <w:rFonts w:ascii="Courier New" w:eastAsia="Times New Roman" w:hAnsi="Courier New" w:cs="Courier New"/>
      <w:sz w:val="20"/>
      <w:szCs w:val="20"/>
    </w:rPr>
  </w:style>
  <w:style w:type="paragraph" w:customStyle="1" w:styleId="afff9">
    <w:name w:val="Краткий обратный адрес"/>
    <w:basedOn w:val="a2"/>
    <w:rsid w:val="00663B51"/>
    <w:rPr>
      <w:rFonts w:eastAsia="Times New Roman" w:cs="Times New Roman"/>
      <w:sz w:val="24"/>
      <w:szCs w:val="24"/>
    </w:rPr>
  </w:style>
  <w:style w:type="paragraph" w:customStyle="1" w:styleId="PP">
    <w:name w:val="Строка PP"/>
    <w:basedOn w:val="afff"/>
    <w:rsid w:val="00663B51"/>
  </w:style>
  <w:style w:type="paragraph" w:customStyle="1" w:styleId="afffa">
    <w:name w:val="Адресат"/>
    <w:basedOn w:val="a2"/>
    <w:rsid w:val="00663B51"/>
    <w:rPr>
      <w:rFonts w:eastAsia="Times New Roman" w:cs="Times New Roman"/>
      <w:sz w:val="24"/>
      <w:szCs w:val="24"/>
    </w:rPr>
  </w:style>
  <w:style w:type="paragraph" w:customStyle="1" w:styleId="2f">
    <w:name w:val="Штамп2"/>
    <w:basedOn w:val="20"/>
    <w:rsid w:val="00663B51"/>
    <w:pPr>
      <w:keepLines w:val="0"/>
      <w:numPr>
        <w:ilvl w:val="0"/>
        <w:numId w:val="0"/>
      </w:numPr>
      <w:spacing w:before="0" w:after="0"/>
      <w:ind w:left="34" w:right="34"/>
      <w:outlineLvl w:val="9"/>
    </w:pPr>
    <w:rPr>
      <w:rFonts w:eastAsia="Times New Roman" w:cs="Times New Roman"/>
      <w:bCs w:val="0"/>
      <w:sz w:val="24"/>
      <w:szCs w:val="20"/>
    </w:rPr>
  </w:style>
  <w:style w:type="paragraph" w:customStyle="1" w:styleId="3c">
    <w:name w:val="Штам3"/>
    <w:basedOn w:val="a2"/>
    <w:rsid w:val="00663B51"/>
    <w:pPr>
      <w:ind w:left="34" w:right="34"/>
      <w:jc w:val="center"/>
    </w:pPr>
    <w:rPr>
      <w:rFonts w:eastAsia="Times New Roman" w:cs="Times New Roman"/>
      <w:sz w:val="16"/>
      <w:szCs w:val="20"/>
    </w:rPr>
  </w:style>
  <w:style w:type="paragraph" w:customStyle="1" w:styleId="46">
    <w:name w:val="Штам4"/>
    <w:basedOn w:val="a2"/>
    <w:rsid w:val="00663B51"/>
    <w:pPr>
      <w:spacing w:before="120"/>
      <w:ind w:left="-227" w:right="-227"/>
    </w:pPr>
    <w:rPr>
      <w:rFonts w:eastAsia="Times New Roman" w:cs="Times New Roman"/>
      <w:sz w:val="16"/>
      <w:szCs w:val="20"/>
    </w:rPr>
  </w:style>
  <w:style w:type="paragraph" w:customStyle="1" w:styleId="afffb">
    <w:name w:val="Оновкка"/>
    <w:rsid w:val="00663B51"/>
    <w:pPr>
      <w:spacing w:after="0" w:line="240" w:lineRule="auto"/>
      <w:ind w:firstLine="709"/>
      <w:jc w:val="both"/>
    </w:pPr>
    <w:rPr>
      <w:rFonts w:ascii="Times New Roman" w:eastAsia="Times New Roman" w:hAnsi="Times New Roman" w:cs="Times New Roman"/>
      <w:sz w:val="24"/>
      <w:szCs w:val="28"/>
    </w:rPr>
  </w:style>
  <w:style w:type="paragraph" w:customStyle="1" w:styleId="211">
    <w:name w:val="Основной текст с отступом 21"/>
    <w:basedOn w:val="a2"/>
    <w:rsid w:val="00663B51"/>
    <w:pPr>
      <w:widowControl w:val="0"/>
      <w:spacing w:line="259" w:lineRule="auto"/>
      <w:ind w:left="160" w:firstLine="700"/>
    </w:pPr>
    <w:rPr>
      <w:rFonts w:eastAsia="Times New Roman" w:cs="Times New Roman"/>
      <w:szCs w:val="20"/>
    </w:rPr>
  </w:style>
  <w:style w:type="paragraph" w:customStyle="1" w:styleId="212">
    <w:name w:val="Основной текст 21"/>
    <w:basedOn w:val="a2"/>
    <w:rsid w:val="00663B51"/>
    <w:pPr>
      <w:overflowPunct w:val="0"/>
      <w:autoSpaceDE w:val="0"/>
      <w:autoSpaceDN w:val="0"/>
      <w:adjustRightInd w:val="0"/>
    </w:pPr>
    <w:rPr>
      <w:rFonts w:eastAsia="Times New Roman" w:cs="Times New Roman"/>
      <w:szCs w:val="20"/>
    </w:rPr>
  </w:style>
  <w:style w:type="paragraph" w:customStyle="1" w:styleId="afffc">
    <w:name w:val="Заголовок статьи"/>
    <w:basedOn w:val="a2"/>
    <w:next w:val="a2"/>
    <w:rsid w:val="00663B51"/>
    <w:pPr>
      <w:widowControl w:val="0"/>
      <w:autoSpaceDE w:val="0"/>
      <w:autoSpaceDN w:val="0"/>
      <w:adjustRightInd w:val="0"/>
      <w:ind w:left="1612" w:hanging="892"/>
    </w:pPr>
    <w:rPr>
      <w:rFonts w:ascii="Arial" w:eastAsia="Times New Roman" w:hAnsi="Arial" w:cs="Arial"/>
      <w:sz w:val="20"/>
      <w:szCs w:val="20"/>
    </w:rPr>
  </w:style>
  <w:style w:type="paragraph" w:customStyle="1" w:styleId="2f0">
    <w:name w:val="Заг. уровень 2"/>
    <w:rsid w:val="00663B51"/>
    <w:pPr>
      <w:spacing w:after="0" w:line="240" w:lineRule="auto"/>
      <w:jc w:val="center"/>
      <w:outlineLvl w:val="1"/>
    </w:pPr>
    <w:rPr>
      <w:rFonts w:ascii="Times New Roman" w:eastAsia="Times New Roman" w:hAnsi="Times New Roman" w:cs="Times New Roman"/>
      <w:b/>
      <w:sz w:val="24"/>
      <w:szCs w:val="20"/>
    </w:rPr>
  </w:style>
  <w:style w:type="paragraph" w:customStyle="1" w:styleId="afffd">
    <w:name w:val="Таблицы (моноширинный)"/>
    <w:basedOn w:val="a2"/>
    <w:next w:val="a2"/>
    <w:rsid w:val="00663B51"/>
    <w:pPr>
      <w:autoSpaceDE w:val="0"/>
      <w:autoSpaceDN w:val="0"/>
      <w:adjustRightInd w:val="0"/>
    </w:pPr>
    <w:rPr>
      <w:rFonts w:ascii="Courier New" w:eastAsia="Times New Roman" w:hAnsi="Courier New" w:cs="Courier New"/>
      <w:sz w:val="20"/>
      <w:szCs w:val="20"/>
    </w:rPr>
  </w:style>
  <w:style w:type="paragraph" w:customStyle="1" w:styleId="1d">
    <w:name w:val="Стиль1"/>
    <w:basedOn w:val="a2"/>
    <w:rsid w:val="00663B51"/>
    <w:pPr>
      <w:spacing w:line="360" w:lineRule="auto"/>
      <w:ind w:firstLine="709"/>
      <w:outlineLvl w:val="1"/>
    </w:pPr>
    <w:rPr>
      <w:rFonts w:eastAsia="Times New Roman" w:cs="Times New Roman"/>
      <w:color w:val="000000"/>
      <w:sz w:val="24"/>
      <w:szCs w:val="24"/>
    </w:rPr>
  </w:style>
  <w:style w:type="paragraph" w:customStyle="1" w:styleId="ConsPlusTitle">
    <w:name w:val="ConsPlusTitle"/>
    <w:rsid w:val="00663B51"/>
    <w:pPr>
      <w:widowControl w:val="0"/>
      <w:autoSpaceDE w:val="0"/>
      <w:autoSpaceDN w:val="0"/>
      <w:adjustRightInd w:val="0"/>
      <w:spacing w:after="0" w:line="240" w:lineRule="auto"/>
      <w:jc w:val="both"/>
    </w:pPr>
    <w:rPr>
      <w:rFonts w:ascii="Arial" w:eastAsia="Times New Roman" w:hAnsi="Arial" w:cs="Arial"/>
      <w:b/>
      <w:bCs/>
      <w:sz w:val="20"/>
      <w:szCs w:val="20"/>
    </w:rPr>
  </w:style>
  <w:style w:type="character" w:customStyle="1" w:styleId="afffe">
    <w:name w:val="Основное Знак"/>
    <w:basedOn w:val="a3"/>
    <w:link w:val="affff"/>
    <w:locked/>
    <w:rsid w:val="00663B51"/>
    <w:rPr>
      <w:color w:val="000000"/>
      <w:sz w:val="24"/>
      <w:szCs w:val="24"/>
    </w:rPr>
  </w:style>
  <w:style w:type="paragraph" w:customStyle="1" w:styleId="affff">
    <w:name w:val="Основное"/>
    <w:link w:val="afffe"/>
    <w:autoRedefine/>
    <w:rsid w:val="00663B51"/>
    <w:pPr>
      <w:spacing w:after="0" w:line="240" w:lineRule="auto"/>
      <w:ind w:firstLine="709"/>
      <w:jc w:val="both"/>
    </w:pPr>
    <w:rPr>
      <w:color w:val="000000"/>
      <w:sz w:val="24"/>
      <w:szCs w:val="24"/>
    </w:rPr>
  </w:style>
  <w:style w:type="character" w:styleId="affff0">
    <w:name w:val="endnote reference"/>
    <w:basedOn w:val="a3"/>
    <w:unhideWhenUsed/>
    <w:rsid w:val="00663B51"/>
    <w:rPr>
      <w:vertAlign w:val="superscript"/>
    </w:rPr>
  </w:style>
  <w:style w:type="character" w:customStyle="1" w:styleId="affff1">
    <w:name w:val="Гипертекстовая ссылка"/>
    <w:basedOn w:val="a3"/>
    <w:rsid w:val="00663B51"/>
    <w:rPr>
      <w:color w:val="008000"/>
      <w:sz w:val="20"/>
      <w:szCs w:val="20"/>
      <w:u w:val="single"/>
    </w:rPr>
  </w:style>
  <w:style w:type="character" w:customStyle="1" w:styleId="affff2">
    <w:name w:val="Цветовое выделение"/>
    <w:rsid w:val="00663B51"/>
    <w:rPr>
      <w:b/>
      <w:bCs/>
      <w:color w:val="000080"/>
      <w:sz w:val="20"/>
      <w:szCs w:val="20"/>
    </w:rPr>
  </w:style>
  <w:style w:type="character" w:customStyle="1" w:styleId="postbody">
    <w:name w:val="postbody"/>
    <w:basedOn w:val="a3"/>
    <w:rsid w:val="00663B51"/>
  </w:style>
  <w:style w:type="numbering" w:customStyle="1" w:styleId="affff3">
    <w:name w:val="Стиль нумерованный"/>
    <w:rsid w:val="00663B51"/>
  </w:style>
  <w:style w:type="paragraph" w:customStyle="1" w:styleId="affff4">
    <w:name w:val="Содержимое таблицы"/>
    <w:basedOn w:val="a2"/>
    <w:rsid w:val="00663B51"/>
    <w:pPr>
      <w:suppressLineNumbers/>
      <w:suppressAutoHyphens/>
      <w:overflowPunct w:val="0"/>
      <w:autoSpaceDE w:val="0"/>
      <w:textAlignment w:val="baseline"/>
    </w:pPr>
    <w:rPr>
      <w:rFonts w:eastAsia="Times New Roman" w:cs="Times New Roman"/>
      <w:szCs w:val="20"/>
      <w:lang w:eastAsia="ar-SA"/>
    </w:rPr>
  </w:style>
  <w:style w:type="paragraph" w:customStyle="1" w:styleId="affff5">
    <w:name w:val="Знак"/>
    <w:basedOn w:val="a2"/>
    <w:rsid w:val="00663B51"/>
    <w:pPr>
      <w:spacing w:line="240" w:lineRule="exact"/>
    </w:pPr>
    <w:rPr>
      <w:rFonts w:eastAsia="Times New Roman" w:cs="Times New Roman"/>
      <w:sz w:val="24"/>
      <w:szCs w:val="24"/>
      <w:lang w:val="en-US" w:eastAsia="en-US"/>
    </w:rPr>
  </w:style>
  <w:style w:type="paragraph" w:customStyle="1" w:styleId="S">
    <w:name w:val="S_Обычный"/>
    <w:basedOn w:val="a2"/>
    <w:link w:val="S0"/>
    <w:qFormat/>
    <w:rsid w:val="00663B51"/>
    <w:pPr>
      <w:spacing w:line="360" w:lineRule="auto"/>
      <w:ind w:firstLine="709"/>
    </w:pPr>
    <w:rPr>
      <w:rFonts w:eastAsia="Times New Roman" w:cs="Times New Roman"/>
      <w:sz w:val="24"/>
      <w:szCs w:val="24"/>
    </w:rPr>
  </w:style>
  <w:style w:type="character" w:customStyle="1" w:styleId="S0">
    <w:name w:val="S_Обычный Знак"/>
    <w:basedOn w:val="a3"/>
    <w:link w:val="S"/>
    <w:rsid w:val="00663B51"/>
    <w:rPr>
      <w:rFonts w:ascii="Times New Roman" w:eastAsia="Times New Roman" w:hAnsi="Times New Roman" w:cs="Times New Roman"/>
      <w:sz w:val="24"/>
      <w:szCs w:val="24"/>
    </w:rPr>
  </w:style>
  <w:style w:type="paragraph" w:customStyle="1" w:styleId="3d">
    <w:name w:val="???????? ????? 3"/>
    <w:basedOn w:val="a2"/>
    <w:rsid w:val="00663B51"/>
    <w:pPr>
      <w:widowControl w:val="0"/>
      <w:suppressAutoHyphens/>
      <w:overflowPunct w:val="0"/>
      <w:autoSpaceDE w:val="0"/>
      <w:spacing w:after="120"/>
      <w:textAlignment w:val="baseline"/>
    </w:pPr>
    <w:rPr>
      <w:rFonts w:eastAsia="Times New Roman" w:cs="Times New Roman"/>
      <w:sz w:val="16"/>
      <w:szCs w:val="20"/>
      <w:lang w:eastAsia="ar-SA"/>
    </w:rPr>
  </w:style>
  <w:style w:type="paragraph" w:customStyle="1" w:styleId="xl24">
    <w:name w:val="xl24"/>
    <w:basedOn w:val="a2"/>
    <w:rsid w:val="00663B51"/>
    <w:pPr>
      <w:suppressAutoHyphens/>
      <w:overflowPunct w:val="0"/>
      <w:autoSpaceDE w:val="0"/>
      <w:spacing w:before="280" w:after="280"/>
      <w:jc w:val="center"/>
      <w:textAlignment w:val="baseline"/>
    </w:pPr>
    <w:rPr>
      <w:rFonts w:eastAsia="Times New Roman" w:cs="Times New Roman"/>
      <w:sz w:val="24"/>
      <w:szCs w:val="20"/>
      <w:lang w:eastAsia="ar-SA"/>
    </w:rPr>
  </w:style>
  <w:style w:type="paragraph" w:customStyle="1" w:styleId="113">
    <w:name w:val="Знак1 Знак Знак Знак Знак Знак Знак Знак Знак Знак Знак Знак Знак Знак Знак Знак Знак Знак Знак Знак Знак Знак Знак1 Знак Знак Знак Знак"/>
    <w:basedOn w:val="a2"/>
    <w:rsid w:val="00663B51"/>
    <w:pPr>
      <w:spacing w:after="160" w:line="240" w:lineRule="exact"/>
    </w:pPr>
    <w:rPr>
      <w:rFonts w:ascii="Verdana" w:eastAsia="Times New Roman" w:hAnsi="Verdana" w:cs="Times New Roman"/>
      <w:sz w:val="24"/>
      <w:szCs w:val="24"/>
      <w:lang w:val="en-US" w:eastAsia="en-US"/>
    </w:rPr>
  </w:style>
  <w:style w:type="paragraph" w:customStyle="1" w:styleId="ConsNonformat">
    <w:name w:val="ConsNonformat"/>
    <w:rsid w:val="00663B51"/>
    <w:pPr>
      <w:widowControl w:val="0"/>
      <w:numPr>
        <w:numId w:val="23"/>
      </w:numPr>
      <w:autoSpaceDE w:val="0"/>
      <w:autoSpaceDN w:val="0"/>
      <w:adjustRightInd w:val="0"/>
      <w:spacing w:after="0" w:line="240" w:lineRule="auto"/>
      <w:ind w:left="0" w:firstLine="0"/>
      <w:jc w:val="both"/>
    </w:pPr>
    <w:rPr>
      <w:rFonts w:ascii="Courier New" w:eastAsia="Times New Roman" w:hAnsi="Courier New" w:cs="Courier New"/>
      <w:sz w:val="20"/>
      <w:szCs w:val="20"/>
    </w:rPr>
  </w:style>
  <w:style w:type="character" w:customStyle="1" w:styleId="1e">
    <w:name w:val="Знак Знак Знак1"/>
    <w:basedOn w:val="a3"/>
    <w:semiHidden/>
    <w:rsid w:val="00663B51"/>
  </w:style>
  <w:style w:type="paragraph" w:customStyle="1" w:styleId="affff6">
    <w:name w:val="Для записок"/>
    <w:basedOn w:val="a2"/>
    <w:rsid w:val="00663B51"/>
    <w:pPr>
      <w:spacing w:before="120"/>
      <w:ind w:firstLine="720"/>
    </w:pPr>
    <w:rPr>
      <w:rFonts w:eastAsia="Times New Roman" w:cs="Times New Roman"/>
      <w:sz w:val="24"/>
      <w:szCs w:val="20"/>
    </w:rPr>
  </w:style>
  <w:style w:type="paragraph" w:customStyle="1" w:styleId="221">
    <w:name w:val="Основной текст 22"/>
    <w:basedOn w:val="1a"/>
    <w:rsid w:val="00663B51"/>
    <w:pPr>
      <w:overflowPunct w:val="0"/>
      <w:autoSpaceDE w:val="0"/>
      <w:spacing w:before="0" w:after="0"/>
      <w:jc w:val="both"/>
      <w:textAlignment w:val="baseline"/>
    </w:pPr>
    <w:rPr>
      <w:sz w:val="22"/>
    </w:rPr>
  </w:style>
  <w:style w:type="paragraph" w:customStyle="1" w:styleId="FR2">
    <w:name w:val="FR2"/>
    <w:rsid w:val="00663B51"/>
    <w:pPr>
      <w:widowControl w:val="0"/>
      <w:suppressAutoHyphens/>
      <w:overflowPunct w:val="0"/>
      <w:autoSpaceDE w:val="0"/>
      <w:spacing w:before="120" w:after="0" w:line="240" w:lineRule="auto"/>
      <w:ind w:left="560"/>
      <w:jc w:val="both"/>
      <w:textAlignment w:val="baseline"/>
    </w:pPr>
    <w:rPr>
      <w:rFonts w:ascii="Times New Roman" w:eastAsia="Arial" w:hAnsi="Times New Roman" w:cs="Times New Roman"/>
      <w:sz w:val="18"/>
      <w:szCs w:val="20"/>
      <w:lang w:eastAsia="ar-SA"/>
    </w:rPr>
  </w:style>
  <w:style w:type="paragraph" w:customStyle="1" w:styleId="formattext">
    <w:name w:val="formattext"/>
    <w:rsid w:val="00663B51"/>
    <w:pPr>
      <w:widowControl w:val="0"/>
      <w:autoSpaceDE w:val="0"/>
      <w:autoSpaceDN w:val="0"/>
      <w:adjustRightInd w:val="0"/>
      <w:spacing w:after="0" w:line="240" w:lineRule="auto"/>
      <w:jc w:val="both"/>
    </w:pPr>
    <w:rPr>
      <w:rFonts w:ascii="Times New Roman" w:eastAsia="Times New Roman" w:hAnsi="Times New Roman" w:cs="Times New Roman"/>
      <w:sz w:val="18"/>
      <w:szCs w:val="18"/>
    </w:rPr>
  </w:style>
  <w:style w:type="character" w:customStyle="1" w:styleId="WW-Absatz-Standardschriftart111111111111111111111111111111111111">
    <w:name w:val="WW-Absatz-Standardschriftart111111111111111111111111111111111111"/>
    <w:rsid w:val="00663B51"/>
  </w:style>
  <w:style w:type="character" w:customStyle="1" w:styleId="affff7">
    <w:name w:val="???????? ????? ????"/>
    <w:basedOn w:val="a3"/>
    <w:rsid w:val="00663B51"/>
    <w:rPr>
      <w:rFonts w:ascii="Arial" w:hAnsi="Arial"/>
      <w:sz w:val="22"/>
      <w:lang w:val="ru-RU"/>
    </w:rPr>
  </w:style>
  <w:style w:type="paragraph" w:customStyle="1" w:styleId="S31">
    <w:name w:val="S_Нумерованный_3.1"/>
    <w:basedOn w:val="a2"/>
    <w:rsid w:val="00663B51"/>
    <w:pPr>
      <w:tabs>
        <w:tab w:val="num" w:pos="1800"/>
      </w:tabs>
      <w:suppressAutoHyphens/>
      <w:spacing w:line="360" w:lineRule="auto"/>
      <w:ind w:left="-14976"/>
    </w:pPr>
    <w:rPr>
      <w:rFonts w:eastAsia="Times New Roman" w:cs="Times New Roman"/>
      <w:szCs w:val="20"/>
      <w:lang w:eastAsia="ar-SA"/>
    </w:rPr>
  </w:style>
  <w:style w:type="character" w:customStyle="1" w:styleId="2f1">
    <w:name w:val="Основной текст с отступом Знак2"/>
    <w:aliases w:val="Основной текст с отступом Знак1 Знак"/>
    <w:basedOn w:val="a3"/>
    <w:rsid w:val="00663B51"/>
    <w:rPr>
      <w:rFonts w:ascii="Times New Roman" w:eastAsia="Times New Roman" w:hAnsi="Times New Roman" w:cs="Times New Roman"/>
      <w:sz w:val="28"/>
      <w:szCs w:val="20"/>
      <w:lang w:eastAsia="ar-SA"/>
    </w:rPr>
  </w:style>
  <w:style w:type="paragraph" w:customStyle="1" w:styleId="Style4">
    <w:name w:val="Style4"/>
    <w:basedOn w:val="a2"/>
    <w:rsid w:val="00663B51"/>
    <w:pPr>
      <w:widowControl w:val="0"/>
      <w:autoSpaceDE w:val="0"/>
      <w:autoSpaceDN w:val="0"/>
      <w:adjustRightInd w:val="0"/>
      <w:spacing w:line="432" w:lineRule="exact"/>
      <w:ind w:firstLine="178"/>
    </w:pPr>
    <w:rPr>
      <w:rFonts w:eastAsia="Times New Roman" w:cs="Times New Roman"/>
      <w:sz w:val="24"/>
      <w:szCs w:val="24"/>
    </w:rPr>
  </w:style>
  <w:style w:type="character" w:customStyle="1" w:styleId="FontStyle20">
    <w:name w:val="Font Style20"/>
    <w:basedOn w:val="a3"/>
    <w:rsid w:val="00663B51"/>
    <w:rPr>
      <w:rFonts w:ascii="Times New Roman" w:hAnsi="Times New Roman" w:cs="Times New Roman" w:hint="default"/>
      <w:color w:val="000000"/>
      <w:sz w:val="22"/>
      <w:szCs w:val="22"/>
    </w:rPr>
  </w:style>
  <w:style w:type="paragraph" w:customStyle="1" w:styleId="Style10">
    <w:name w:val="Style10"/>
    <w:basedOn w:val="a2"/>
    <w:rsid w:val="00663B51"/>
    <w:pPr>
      <w:widowControl w:val="0"/>
      <w:autoSpaceDE w:val="0"/>
      <w:autoSpaceDN w:val="0"/>
      <w:adjustRightInd w:val="0"/>
      <w:spacing w:line="442" w:lineRule="exact"/>
    </w:pPr>
    <w:rPr>
      <w:rFonts w:eastAsia="Times New Roman" w:cs="Times New Roman"/>
      <w:sz w:val="24"/>
      <w:szCs w:val="24"/>
    </w:rPr>
  </w:style>
  <w:style w:type="paragraph" w:customStyle="1" w:styleId="Style11">
    <w:name w:val="Style11"/>
    <w:basedOn w:val="a2"/>
    <w:rsid w:val="00663B51"/>
    <w:pPr>
      <w:widowControl w:val="0"/>
      <w:autoSpaceDE w:val="0"/>
      <w:autoSpaceDN w:val="0"/>
      <w:adjustRightInd w:val="0"/>
      <w:spacing w:line="437" w:lineRule="exact"/>
      <w:ind w:firstLine="355"/>
    </w:pPr>
    <w:rPr>
      <w:rFonts w:eastAsia="Times New Roman" w:cs="Times New Roman"/>
      <w:sz w:val="24"/>
      <w:szCs w:val="24"/>
    </w:rPr>
  </w:style>
  <w:style w:type="character" w:customStyle="1" w:styleId="FontStyle21">
    <w:name w:val="Font Style21"/>
    <w:basedOn w:val="a3"/>
    <w:rsid w:val="00663B51"/>
    <w:rPr>
      <w:rFonts w:ascii="Sylfaen" w:hAnsi="Sylfaen" w:cs="Sylfaen" w:hint="default"/>
      <w:b/>
      <w:bCs/>
      <w:color w:val="000000"/>
      <w:spacing w:val="-10"/>
      <w:sz w:val="26"/>
      <w:szCs w:val="26"/>
    </w:rPr>
  </w:style>
  <w:style w:type="paragraph" w:customStyle="1" w:styleId="Style7">
    <w:name w:val="Style7"/>
    <w:basedOn w:val="a2"/>
    <w:rsid w:val="00663B51"/>
    <w:pPr>
      <w:widowControl w:val="0"/>
      <w:autoSpaceDE w:val="0"/>
      <w:autoSpaceDN w:val="0"/>
      <w:adjustRightInd w:val="0"/>
      <w:spacing w:line="427" w:lineRule="exact"/>
      <w:ind w:firstLine="710"/>
    </w:pPr>
    <w:rPr>
      <w:rFonts w:eastAsia="Times New Roman" w:cs="Times New Roman"/>
      <w:sz w:val="24"/>
      <w:szCs w:val="24"/>
    </w:rPr>
  </w:style>
  <w:style w:type="paragraph" w:customStyle="1" w:styleId="Style13">
    <w:name w:val="Style13"/>
    <w:basedOn w:val="a2"/>
    <w:rsid w:val="00663B51"/>
    <w:pPr>
      <w:widowControl w:val="0"/>
      <w:autoSpaceDE w:val="0"/>
      <w:autoSpaceDN w:val="0"/>
      <w:adjustRightInd w:val="0"/>
      <w:spacing w:line="430" w:lineRule="exact"/>
    </w:pPr>
    <w:rPr>
      <w:rFonts w:eastAsia="Times New Roman" w:cs="Times New Roman"/>
      <w:sz w:val="24"/>
      <w:szCs w:val="24"/>
    </w:rPr>
  </w:style>
  <w:style w:type="paragraph" w:customStyle="1" w:styleId="Style14">
    <w:name w:val="Style14"/>
    <w:basedOn w:val="a2"/>
    <w:rsid w:val="00663B51"/>
    <w:pPr>
      <w:widowControl w:val="0"/>
      <w:autoSpaceDE w:val="0"/>
      <w:autoSpaceDN w:val="0"/>
      <w:adjustRightInd w:val="0"/>
      <w:spacing w:line="427" w:lineRule="exact"/>
      <w:ind w:firstLine="533"/>
    </w:pPr>
    <w:rPr>
      <w:rFonts w:eastAsia="Times New Roman" w:cs="Times New Roman"/>
      <w:sz w:val="24"/>
      <w:szCs w:val="24"/>
    </w:rPr>
  </w:style>
  <w:style w:type="paragraph" w:customStyle="1" w:styleId="affff8">
    <w:name w:val="основной"/>
    <w:basedOn w:val="aff3"/>
    <w:rsid w:val="00663B51"/>
    <w:pPr>
      <w:widowControl w:val="0"/>
      <w:spacing w:after="80"/>
      <w:ind w:firstLine="720"/>
    </w:pPr>
    <w:rPr>
      <w:szCs w:val="20"/>
    </w:rPr>
  </w:style>
  <w:style w:type="paragraph" w:customStyle="1" w:styleId="122">
    <w:name w:val="абзац 12"/>
    <w:basedOn w:val="a2"/>
    <w:rsid w:val="00663B51"/>
    <w:pPr>
      <w:overflowPunct w:val="0"/>
      <w:autoSpaceDE w:val="0"/>
      <w:autoSpaceDN w:val="0"/>
      <w:adjustRightInd w:val="0"/>
      <w:ind w:firstLine="709"/>
    </w:pPr>
    <w:rPr>
      <w:rFonts w:eastAsia="Times New Roman" w:cs="Times New Roman"/>
      <w:szCs w:val="20"/>
    </w:rPr>
  </w:style>
  <w:style w:type="paragraph" w:customStyle="1" w:styleId="1f">
    <w:name w:val="Основной текст1"/>
    <w:basedOn w:val="a2"/>
    <w:rsid w:val="00663B51"/>
    <w:rPr>
      <w:rFonts w:eastAsia="Times New Roman" w:cs="Times New Roman"/>
      <w:sz w:val="24"/>
      <w:szCs w:val="20"/>
    </w:rPr>
  </w:style>
  <w:style w:type="paragraph" w:customStyle="1" w:styleId="FR1">
    <w:name w:val="FR1"/>
    <w:semiHidden/>
    <w:rsid w:val="00663B51"/>
    <w:pPr>
      <w:widowControl w:val="0"/>
      <w:spacing w:before="220" w:after="0" w:line="340" w:lineRule="auto"/>
      <w:jc w:val="both"/>
    </w:pPr>
    <w:rPr>
      <w:rFonts w:ascii="Arial" w:eastAsia="Times New Roman" w:hAnsi="Arial" w:cs="Times New Roman"/>
      <w:sz w:val="20"/>
      <w:szCs w:val="20"/>
    </w:rPr>
  </w:style>
  <w:style w:type="character" w:customStyle="1" w:styleId="241">
    <w:name w:val="Знак Знак24"/>
    <w:basedOn w:val="a3"/>
    <w:rsid w:val="00663B51"/>
    <w:rPr>
      <w:rFonts w:ascii="Cambria" w:eastAsia="Times New Roman" w:hAnsi="Cambria" w:cs="Times New Roman"/>
      <w:b/>
      <w:bCs/>
      <w:kern w:val="32"/>
      <w:sz w:val="32"/>
      <w:szCs w:val="32"/>
      <w:lang w:eastAsia="ru-RU"/>
    </w:rPr>
  </w:style>
  <w:style w:type="paragraph" w:customStyle="1" w:styleId="MsoNormal0">
    <w:name w:val="Основной текст.MsoNormal"/>
    <w:basedOn w:val="a2"/>
    <w:rsid w:val="00663B51"/>
    <w:pPr>
      <w:widowControl w:val="0"/>
      <w:suppressAutoHyphens/>
      <w:autoSpaceDN w:val="0"/>
    </w:pPr>
    <w:rPr>
      <w:rFonts w:eastAsia="Arial Unicode MS" w:cs="Tahoma"/>
      <w:kern w:val="3"/>
      <w:sz w:val="24"/>
      <w:szCs w:val="24"/>
    </w:rPr>
  </w:style>
  <w:style w:type="paragraph" w:customStyle="1" w:styleId="313">
    <w:name w:val="Основной текст 31"/>
    <w:basedOn w:val="a2"/>
    <w:rsid w:val="00663B51"/>
    <w:pPr>
      <w:widowControl w:val="0"/>
      <w:jc w:val="center"/>
    </w:pPr>
    <w:rPr>
      <w:rFonts w:eastAsia="Times New Roman" w:cs="Times New Roman"/>
      <w:sz w:val="32"/>
      <w:szCs w:val="20"/>
    </w:rPr>
  </w:style>
  <w:style w:type="paragraph" w:customStyle="1" w:styleId="a1">
    <w:name w:val="сп"/>
    <w:basedOn w:val="a2"/>
    <w:rsid w:val="00663B51"/>
    <w:pPr>
      <w:widowControl w:val="0"/>
      <w:numPr>
        <w:numId w:val="25"/>
      </w:numPr>
      <w:tabs>
        <w:tab w:val="left" w:pos="680"/>
        <w:tab w:val="num" w:pos="1040"/>
      </w:tabs>
      <w:ind w:left="680"/>
    </w:pPr>
    <w:rPr>
      <w:rFonts w:eastAsia="Times New Roman" w:cs="Times New Roman"/>
      <w:sz w:val="24"/>
      <w:szCs w:val="20"/>
    </w:rPr>
  </w:style>
  <w:style w:type="paragraph" w:customStyle="1" w:styleId="74">
    <w:name w:val="7"/>
    <w:basedOn w:val="a2"/>
    <w:rsid w:val="00663B51"/>
    <w:pPr>
      <w:spacing w:before="60"/>
      <w:ind w:left="720"/>
    </w:pPr>
    <w:rPr>
      <w:rFonts w:ascii="Times New Roman CYR" w:eastAsia="Times New Roman" w:hAnsi="Times New Roman CYR" w:cs="Times New Roman"/>
      <w:sz w:val="24"/>
      <w:szCs w:val="20"/>
    </w:rPr>
  </w:style>
  <w:style w:type="character" w:customStyle="1" w:styleId="1f0">
    <w:name w:val="Знак Знак Знак Знак Знак Знак Знак1"/>
    <w:aliases w:val=" Знак Знак Знак Знак Знак Знак Знак Знак,Знак Знак Знак Знак Знак Знак,Знак Знак Знак Знак Знак Знак Знак Знак,Знак Знак Знак Знак Знак Знак Знак Знак Знак Знак,Знак Знак Знак Знак Знак Знак1"/>
    <w:basedOn w:val="a3"/>
    <w:rsid w:val="00663B51"/>
    <w:rPr>
      <w:sz w:val="24"/>
      <w:szCs w:val="24"/>
      <w:lang w:val="ru-RU" w:eastAsia="ru-RU" w:bidi="ar-SA"/>
    </w:rPr>
  </w:style>
  <w:style w:type="paragraph" w:customStyle="1" w:styleId="xl32">
    <w:name w:val="xl32"/>
    <w:basedOn w:val="a2"/>
    <w:rsid w:val="00663B51"/>
    <w:pPr>
      <w:widowControl w:val="0"/>
      <w:adjustRightInd w:val="0"/>
      <w:spacing w:before="100" w:beforeAutospacing="1" w:after="100" w:afterAutospacing="1" w:line="360" w:lineRule="atLeast"/>
      <w:textAlignment w:val="baseline"/>
    </w:pPr>
    <w:rPr>
      <w:rFonts w:eastAsia="Times New Roman" w:cs="Times New Roman"/>
      <w:b/>
      <w:bCs/>
      <w:sz w:val="24"/>
      <w:szCs w:val="24"/>
    </w:rPr>
  </w:style>
  <w:style w:type="paragraph" w:customStyle="1" w:styleId="Report">
    <w:name w:val="Report"/>
    <w:basedOn w:val="a2"/>
    <w:rsid w:val="00663B51"/>
    <w:pPr>
      <w:widowControl w:val="0"/>
      <w:adjustRightInd w:val="0"/>
      <w:spacing w:line="360" w:lineRule="auto"/>
      <w:ind w:firstLine="567"/>
      <w:textAlignment w:val="baseline"/>
    </w:pPr>
    <w:rPr>
      <w:rFonts w:eastAsia="Times New Roman" w:cs="Times New Roman"/>
      <w:sz w:val="24"/>
      <w:szCs w:val="20"/>
    </w:rPr>
  </w:style>
  <w:style w:type="paragraph" w:customStyle="1" w:styleId="affff9">
    <w:name w:val="МОЕ"/>
    <w:basedOn w:val="a2"/>
    <w:rsid w:val="00663B51"/>
    <w:pPr>
      <w:ind w:firstLine="709"/>
    </w:pPr>
    <w:rPr>
      <w:rFonts w:eastAsia="Times New Roman" w:cs="Times New Roman"/>
      <w:spacing w:val="10"/>
      <w:szCs w:val="28"/>
    </w:rPr>
  </w:style>
  <w:style w:type="character" w:customStyle="1" w:styleId="apple-style-span">
    <w:name w:val="apple-style-span"/>
    <w:basedOn w:val="a3"/>
    <w:rsid w:val="00663B51"/>
  </w:style>
  <w:style w:type="paragraph" w:customStyle="1" w:styleId="FORMATTEXT0">
    <w:name w:val=".FORMATTEXT"/>
    <w:rsid w:val="00663B51"/>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styleId="affffa">
    <w:name w:val="annotation reference"/>
    <w:basedOn w:val="a3"/>
    <w:semiHidden/>
    <w:rsid w:val="00663B51"/>
    <w:rPr>
      <w:sz w:val="16"/>
      <w:szCs w:val="16"/>
    </w:rPr>
  </w:style>
  <w:style w:type="paragraph" w:styleId="affffb">
    <w:name w:val="annotation subject"/>
    <w:basedOn w:val="aff7"/>
    <w:next w:val="aff7"/>
    <w:link w:val="affffc"/>
    <w:semiHidden/>
    <w:rsid w:val="00663B51"/>
    <w:pPr>
      <w:suppressAutoHyphens/>
      <w:overflowPunct w:val="0"/>
      <w:autoSpaceDE w:val="0"/>
      <w:textAlignment w:val="baseline"/>
    </w:pPr>
    <w:rPr>
      <w:b/>
      <w:bCs/>
      <w:lang w:eastAsia="ar-SA"/>
    </w:rPr>
  </w:style>
  <w:style w:type="character" w:customStyle="1" w:styleId="affffc">
    <w:name w:val="Тема примечания Знак"/>
    <w:basedOn w:val="aff8"/>
    <w:link w:val="affffb"/>
    <w:semiHidden/>
    <w:rsid w:val="00663B51"/>
    <w:rPr>
      <w:rFonts w:ascii="Times New Roman" w:eastAsia="Times New Roman" w:hAnsi="Times New Roman" w:cs="Times New Roman"/>
      <w:b/>
      <w:bCs/>
      <w:sz w:val="20"/>
      <w:szCs w:val="20"/>
      <w:lang w:eastAsia="ar-SA"/>
    </w:rPr>
  </w:style>
  <w:style w:type="paragraph" w:customStyle="1" w:styleId="xl67">
    <w:name w:val="xl67"/>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cs="Times New Roman"/>
      <w:sz w:val="20"/>
      <w:szCs w:val="20"/>
    </w:rPr>
  </w:style>
  <w:style w:type="paragraph" w:customStyle="1" w:styleId="ConsNormal">
    <w:name w:val="ConsNormal"/>
    <w:rsid w:val="00663B51"/>
    <w:pPr>
      <w:widowControl w:val="0"/>
      <w:autoSpaceDE w:val="0"/>
      <w:autoSpaceDN w:val="0"/>
      <w:adjustRightInd w:val="0"/>
      <w:spacing w:after="0" w:line="240" w:lineRule="auto"/>
      <w:ind w:right="19772" w:firstLine="720"/>
      <w:jc w:val="both"/>
    </w:pPr>
    <w:rPr>
      <w:rFonts w:ascii="Arial" w:eastAsia="Times New Roman" w:hAnsi="Arial" w:cs="Arial"/>
      <w:sz w:val="20"/>
      <w:szCs w:val="20"/>
    </w:rPr>
  </w:style>
  <w:style w:type="character" w:customStyle="1" w:styleId="2f2">
    <w:name w:val="Знак Знак Знак Знак Знак Знак Знак2"/>
    <w:aliases w:val=" Знак Знак Знак Знак Знак Знак Знак Знак1,Знак Знак Знак Знак Знак Знак2,Знак Знак Знак Знак Знак Знак Знак Знак1,Знак Знак Знак Знак Знак Знак Знак Знак Знак Знак1,Знак Знак Знак Знак Знак2,Знак Знак Знак Знак Знак1"/>
    <w:basedOn w:val="a3"/>
    <w:rsid w:val="00663B51"/>
    <w:rPr>
      <w:sz w:val="24"/>
      <w:szCs w:val="24"/>
      <w:lang w:val="ru-RU" w:eastAsia="ru-RU" w:bidi="ar-SA"/>
    </w:rPr>
  </w:style>
  <w:style w:type="paragraph" w:customStyle="1" w:styleId="2f3">
    <w:name w:val="Обычный2"/>
    <w:rsid w:val="00663B51"/>
    <w:pPr>
      <w:suppressAutoHyphens/>
      <w:overflowPunct w:val="0"/>
      <w:autoSpaceDE w:val="0"/>
      <w:spacing w:after="0" w:line="240" w:lineRule="auto"/>
      <w:textAlignment w:val="baseline"/>
    </w:pPr>
    <w:rPr>
      <w:rFonts w:ascii="MS Sans Serif" w:eastAsia="Arial" w:hAnsi="MS Sans Serif" w:cs="Times New Roman"/>
      <w:sz w:val="20"/>
      <w:szCs w:val="20"/>
      <w:lang w:val="en-US" w:eastAsia="ar-SA"/>
    </w:rPr>
  </w:style>
  <w:style w:type="paragraph" w:customStyle="1" w:styleId="222">
    <w:name w:val="Основной текст с отступом 22"/>
    <w:basedOn w:val="a2"/>
    <w:rsid w:val="00663B51"/>
    <w:pPr>
      <w:widowControl w:val="0"/>
      <w:spacing w:line="259" w:lineRule="auto"/>
      <w:ind w:left="160" w:firstLine="700"/>
    </w:pPr>
    <w:rPr>
      <w:rFonts w:eastAsia="Times New Roman" w:cs="Times New Roman"/>
      <w:szCs w:val="20"/>
    </w:rPr>
  </w:style>
  <w:style w:type="paragraph" w:customStyle="1" w:styleId="2f4">
    <w:name w:val="Название2"/>
    <w:basedOn w:val="a2"/>
    <w:rsid w:val="00663B51"/>
    <w:pPr>
      <w:jc w:val="center"/>
    </w:pPr>
    <w:rPr>
      <w:rFonts w:eastAsia="Times New Roman" w:cs="Times New Roman"/>
      <w:b/>
      <w:sz w:val="24"/>
      <w:szCs w:val="20"/>
      <w:lang w:eastAsia="ar-SA"/>
    </w:rPr>
  </w:style>
  <w:style w:type="paragraph" w:customStyle="1" w:styleId="231">
    <w:name w:val="Основной текст 23"/>
    <w:basedOn w:val="2f3"/>
    <w:rsid w:val="00663B51"/>
    <w:rPr>
      <w:rFonts w:ascii="Times New Roman" w:hAnsi="Times New Roman"/>
      <w:sz w:val="22"/>
      <w:lang w:val="ru-RU"/>
    </w:rPr>
  </w:style>
  <w:style w:type="paragraph" w:customStyle="1" w:styleId="2f5">
    <w:name w:val="Основной текст2"/>
    <w:basedOn w:val="a2"/>
    <w:rsid w:val="00663B51"/>
    <w:rPr>
      <w:rFonts w:eastAsia="Times New Roman" w:cs="Times New Roman"/>
      <w:sz w:val="24"/>
      <w:szCs w:val="20"/>
    </w:rPr>
  </w:style>
  <w:style w:type="paragraph" w:customStyle="1" w:styleId="322">
    <w:name w:val="Основной текст 32"/>
    <w:basedOn w:val="a2"/>
    <w:rsid w:val="00663B51"/>
    <w:pPr>
      <w:widowControl w:val="0"/>
      <w:jc w:val="center"/>
    </w:pPr>
    <w:rPr>
      <w:rFonts w:eastAsia="Times New Roman" w:cs="Times New Roman"/>
      <w:sz w:val="32"/>
      <w:szCs w:val="20"/>
    </w:rPr>
  </w:style>
  <w:style w:type="paragraph" w:customStyle="1" w:styleId="affffd">
    <w:name w:val="Основной"/>
    <w:basedOn w:val="aff"/>
    <w:rsid w:val="00663B51"/>
    <w:pPr>
      <w:spacing w:after="0"/>
      <w:ind w:left="0" w:firstLine="680"/>
    </w:pPr>
  </w:style>
  <w:style w:type="paragraph" w:customStyle="1" w:styleId="1f1">
    <w:name w:val="Знак1 Знак Знак Знак Знак Знак Знак"/>
    <w:basedOn w:val="a2"/>
    <w:rsid w:val="00663B51"/>
    <w:pPr>
      <w:widowControl w:val="0"/>
      <w:adjustRightInd w:val="0"/>
      <w:spacing w:after="160" w:line="240" w:lineRule="exact"/>
      <w:jc w:val="right"/>
    </w:pPr>
    <w:rPr>
      <w:rFonts w:eastAsia="Times New Roman" w:cs="Times New Roman"/>
      <w:sz w:val="20"/>
      <w:szCs w:val="20"/>
      <w:lang w:val="en-GB" w:eastAsia="en-US"/>
    </w:rPr>
  </w:style>
  <w:style w:type="numbering" w:customStyle="1" w:styleId="142">
    <w:name w:val="Нет списка14"/>
    <w:next w:val="a5"/>
    <w:uiPriority w:val="99"/>
    <w:semiHidden/>
    <w:unhideWhenUsed/>
    <w:rsid w:val="00663B51"/>
  </w:style>
  <w:style w:type="character" w:customStyle="1" w:styleId="115">
    <w:name w:val="Основной текст с отступом Знак1 Знак1"/>
    <w:basedOn w:val="a3"/>
    <w:semiHidden/>
    <w:rsid w:val="00663B51"/>
    <w:rPr>
      <w:rFonts w:ascii="Times New Roman" w:eastAsia="Times New Roman" w:hAnsi="Times New Roman" w:cs="Times New Roman"/>
      <w:sz w:val="28"/>
      <w:szCs w:val="20"/>
      <w:lang w:eastAsia="ar-SA"/>
    </w:rPr>
  </w:style>
  <w:style w:type="numbering" w:customStyle="1" w:styleId="1f2">
    <w:name w:val="Стиль нумерованный1"/>
    <w:rsid w:val="00663B51"/>
  </w:style>
  <w:style w:type="table" w:customStyle="1" w:styleId="270">
    <w:name w:val="Сетка таблицы27"/>
    <w:basedOn w:val="a4"/>
    <w:next w:val="ae"/>
    <w:uiPriority w:val="39"/>
    <w:rsid w:val="00663B5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4"/>
    <w:next w:val="ae"/>
    <w:uiPriority w:val="59"/>
    <w:rsid w:val="00663B51"/>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0">
    <w:name w:val="Сетка таблицы46"/>
    <w:basedOn w:val="a4"/>
    <w:next w:val="ae"/>
    <w:uiPriority w:val="59"/>
    <w:rsid w:val="00663B5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
    <w:name w:val="Нет списка21"/>
    <w:next w:val="a5"/>
    <w:uiPriority w:val="99"/>
    <w:semiHidden/>
    <w:unhideWhenUsed/>
    <w:rsid w:val="00663B51"/>
  </w:style>
  <w:style w:type="numbering" w:customStyle="1" w:styleId="2f6">
    <w:name w:val="Стиль нумерованный2"/>
    <w:rsid w:val="00663B51"/>
  </w:style>
  <w:style w:type="paragraph" w:customStyle="1" w:styleId="western">
    <w:name w:val="western"/>
    <w:basedOn w:val="a2"/>
    <w:rsid w:val="00663B51"/>
    <w:pPr>
      <w:spacing w:before="100" w:beforeAutospacing="1" w:after="100" w:afterAutospacing="1"/>
    </w:pPr>
    <w:rPr>
      <w:rFonts w:eastAsia="Times New Roman" w:cs="Times New Roman"/>
      <w:sz w:val="24"/>
      <w:szCs w:val="24"/>
    </w:rPr>
  </w:style>
  <w:style w:type="paragraph" w:customStyle="1" w:styleId="txt">
    <w:name w:val="txt"/>
    <w:basedOn w:val="a2"/>
    <w:rsid w:val="00663B51"/>
    <w:pPr>
      <w:spacing w:before="100" w:beforeAutospacing="1" w:after="100" w:afterAutospacing="1"/>
    </w:pPr>
    <w:rPr>
      <w:rFonts w:ascii="Verdana" w:eastAsia="Times New Roman" w:hAnsi="Verdana" w:cs="Times New Roman"/>
      <w:color w:val="000000"/>
      <w:sz w:val="17"/>
      <w:szCs w:val="17"/>
    </w:rPr>
  </w:style>
  <w:style w:type="numbering" w:customStyle="1" w:styleId="314">
    <w:name w:val="Нет списка31"/>
    <w:next w:val="a5"/>
    <w:uiPriority w:val="99"/>
    <w:semiHidden/>
    <w:unhideWhenUsed/>
    <w:rsid w:val="00663B51"/>
  </w:style>
  <w:style w:type="paragraph" w:customStyle="1" w:styleId="1f3">
    <w:name w:val="1"/>
    <w:basedOn w:val="a2"/>
    <w:rsid w:val="00663B51"/>
    <w:pPr>
      <w:widowControl w:val="0"/>
      <w:adjustRightInd w:val="0"/>
      <w:spacing w:after="160" w:line="240" w:lineRule="exact"/>
      <w:jc w:val="right"/>
    </w:pPr>
    <w:rPr>
      <w:rFonts w:eastAsia="Times New Roman" w:cs="Times New Roman"/>
      <w:sz w:val="20"/>
      <w:szCs w:val="20"/>
      <w:lang w:val="en-GB" w:eastAsia="en-US"/>
    </w:rPr>
  </w:style>
  <w:style w:type="paragraph" w:customStyle="1" w:styleId="affffe">
    <w:name w:val="Стиль главы"/>
    <w:basedOn w:val="a2"/>
    <w:rsid w:val="00663B51"/>
    <w:pPr>
      <w:keepNext/>
      <w:spacing w:before="240" w:after="60"/>
      <w:jc w:val="center"/>
      <w:outlineLvl w:val="0"/>
    </w:pPr>
    <w:rPr>
      <w:rFonts w:ascii="Arial" w:eastAsia="Times New Roman" w:hAnsi="Arial" w:cs="Arial"/>
      <w:b/>
      <w:kern w:val="28"/>
      <w:sz w:val="24"/>
      <w:szCs w:val="32"/>
    </w:rPr>
  </w:style>
  <w:style w:type="paragraph" w:customStyle="1" w:styleId="afffff">
    <w:name w:val="Стиль пункта схемы Знак Знак Знак Знак Знак Знак"/>
    <w:basedOn w:val="a2"/>
    <w:link w:val="afffff0"/>
    <w:rsid w:val="00663B51"/>
    <w:pPr>
      <w:autoSpaceDE w:val="0"/>
      <w:autoSpaceDN w:val="0"/>
      <w:adjustRightInd w:val="0"/>
      <w:spacing w:line="360" w:lineRule="auto"/>
      <w:ind w:firstLine="680"/>
    </w:pPr>
    <w:rPr>
      <w:rFonts w:eastAsia="Times New Roman" w:cs="Times New Roman"/>
      <w:szCs w:val="28"/>
    </w:rPr>
  </w:style>
  <w:style w:type="character" w:customStyle="1" w:styleId="afffff0">
    <w:name w:val="Стиль пункта схемы Знак Знак Знак Знак Знак Знак Знак"/>
    <w:link w:val="afffff"/>
    <w:rsid w:val="00663B51"/>
    <w:rPr>
      <w:rFonts w:ascii="Times New Roman" w:eastAsia="Times New Roman" w:hAnsi="Times New Roman" w:cs="Times New Roman"/>
      <w:sz w:val="28"/>
      <w:szCs w:val="28"/>
    </w:rPr>
  </w:style>
  <w:style w:type="paragraph" w:customStyle="1" w:styleId="afffff1">
    <w:name w:val="Стиль заключения Знак"/>
    <w:basedOn w:val="a2"/>
    <w:link w:val="afffff2"/>
    <w:rsid w:val="00663B51"/>
    <w:pPr>
      <w:spacing w:line="360" w:lineRule="auto"/>
      <w:ind w:firstLine="720"/>
    </w:pPr>
    <w:rPr>
      <w:rFonts w:eastAsia="Times New Roman" w:cs="Times New Roman"/>
      <w:szCs w:val="28"/>
    </w:rPr>
  </w:style>
  <w:style w:type="character" w:customStyle="1" w:styleId="afffff2">
    <w:name w:val="Стиль заключения Знак Знак"/>
    <w:link w:val="afffff1"/>
    <w:rsid w:val="00663B51"/>
    <w:rPr>
      <w:rFonts w:ascii="Times New Roman" w:eastAsia="Times New Roman" w:hAnsi="Times New Roman" w:cs="Times New Roman"/>
      <w:sz w:val="28"/>
      <w:szCs w:val="28"/>
    </w:rPr>
  </w:style>
  <w:style w:type="paragraph" w:customStyle="1" w:styleId="afffff3">
    <w:name w:val="Стиль порядка Знак"/>
    <w:basedOn w:val="a2"/>
    <w:link w:val="afffff4"/>
    <w:rsid w:val="00663B51"/>
    <w:pPr>
      <w:tabs>
        <w:tab w:val="left" w:pos="1080"/>
        <w:tab w:val="left" w:pos="1260"/>
      </w:tabs>
      <w:spacing w:line="360" w:lineRule="auto"/>
      <w:ind w:firstLine="720"/>
    </w:pPr>
    <w:rPr>
      <w:rFonts w:eastAsia="Times New Roman" w:cs="Times New Roman"/>
      <w:szCs w:val="28"/>
    </w:rPr>
  </w:style>
  <w:style w:type="character" w:customStyle="1" w:styleId="afffff4">
    <w:name w:val="Стиль порядка Знак Знак"/>
    <w:link w:val="afffff3"/>
    <w:rsid w:val="00663B51"/>
    <w:rPr>
      <w:rFonts w:ascii="Times New Roman" w:eastAsia="Times New Roman" w:hAnsi="Times New Roman" w:cs="Times New Roman"/>
      <w:sz w:val="28"/>
      <w:szCs w:val="28"/>
    </w:rPr>
  </w:style>
  <w:style w:type="paragraph" w:customStyle="1" w:styleId="afffff5">
    <w:name w:val="Стиль пункта схемы Знак Знак Знак Знак"/>
    <w:basedOn w:val="a2"/>
    <w:rsid w:val="00663B51"/>
    <w:pPr>
      <w:autoSpaceDE w:val="0"/>
      <w:autoSpaceDN w:val="0"/>
      <w:adjustRightInd w:val="0"/>
      <w:spacing w:line="360" w:lineRule="auto"/>
      <w:ind w:firstLine="680"/>
    </w:pPr>
    <w:rPr>
      <w:rFonts w:eastAsia="Times New Roman" w:cs="Times New Roman"/>
      <w:szCs w:val="28"/>
    </w:rPr>
  </w:style>
  <w:style w:type="paragraph" w:customStyle="1" w:styleId="afffff6">
    <w:name w:val="Стиль пункта схемы Знак"/>
    <w:basedOn w:val="a2"/>
    <w:link w:val="afffff7"/>
    <w:rsid w:val="00663B51"/>
    <w:pPr>
      <w:autoSpaceDE w:val="0"/>
      <w:autoSpaceDN w:val="0"/>
      <w:adjustRightInd w:val="0"/>
      <w:spacing w:line="360" w:lineRule="auto"/>
      <w:ind w:firstLine="680"/>
    </w:pPr>
    <w:rPr>
      <w:rFonts w:eastAsia="Times New Roman" w:cs="Times New Roman"/>
      <w:szCs w:val="28"/>
    </w:rPr>
  </w:style>
  <w:style w:type="character" w:customStyle="1" w:styleId="afffff7">
    <w:name w:val="Стиль пункта схемы Знак Знак"/>
    <w:link w:val="afffff6"/>
    <w:rsid w:val="00663B51"/>
    <w:rPr>
      <w:rFonts w:ascii="Times New Roman" w:eastAsia="Times New Roman" w:hAnsi="Times New Roman" w:cs="Times New Roman"/>
      <w:sz w:val="28"/>
      <w:szCs w:val="28"/>
    </w:rPr>
  </w:style>
  <w:style w:type="paragraph" w:customStyle="1" w:styleId="afffff8">
    <w:name w:val="Стиль пункта схемы"/>
    <w:basedOn w:val="a2"/>
    <w:rsid w:val="00663B51"/>
    <w:pPr>
      <w:autoSpaceDE w:val="0"/>
      <w:autoSpaceDN w:val="0"/>
      <w:adjustRightInd w:val="0"/>
      <w:spacing w:line="360" w:lineRule="auto"/>
      <w:ind w:firstLine="680"/>
    </w:pPr>
    <w:rPr>
      <w:rFonts w:eastAsia="Times New Roman" w:cs="Times New Roman"/>
      <w:szCs w:val="28"/>
    </w:rPr>
  </w:style>
  <w:style w:type="character" w:customStyle="1" w:styleId="47">
    <w:name w:val="Знак Знак4"/>
    <w:rsid w:val="00663B51"/>
    <w:rPr>
      <w:rFonts w:ascii="Times New Roman CYR" w:hAnsi="Times New Roman CYR"/>
      <w:lang w:val="ru-RU" w:eastAsia="ar-SA" w:bidi="ar-SA"/>
    </w:rPr>
  </w:style>
  <w:style w:type="paragraph" w:customStyle="1" w:styleId="1f4">
    <w:name w:val="Знак Знак Знак Знак Знак Знак Знак1 Знак Знак Знак"/>
    <w:basedOn w:val="a2"/>
    <w:rsid w:val="00663B51"/>
    <w:pPr>
      <w:widowControl w:val="0"/>
      <w:adjustRightInd w:val="0"/>
      <w:spacing w:after="160" w:line="240" w:lineRule="exact"/>
      <w:jc w:val="right"/>
    </w:pPr>
    <w:rPr>
      <w:rFonts w:eastAsia="Times New Roman" w:cs="Times New Roman"/>
      <w:sz w:val="20"/>
      <w:szCs w:val="20"/>
      <w:lang w:val="en-GB" w:eastAsia="en-US"/>
    </w:rPr>
  </w:style>
  <w:style w:type="paragraph" w:customStyle="1" w:styleId="117">
    <w:name w:val="1 Знак Знак Знак1 Знак Знак Знак Знак"/>
    <w:basedOn w:val="a2"/>
    <w:rsid w:val="00663B51"/>
    <w:pPr>
      <w:widowControl w:val="0"/>
      <w:adjustRightInd w:val="0"/>
      <w:spacing w:after="160" w:line="240" w:lineRule="exact"/>
      <w:jc w:val="right"/>
    </w:pPr>
    <w:rPr>
      <w:rFonts w:eastAsia="Times New Roman" w:cs="Times New Roman"/>
      <w:sz w:val="20"/>
      <w:szCs w:val="20"/>
      <w:lang w:val="en-GB" w:eastAsia="en-US"/>
    </w:rPr>
  </w:style>
  <w:style w:type="paragraph" w:customStyle="1" w:styleId="1f5">
    <w:name w:val="1 Знак Знак Знак Знак Знак Знак"/>
    <w:basedOn w:val="a2"/>
    <w:rsid w:val="00663B51"/>
    <w:pPr>
      <w:spacing w:after="160" w:line="240" w:lineRule="exact"/>
    </w:pPr>
    <w:rPr>
      <w:rFonts w:ascii="Verdana" w:eastAsia="Times New Roman" w:hAnsi="Verdana" w:cs="Times New Roman"/>
      <w:sz w:val="20"/>
      <w:szCs w:val="20"/>
      <w:lang w:val="en-US" w:eastAsia="en-US"/>
    </w:rPr>
  </w:style>
  <w:style w:type="paragraph" w:customStyle="1" w:styleId="Text">
    <w:name w:val="Text"/>
    <w:basedOn w:val="a2"/>
    <w:link w:val="Text0"/>
    <w:rsid w:val="00663B51"/>
    <w:pPr>
      <w:overflowPunct w:val="0"/>
      <w:autoSpaceDE w:val="0"/>
      <w:autoSpaceDN w:val="0"/>
      <w:adjustRightInd w:val="0"/>
      <w:spacing w:before="220"/>
      <w:textAlignment w:val="baseline"/>
    </w:pPr>
    <w:rPr>
      <w:rFonts w:eastAsia="Times New Roman" w:cs="Times New Roman"/>
      <w:sz w:val="24"/>
      <w:szCs w:val="24"/>
      <w:lang w:eastAsia="en-US"/>
    </w:rPr>
  </w:style>
  <w:style w:type="character" w:customStyle="1" w:styleId="Text0">
    <w:name w:val="Text Знак"/>
    <w:link w:val="Text"/>
    <w:rsid w:val="00663B51"/>
    <w:rPr>
      <w:rFonts w:ascii="Times New Roman" w:eastAsia="Times New Roman" w:hAnsi="Times New Roman" w:cs="Times New Roman"/>
      <w:sz w:val="24"/>
      <w:szCs w:val="24"/>
      <w:lang w:eastAsia="en-US"/>
    </w:rPr>
  </w:style>
  <w:style w:type="character" w:customStyle="1" w:styleId="afffff9">
    <w:name w:val="Стиль пункта схемы Знак Знак Знак"/>
    <w:rsid w:val="00663B51"/>
    <w:rPr>
      <w:sz w:val="28"/>
      <w:szCs w:val="28"/>
      <w:lang w:val="ru-RU" w:eastAsia="ru-RU" w:bidi="ar-SA"/>
    </w:rPr>
  </w:style>
  <w:style w:type="paragraph" w:customStyle="1" w:styleId="118">
    <w:name w:val="1 Знак Знак Знак1 Знак Знак Знак Знак Знак"/>
    <w:basedOn w:val="a2"/>
    <w:rsid w:val="00663B51"/>
    <w:pPr>
      <w:widowControl w:val="0"/>
      <w:adjustRightInd w:val="0"/>
      <w:spacing w:after="160" w:line="240" w:lineRule="exact"/>
      <w:jc w:val="right"/>
    </w:pPr>
    <w:rPr>
      <w:rFonts w:eastAsia="Times New Roman" w:cs="Times New Roman"/>
      <w:sz w:val="20"/>
      <w:szCs w:val="20"/>
      <w:lang w:val="en-GB" w:eastAsia="en-US"/>
    </w:rPr>
  </w:style>
  <w:style w:type="paragraph" w:customStyle="1" w:styleId="85">
    <w:name w:val="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663B51"/>
    <w:pPr>
      <w:widowControl w:val="0"/>
      <w:adjustRightInd w:val="0"/>
      <w:spacing w:after="160" w:line="240" w:lineRule="exact"/>
      <w:jc w:val="right"/>
    </w:pPr>
    <w:rPr>
      <w:rFonts w:eastAsia="Times New Roman" w:cs="Times New Roman"/>
      <w:sz w:val="20"/>
      <w:szCs w:val="20"/>
      <w:lang w:val="en-GB" w:eastAsia="en-US"/>
    </w:rPr>
  </w:style>
  <w:style w:type="paragraph" w:customStyle="1" w:styleId="textn">
    <w:name w:val="textn"/>
    <w:basedOn w:val="a2"/>
    <w:rsid w:val="00663B51"/>
    <w:pPr>
      <w:spacing w:before="100" w:beforeAutospacing="1" w:after="100" w:afterAutospacing="1"/>
    </w:pPr>
    <w:rPr>
      <w:rFonts w:eastAsia="Times New Roman" w:cs="Times New Roman"/>
      <w:sz w:val="24"/>
      <w:szCs w:val="24"/>
    </w:rPr>
  </w:style>
  <w:style w:type="paragraph" w:customStyle="1" w:styleId="119">
    <w:name w:val="Знак1 Знак Знак Знак Знак Знак Знак Знак Знак Знак Знак Знак Знак Знак Знак Знак1 Знак Знак Знак"/>
    <w:basedOn w:val="a2"/>
    <w:rsid w:val="00663B51"/>
    <w:pPr>
      <w:widowControl w:val="0"/>
      <w:adjustRightInd w:val="0"/>
      <w:spacing w:after="160" w:line="240" w:lineRule="exact"/>
      <w:jc w:val="right"/>
    </w:pPr>
    <w:rPr>
      <w:rFonts w:eastAsia="Times New Roman" w:cs="Times New Roman"/>
      <w:sz w:val="20"/>
      <w:szCs w:val="20"/>
      <w:lang w:val="en-GB" w:eastAsia="en-US"/>
    </w:rPr>
  </w:style>
  <w:style w:type="paragraph" w:customStyle="1" w:styleId="xl22">
    <w:name w:val="xl22"/>
    <w:basedOn w:val="a2"/>
    <w:rsid w:val="00663B5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Times New Roman"/>
      <w:b/>
      <w:bCs/>
      <w:sz w:val="24"/>
      <w:szCs w:val="24"/>
    </w:rPr>
  </w:style>
  <w:style w:type="paragraph" w:customStyle="1" w:styleId="xl23">
    <w:name w:val="xl23"/>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rPr>
  </w:style>
  <w:style w:type="paragraph" w:customStyle="1" w:styleId="xl25">
    <w:name w:val="xl25"/>
    <w:basedOn w:val="a2"/>
    <w:rsid w:val="00663B5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Times New Roman"/>
      <w:b/>
      <w:bCs/>
      <w:sz w:val="24"/>
      <w:szCs w:val="24"/>
    </w:rPr>
  </w:style>
  <w:style w:type="paragraph" w:customStyle="1" w:styleId="xl26">
    <w:name w:val="xl26"/>
    <w:basedOn w:val="a2"/>
    <w:rsid w:val="00663B5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Times New Roman"/>
      <w:b/>
      <w:bCs/>
      <w:sz w:val="24"/>
      <w:szCs w:val="24"/>
    </w:rPr>
  </w:style>
  <w:style w:type="paragraph" w:customStyle="1" w:styleId="xl27">
    <w:name w:val="xl27"/>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rPr>
  </w:style>
  <w:style w:type="paragraph" w:customStyle="1" w:styleId="xl28">
    <w:name w:val="xl28"/>
    <w:basedOn w:val="a2"/>
    <w:rsid w:val="00663B5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cs="Times New Roman"/>
      <w:sz w:val="24"/>
      <w:szCs w:val="24"/>
    </w:rPr>
  </w:style>
  <w:style w:type="paragraph" w:customStyle="1" w:styleId="xl29">
    <w:name w:val="xl29"/>
    <w:basedOn w:val="a2"/>
    <w:rsid w:val="00663B5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cs="Times New Roman"/>
      <w:sz w:val="24"/>
      <w:szCs w:val="24"/>
    </w:rPr>
  </w:style>
  <w:style w:type="paragraph" w:customStyle="1" w:styleId="xl30">
    <w:name w:val="xl30"/>
    <w:basedOn w:val="a2"/>
    <w:rsid w:val="00663B5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eastAsia="Times New Roman" w:cs="Times New Roman"/>
      <w:sz w:val="24"/>
      <w:szCs w:val="24"/>
    </w:rPr>
  </w:style>
  <w:style w:type="paragraph" w:customStyle="1" w:styleId="3e">
    <w:name w:val="Обычный3"/>
    <w:rsid w:val="00663B51"/>
    <w:pPr>
      <w:spacing w:after="0" w:line="240" w:lineRule="auto"/>
    </w:pPr>
    <w:rPr>
      <w:rFonts w:ascii="Times New Roman" w:eastAsia="Times New Roman" w:hAnsi="Times New Roman" w:cs="Times New Roman"/>
      <w:sz w:val="24"/>
      <w:szCs w:val="20"/>
    </w:rPr>
  </w:style>
  <w:style w:type="table" w:customStyle="1" w:styleId="550">
    <w:name w:val="Сетка таблицы55"/>
    <w:basedOn w:val="a4"/>
    <w:next w:val="ae"/>
    <w:uiPriority w:val="39"/>
    <w:rsid w:val="00663B51"/>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6">
    <w:name w:val="Верхний колонтитул1"/>
    <w:basedOn w:val="a2"/>
    <w:rsid w:val="00663B51"/>
    <w:pPr>
      <w:widowControl w:val="0"/>
      <w:tabs>
        <w:tab w:val="center" w:pos="4153"/>
        <w:tab w:val="right" w:pos="8306"/>
      </w:tabs>
    </w:pPr>
    <w:rPr>
      <w:rFonts w:ascii="TimesDL" w:eastAsia="Times New Roman" w:hAnsi="TimesDL" w:cs="Times New Roman"/>
      <w:szCs w:val="20"/>
    </w:rPr>
  </w:style>
  <w:style w:type="paragraph" w:customStyle="1" w:styleId="xl38">
    <w:name w:val="xl38"/>
    <w:basedOn w:val="a2"/>
    <w:rsid w:val="00663B51"/>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1f7">
    <w:name w:val="Нижний колонтитул1"/>
    <w:basedOn w:val="a2"/>
    <w:rsid w:val="00663B51"/>
    <w:pPr>
      <w:widowControl w:val="0"/>
      <w:tabs>
        <w:tab w:val="center" w:pos="4153"/>
        <w:tab w:val="right" w:pos="8306"/>
      </w:tabs>
    </w:pPr>
    <w:rPr>
      <w:rFonts w:ascii="TimesDL" w:eastAsia="Times New Roman" w:hAnsi="TimesDL" w:cs="Times New Roman"/>
      <w:szCs w:val="20"/>
    </w:rPr>
  </w:style>
  <w:style w:type="paragraph" w:customStyle="1" w:styleId="56">
    <w:name w:val="Стиль5"/>
    <w:basedOn w:val="3f"/>
    <w:rsid w:val="00663B51"/>
    <w:pPr>
      <w:tabs>
        <w:tab w:val="left" w:pos="8931"/>
      </w:tabs>
      <w:ind w:left="2694" w:right="901" w:firstLine="0"/>
    </w:pPr>
  </w:style>
  <w:style w:type="paragraph" w:customStyle="1" w:styleId="3f">
    <w:name w:val="Стиль3"/>
    <w:basedOn w:val="a2"/>
    <w:rsid w:val="00663B51"/>
    <w:pPr>
      <w:widowControl w:val="0"/>
      <w:spacing w:line="360" w:lineRule="auto"/>
      <w:ind w:firstLine="709"/>
    </w:pPr>
    <w:rPr>
      <w:rFonts w:ascii="TimesDL" w:eastAsia="Times New Roman" w:hAnsi="TimesDL" w:cs="Times New Roman"/>
      <w:szCs w:val="20"/>
    </w:rPr>
  </w:style>
  <w:style w:type="paragraph" w:customStyle="1" w:styleId="Kursiv14Kurs">
    <w:name w:val="Центр.курс..Kursiv.14.Kurs"/>
    <w:basedOn w:val="a2"/>
    <w:rsid w:val="00663B51"/>
    <w:pPr>
      <w:widowControl w:val="0"/>
      <w:spacing w:line="360" w:lineRule="auto"/>
      <w:ind w:firstLine="851"/>
      <w:jc w:val="center"/>
    </w:pPr>
    <w:rPr>
      <w:rFonts w:ascii="KursivC" w:eastAsia="Times New Roman" w:hAnsi="KursivC" w:cs="Times New Roman"/>
      <w:b/>
      <w:szCs w:val="20"/>
    </w:rPr>
  </w:style>
  <w:style w:type="paragraph" w:customStyle="1" w:styleId="Kurs-16">
    <w:name w:val="Kurs-16"/>
    <w:basedOn w:val="Kursiv14Kurs"/>
    <w:rsid w:val="00663B51"/>
    <w:rPr>
      <w:sz w:val="32"/>
    </w:rPr>
  </w:style>
  <w:style w:type="paragraph" w:customStyle="1" w:styleId="afffffa">
    <w:name w:val="отступ"/>
    <w:basedOn w:val="a2"/>
    <w:rsid w:val="00663B51"/>
    <w:pPr>
      <w:widowControl w:val="0"/>
      <w:spacing w:line="360" w:lineRule="auto"/>
      <w:ind w:firstLine="851"/>
      <w:jc w:val="center"/>
    </w:pPr>
    <w:rPr>
      <w:rFonts w:ascii="TimesDL" w:eastAsia="Times New Roman" w:hAnsi="TimesDL" w:cs="Times New Roman"/>
      <w:b/>
      <w:i/>
      <w:sz w:val="24"/>
      <w:szCs w:val="20"/>
    </w:rPr>
  </w:style>
  <w:style w:type="paragraph" w:customStyle="1" w:styleId="xl31">
    <w:name w:val="xl31"/>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33">
    <w:name w:val="xl33"/>
    <w:basedOn w:val="a2"/>
    <w:rsid w:val="00663B51"/>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4">
    <w:name w:val="xl34"/>
    <w:basedOn w:val="a2"/>
    <w:rsid w:val="00663B51"/>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5">
    <w:name w:val="xl35"/>
    <w:basedOn w:val="a2"/>
    <w:rsid w:val="00663B51"/>
    <w:pPr>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6">
    <w:name w:val="xl36"/>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37">
    <w:name w:val="xl37"/>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9">
    <w:name w:val="xl39"/>
    <w:basedOn w:val="a2"/>
    <w:rsid w:val="00663B5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0">
    <w:name w:val="xl40"/>
    <w:basedOn w:val="a2"/>
    <w:rsid w:val="00663B51"/>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rPr>
  </w:style>
  <w:style w:type="paragraph" w:customStyle="1" w:styleId="xl41">
    <w:name w:val="xl41"/>
    <w:basedOn w:val="a2"/>
    <w:rsid w:val="00663B51"/>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42">
    <w:name w:val="xl42"/>
    <w:basedOn w:val="a2"/>
    <w:rsid w:val="00663B51"/>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3">
    <w:name w:val="xl43"/>
    <w:basedOn w:val="a2"/>
    <w:rsid w:val="00663B51"/>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4">
    <w:name w:val="xl44"/>
    <w:basedOn w:val="a2"/>
    <w:rsid w:val="00663B51"/>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5">
    <w:name w:val="xl45"/>
    <w:basedOn w:val="a2"/>
    <w:rsid w:val="00663B51"/>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6">
    <w:name w:val="xl46"/>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47">
    <w:name w:val="xl47"/>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9">
    <w:name w:val="xl49"/>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50">
    <w:name w:val="xl50"/>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1">
    <w:name w:val="xl51"/>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52">
    <w:name w:val="xl52"/>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3">
    <w:name w:val="xl53"/>
    <w:basedOn w:val="a2"/>
    <w:rsid w:val="00663B51"/>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4">
    <w:name w:val="xl54"/>
    <w:basedOn w:val="a2"/>
    <w:rsid w:val="00663B51"/>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5">
    <w:name w:val="xl55"/>
    <w:basedOn w:val="a2"/>
    <w:rsid w:val="00663B51"/>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6">
    <w:name w:val="xl56"/>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2"/>
      <w:szCs w:val="12"/>
    </w:rPr>
  </w:style>
  <w:style w:type="paragraph" w:customStyle="1" w:styleId="xl57">
    <w:name w:val="xl57"/>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4"/>
      <w:szCs w:val="14"/>
    </w:rPr>
  </w:style>
  <w:style w:type="paragraph" w:customStyle="1" w:styleId="xl58">
    <w:name w:val="xl58"/>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rPr>
  </w:style>
  <w:style w:type="paragraph" w:customStyle="1" w:styleId="xl59">
    <w:name w:val="xl59"/>
    <w:basedOn w:val="a2"/>
    <w:rsid w:val="00663B51"/>
    <w:pPr>
      <w:spacing w:before="100" w:beforeAutospacing="1" w:after="100" w:afterAutospacing="1"/>
    </w:pPr>
    <w:rPr>
      <w:rFonts w:ascii="Arial" w:eastAsia="Arial Unicode MS" w:hAnsi="Arial" w:cs="Arial"/>
      <w:b/>
      <w:bCs/>
      <w:sz w:val="24"/>
      <w:szCs w:val="24"/>
    </w:rPr>
  </w:style>
  <w:style w:type="paragraph" w:customStyle="1" w:styleId="xl60">
    <w:name w:val="xl60"/>
    <w:basedOn w:val="a2"/>
    <w:rsid w:val="00663B51"/>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i/>
      <w:iCs/>
      <w:sz w:val="24"/>
      <w:szCs w:val="24"/>
    </w:rPr>
  </w:style>
  <w:style w:type="paragraph" w:customStyle="1" w:styleId="xl61">
    <w:name w:val="xl61"/>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i/>
      <w:iCs/>
      <w:sz w:val="24"/>
      <w:szCs w:val="24"/>
    </w:rPr>
  </w:style>
  <w:style w:type="paragraph" w:customStyle="1" w:styleId="xl62">
    <w:name w:val="xl62"/>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i/>
      <w:iCs/>
      <w:sz w:val="24"/>
      <w:szCs w:val="24"/>
    </w:rPr>
  </w:style>
  <w:style w:type="paragraph" w:customStyle="1" w:styleId="xl63">
    <w:name w:val="xl63"/>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i/>
      <w:iCs/>
      <w:sz w:val="24"/>
      <w:szCs w:val="24"/>
    </w:rPr>
  </w:style>
  <w:style w:type="paragraph" w:customStyle="1" w:styleId="xl64">
    <w:name w:val="xl64"/>
    <w:basedOn w:val="a2"/>
    <w:rsid w:val="00663B51"/>
    <w:pPr>
      <w:spacing w:before="100" w:beforeAutospacing="1" w:after="100" w:afterAutospacing="1"/>
    </w:pPr>
    <w:rPr>
      <w:rFonts w:ascii="Arial" w:eastAsia="Arial Unicode MS" w:hAnsi="Arial" w:cs="Arial"/>
      <w:i/>
      <w:iCs/>
      <w:sz w:val="24"/>
      <w:szCs w:val="24"/>
    </w:rPr>
  </w:style>
  <w:style w:type="paragraph" w:customStyle="1" w:styleId="xl65">
    <w:name w:val="xl65"/>
    <w:basedOn w:val="a2"/>
    <w:rsid w:val="00663B51"/>
    <w:pPr>
      <w:pBdr>
        <w:left w:val="single" w:sz="4" w:space="0" w:color="auto"/>
        <w:right w:val="single" w:sz="4" w:space="0" w:color="auto"/>
      </w:pBdr>
      <w:spacing w:before="100" w:beforeAutospacing="1" w:after="100" w:afterAutospacing="1"/>
    </w:pPr>
    <w:rPr>
      <w:rFonts w:ascii="Arial" w:eastAsia="Arial Unicode MS" w:hAnsi="Arial" w:cs="Arial"/>
      <w:i/>
      <w:iCs/>
      <w:sz w:val="24"/>
      <w:szCs w:val="24"/>
    </w:rPr>
  </w:style>
  <w:style w:type="paragraph" w:customStyle="1" w:styleId="xl66">
    <w:name w:val="xl66"/>
    <w:basedOn w:val="a2"/>
    <w:rsid w:val="00663B51"/>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i/>
      <w:iCs/>
      <w:sz w:val="24"/>
      <w:szCs w:val="24"/>
    </w:rPr>
  </w:style>
  <w:style w:type="character" w:customStyle="1" w:styleId="2f7">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2,Текст Знак Знак Знак1, Знак3 Знак Знак Знак1, Знак3 Знак1 Знак1"/>
    <w:rsid w:val="00663B51"/>
    <w:rPr>
      <w:rFonts w:ascii="Courier New" w:hAnsi="Courier New" w:cs="Courier New"/>
    </w:rPr>
  </w:style>
  <w:style w:type="paragraph" w:customStyle="1" w:styleId="afffffb">
    <w:name w:val="Стиль"/>
    <w:rsid w:val="00663B51"/>
    <w:pPr>
      <w:spacing w:before="40" w:after="40" w:line="240" w:lineRule="auto"/>
      <w:ind w:firstLine="113"/>
    </w:pPr>
    <w:rPr>
      <w:rFonts w:ascii="Times New Roman" w:eastAsia="Times New Roman" w:hAnsi="Times New Roman" w:cs="Times New Roman"/>
      <w:sz w:val="24"/>
      <w:szCs w:val="20"/>
    </w:rPr>
  </w:style>
  <w:style w:type="paragraph" w:customStyle="1" w:styleId="1f8">
    <w:name w:val="Номер страницы1"/>
    <w:basedOn w:val="a2"/>
    <w:next w:val="a2"/>
    <w:rsid w:val="00663B51"/>
    <w:rPr>
      <w:rFonts w:ascii="Utopia" w:eastAsia="Times New Roman" w:hAnsi="Utopia" w:cs="Times New Roman"/>
      <w:sz w:val="20"/>
      <w:szCs w:val="20"/>
    </w:rPr>
  </w:style>
  <w:style w:type="paragraph" w:customStyle="1" w:styleId="Iniiaiieoaeno21">
    <w:name w:val="Iniiaiie oaeno 21"/>
    <w:basedOn w:val="a2"/>
    <w:rsid w:val="00663B51"/>
    <w:pPr>
      <w:widowControl w:val="0"/>
      <w:tabs>
        <w:tab w:val="right" w:pos="9356"/>
      </w:tabs>
      <w:overflowPunct w:val="0"/>
      <w:autoSpaceDE w:val="0"/>
      <w:autoSpaceDN w:val="0"/>
      <w:adjustRightInd w:val="0"/>
      <w:ind w:right="46" w:firstLine="567"/>
      <w:textAlignment w:val="baseline"/>
    </w:pPr>
    <w:rPr>
      <w:rFonts w:ascii="NTHelvetica/Cyrillic" w:eastAsia="Times New Roman" w:hAnsi="NTHelvetica/Cyrillic" w:cs="Times New Roman"/>
      <w:sz w:val="30"/>
      <w:szCs w:val="30"/>
    </w:rPr>
  </w:style>
  <w:style w:type="paragraph" w:customStyle="1" w:styleId="1f9">
    <w:name w:val="Цитата1"/>
    <w:basedOn w:val="a2"/>
    <w:rsid w:val="00663B51"/>
    <w:pPr>
      <w:overflowPunct w:val="0"/>
      <w:autoSpaceDE w:val="0"/>
      <w:autoSpaceDN w:val="0"/>
      <w:adjustRightInd w:val="0"/>
      <w:spacing w:line="360" w:lineRule="auto"/>
      <w:ind w:left="-426" w:right="-908"/>
      <w:textAlignment w:val="baseline"/>
    </w:pPr>
    <w:rPr>
      <w:rFonts w:eastAsia="Times New Roman" w:cs="Times New Roman"/>
      <w:szCs w:val="20"/>
    </w:rPr>
  </w:style>
  <w:style w:type="paragraph" w:customStyle="1" w:styleId="xl48">
    <w:name w:val="xl48"/>
    <w:basedOn w:val="a2"/>
    <w:rsid w:val="00663B51"/>
    <w:pPr>
      <w:pBdr>
        <w:left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character" w:customStyle="1" w:styleId="FontStyle48">
    <w:name w:val="Font Style48"/>
    <w:rsid w:val="00663B51"/>
    <w:rPr>
      <w:rFonts w:ascii="Times New Roman" w:hAnsi="Times New Roman" w:cs="Times New Roman"/>
      <w:sz w:val="24"/>
      <w:szCs w:val="24"/>
    </w:rPr>
  </w:style>
  <w:style w:type="paragraph" w:customStyle="1" w:styleId="1fa">
    <w:name w:val="Название объекта1"/>
    <w:next w:val="a2"/>
    <w:rsid w:val="00663B51"/>
    <w:pPr>
      <w:suppressAutoHyphens/>
      <w:spacing w:before="240" w:after="60" w:line="240" w:lineRule="auto"/>
    </w:pPr>
    <w:rPr>
      <w:rFonts w:ascii="Times New Roman" w:eastAsia="Times New Roman" w:hAnsi="Times New Roman" w:cs="Times New Roman"/>
      <w:sz w:val="26"/>
      <w:szCs w:val="20"/>
      <w:lang w:eastAsia="ar-SA"/>
    </w:rPr>
  </w:style>
  <w:style w:type="paragraph" w:customStyle="1" w:styleId="Normal10-022">
    <w:name w:val="Стиль Normal + 10 пт полужирный По центру Слева:  -02 см Справ...2"/>
    <w:basedOn w:val="a2"/>
    <w:rsid w:val="00663B51"/>
    <w:pPr>
      <w:snapToGrid w:val="0"/>
      <w:ind w:left="-113" w:right="-113"/>
      <w:jc w:val="center"/>
    </w:pPr>
    <w:rPr>
      <w:rFonts w:eastAsia="Times New Roman" w:cs="Times New Roman"/>
      <w:b/>
      <w:bCs/>
      <w:sz w:val="20"/>
      <w:szCs w:val="20"/>
    </w:rPr>
  </w:style>
  <w:style w:type="paragraph" w:customStyle="1" w:styleId="12701">
    <w:name w:val="Стиль Слева:  127 см Первая строка:  0 см1"/>
    <w:basedOn w:val="a2"/>
    <w:rsid w:val="00663B51"/>
    <w:pPr>
      <w:widowControl w:val="0"/>
      <w:autoSpaceDE w:val="0"/>
      <w:autoSpaceDN w:val="0"/>
      <w:adjustRightInd w:val="0"/>
      <w:spacing w:before="120"/>
      <w:ind w:left="720"/>
    </w:pPr>
    <w:rPr>
      <w:rFonts w:eastAsia="Times New Roman" w:cs="Times New Roman"/>
      <w:sz w:val="26"/>
      <w:szCs w:val="20"/>
    </w:rPr>
  </w:style>
  <w:style w:type="paragraph" w:customStyle="1" w:styleId="Normal10">
    <w:name w:val="Стиль Normal + 10 пт полужирный"/>
    <w:basedOn w:val="3e"/>
    <w:rsid w:val="00663B51"/>
    <w:pPr>
      <w:snapToGrid w:val="0"/>
      <w:ind w:left="-113" w:right="-113"/>
      <w:jc w:val="center"/>
    </w:pPr>
    <w:rPr>
      <w:b/>
      <w:bCs/>
      <w:sz w:val="20"/>
    </w:rPr>
  </w:style>
  <w:style w:type="paragraph" w:customStyle="1" w:styleId="Normal10-02">
    <w:name w:val="Стиль Normal + 10 пт полужирный По центру Слева:  -02 см Справ..."/>
    <w:basedOn w:val="3e"/>
    <w:rsid w:val="00663B51"/>
    <w:pPr>
      <w:ind w:left="-113" w:right="-113"/>
      <w:jc w:val="center"/>
    </w:pPr>
    <w:rPr>
      <w:b/>
      <w:bCs/>
      <w:sz w:val="20"/>
    </w:rPr>
  </w:style>
  <w:style w:type="paragraph" w:customStyle="1" w:styleId="afffffc">
    <w:name w:val="Основнй текст"/>
    <w:basedOn w:val="a2"/>
    <w:rsid w:val="00663B51"/>
    <w:pPr>
      <w:spacing w:line="360" w:lineRule="auto"/>
      <w:ind w:firstLine="709"/>
    </w:pPr>
    <w:rPr>
      <w:rFonts w:eastAsia="Times New Roman" w:cs="Times New Roman"/>
      <w:sz w:val="24"/>
      <w:szCs w:val="24"/>
    </w:rPr>
  </w:style>
  <w:style w:type="paragraph" w:customStyle="1" w:styleId="1270">
    <w:name w:val="Стиль Слева:  127 см Первая строка:  0 см"/>
    <w:basedOn w:val="a2"/>
    <w:rsid w:val="00663B51"/>
    <w:pPr>
      <w:widowControl w:val="0"/>
      <w:autoSpaceDE w:val="0"/>
      <w:autoSpaceDN w:val="0"/>
      <w:adjustRightInd w:val="0"/>
      <w:spacing w:before="120"/>
      <w:ind w:left="720"/>
    </w:pPr>
    <w:rPr>
      <w:rFonts w:eastAsia="Times New Roman" w:cs="Times New Roman"/>
      <w:sz w:val="26"/>
      <w:szCs w:val="20"/>
    </w:rPr>
  </w:style>
  <w:style w:type="paragraph" w:customStyle="1" w:styleId="131256">
    <w:name w:val="Стиль 13 пт По ширине Слева:  125 см Перед:  6 пт"/>
    <w:basedOn w:val="a2"/>
    <w:rsid w:val="00663B51"/>
    <w:pPr>
      <w:widowControl w:val="0"/>
      <w:autoSpaceDE w:val="0"/>
      <w:autoSpaceDN w:val="0"/>
      <w:adjustRightInd w:val="0"/>
      <w:spacing w:before="120"/>
      <w:ind w:firstLine="709"/>
    </w:pPr>
    <w:rPr>
      <w:rFonts w:eastAsia="Times New Roman" w:cs="Times New Roman"/>
      <w:sz w:val="26"/>
      <w:szCs w:val="20"/>
    </w:rPr>
  </w:style>
  <w:style w:type="paragraph" w:customStyle="1" w:styleId="11a">
    <w:name w:val="1 Знак Знак Знак1 Знак Знак Знак"/>
    <w:basedOn w:val="a2"/>
    <w:rsid w:val="00663B51"/>
    <w:pPr>
      <w:spacing w:after="160" w:line="240" w:lineRule="exact"/>
    </w:pPr>
    <w:rPr>
      <w:rFonts w:ascii="Verdana" w:eastAsia="Times New Roman" w:hAnsi="Verdana" w:cs="Times New Roman"/>
      <w:sz w:val="20"/>
      <w:szCs w:val="20"/>
      <w:lang w:val="en-US" w:eastAsia="en-US"/>
    </w:rPr>
  </w:style>
  <w:style w:type="paragraph" w:customStyle="1" w:styleId="OAENOAIEEAAA">
    <w:name w:val="OAENO AIEEAAA"/>
    <w:basedOn w:val="a2"/>
    <w:rsid w:val="00663B51"/>
    <w:pPr>
      <w:spacing w:line="360" w:lineRule="auto"/>
      <w:ind w:firstLine="709"/>
    </w:pPr>
    <w:rPr>
      <w:rFonts w:eastAsia="Times New Roman" w:cs="Times New Roman"/>
      <w:szCs w:val="20"/>
    </w:rPr>
  </w:style>
  <w:style w:type="paragraph" w:customStyle="1" w:styleId="1fb">
    <w:name w:val="1 Знак Знак Знак"/>
    <w:basedOn w:val="a2"/>
    <w:rsid w:val="00663B51"/>
    <w:pPr>
      <w:spacing w:after="160" w:line="240" w:lineRule="exact"/>
    </w:pPr>
    <w:rPr>
      <w:rFonts w:ascii="Verdana" w:eastAsia="Times New Roman" w:hAnsi="Verdana" w:cs="Times New Roman"/>
      <w:sz w:val="20"/>
      <w:szCs w:val="20"/>
      <w:lang w:val="en-US" w:eastAsia="en-US"/>
    </w:rPr>
  </w:style>
  <w:style w:type="paragraph" w:customStyle="1" w:styleId="2f8">
    <w:name w:val="Знак Знак Знак2"/>
    <w:basedOn w:val="a2"/>
    <w:rsid w:val="00663B51"/>
    <w:rPr>
      <w:rFonts w:ascii="Verdana" w:eastAsia="Times New Roman" w:hAnsi="Verdana" w:cs="Verdana"/>
      <w:sz w:val="20"/>
      <w:szCs w:val="20"/>
      <w:lang w:val="en-US" w:eastAsia="en-US"/>
    </w:rPr>
  </w:style>
  <w:style w:type="paragraph" w:customStyle="1" w:styleId="OTCHET00">
    <w:name w:val="OTCHET_00"/>
    <w:basedOn w:val="2f9"/>
    <w:rsid w:val="00663B51"/>
    <w:pPr>
      <w:tabs>
        <w:tab w:val="clear" w:pos="720"/>
        <w:tab w:val="left" w:pos="709"/>
        <w:tab w:val="left" w:pos="3402"/>
      </w:tabs>
      <w:spacing w:line="360" w:lineRule="auto"/>
      <w:ind w:left="0" w:firstLine="0"/>
    </w:pPr>
    <w:rPr>
      <w:sz w:val="24"/>
    </w:rPr>
  </w:style>
  <w:style w:type="paragraph" w:styleId="2f9">
    <w:name w:val="List Number 2"/>
    <w:basedOn w:val="a2"/>
    <w:rsid w:val="00663B51"/>
    <w:pPr>
      <w:tabs>
        <w:tab w:val="num" w:pos="720"/>
      </w:tabs>
      <w:ind w:left="720" w:hanging="360"/>
    </w:pPr>
    <w:rPr>
      <w:rFonts w:eastAsia="Times New Roman" w:cs="Times New Roman"/>
      <w:szCs w:val="20"/>
    </w:rPr>
  </w:style>
  <w:style w:type="paragraph" w:customStyle="1" w:styleId="11b">
    <w:name w:val="Знак Знак1 Знак1 Знак Знак"/>
    <w:basedOn w:val="a2"/>
    <w:rsid w:val="00663B51"/>
    <w:pPr>
      <w:widowControl w:val="0"/>
      <w:adjustRightInd w:val="0"/>
      <w:spacing w:after="160" w:line="240" w:lineRule="exact"/>
      <w:jc w:val="right"/>
    </w:pPr>
    <w:rPr>
      <w:rFonts w:eastAsia="Times New Roman" w:cs="Times New Roman"/>
      <w:sz w:val="20"/>
      <w:szCs w:val="20"/>
      <w:lang w:val="en-GB" w:eastAsia="en-US"/>
    </w:rPr>
  </w:style>
  <w:style w:type="paragraph" w:customStyle="1" w:styleId="afffffd">
    <w:name w:val="Основа"/>
    <w:basedOn w:val="a2"/>
    <w:rsid w:val="00663B51"/>
    <w:pPr>
      <w:spacing w:before="120"/>
      <w:ind w:firstLine="720"/>
    </w:pPr>
    <w:rPr>
      <w:rFonts w:eastAsia="Times New Roman" w:cs="Times New Roman"/>
      <w:sz w:val="24"/>
      <w:szCs w:val="20"/>
    </w:rPr>
  </w:style>
  <w:style w:type="paragraph" w:customStyle="1" w:styleId="afffffe">
    <w:name w:val="Знак Знак Знак Знак Знак Знак Знак Знак Знак Знак Знак Знак"/>
    <w:basedOn w:val="a2"/>
    <w:link w:val="affffff"/>
    <w:rsid w:val="00663B51"/>
    <w:pPr>
      <w:spacing w:after="160" w:line="240" w:lineRule="exact"/>
    </w:pPr>
    <w:rPr>
      <w:rFonts w:ascii="Verdana" w:eastAsia="Times New Roman" w:hAnsi="Verdana" w:cs="Times New Roman"/>
      <w:sz w:val="20"/>
      <w:szCs w:val="20"/>
      <w:lang w:val="en-US" w:eastAsia="en-US"/>
    </w:rPr>
  </w:style>
  <w:style w:type="character" w:customStyle="1" w:styleId="affffff">
    <w:name w:val="Знак Знак Знак Знак Знак Знак Знак Знак Знак Знак Знак Знак Знак"/>
    <w:link w:val="afffffe"/>
    <w:rsid w:val="00663B51"/>
    <w:rPr>
      <w:rFonts w:ascii="Verdana" w:eastAsia="Times New Roman" w:hAnsi="Verdana" w:cs="Times New Roman"/>
      <w:sz w:val="20"/>
      <w:szCs w:val="20"/>
      <w:lang w:val="en-US" w:eastAsia="en-US"/>
    </w:rPr>
  </w:style>
  <w:style w:type="paragraph" w:customStyle="1" w:styleId="11c">
    <w:name w:val="1 Знак Знак Знак Знак Знак Знак Знак Знак Знак1 Знак"/>
    <w:aliases w:val="Основной шрифт абзаца2"/>
    <w:basedOn w:val="a2"/>
    <w:rsid w:val="00663B51"/>
    <w:pPr>
      <w:spacing w:after="160" w:line="240" w:lineRule="exact"/>
    </w:pPr>
    <w:rPr>
      <w:rFonts w:ascii="Verdana" w:eastAsia="Times New Roman" w:hAnsi="Verdana" w:cs="Times New Roman"/>
      <w:sz w:val="20"/>
      <w:szCs w:val="20"/>
      <w:lang w:val="en-US" w:eastAsia="en-US"/>
    </w:rPr>
  </w:style>
  <w:style w:type="paragraph" w:customStyle="1" w:styleId="411">
    <w:name w:val="Знак4 Знак Знак Знак Знак Знак Знак Знак Знак Знак1 Знак Знак Знак Знак Знак Знак Знак Знак Знак Знак Знак"/>
    <w:basedOn w:val="a2"/>
    <w:rsid w:val="00663B51"/>
    <w:pPr>
      <w:widowControl w:val="0"/>
      <w:adjustRightInd w:val="0"/>
      <w:spacing w:after="160" w:line="240" w:lineRule="exact"/>
      <w:jc w:val="right"/>
    </w:pPr>
    <w:rPr>
      <w:rFonts w:eastAsia="Times New Roman" w:cs="Times New Roman"/>
      <w:sz w:val="20"/>
      <w:szCs w:val="20"/>
      <w:lang w:val="en-GB" w:eastAsia="en-US"/>
    </w:rPr>
  </w:style>
  <w:style w:type="paragraph" w:customStyle="1" w:styleId="11d">
    <w:name w:val="Знак11 Знак Знак Знак Знак Знак Знак Знак Знак Знак Знак Знак Знак Знак Знак Знак Знак Знак Знак Знак Знак Знак Знак Знак"/>
    <w:basedOn w:val="a2"/>
    <w:rsid w:val="00663B51"/>
    <w:pPr>
      <w:widowControl w:val="0"/>
      <w:adjustRightInd w:val="0"/>
      <w:spacing w:after="160" w:line="240" w:lineRule="exact"/>
      <w:jc w:val="right"/>
    </w:pPr>
    <w:rPr>
      <w:rFonts w:eastAsia="Times New Roman" w:cs="Times New Roman"/>
      <w:sz w:val="20"/>
      <w:szCs w:val="20"/>
      <w:lang w:val="en-GB" w:eastAsia="en-US"/>
    </w:rPr>
  </w:style>
  <w:style w:type="paragraph" w:customStyle="1" w:styleId="1fc">
    <w:name w:val="Знак1"/>
    <w:basedOn w:val="a2"/>
    <w:rsid w:val="00663B51"/>
    <w:rPr>
      <w:rFonts w:ascii="Verdana" w:eastAsia="Times New Roman" w:hAnsi="Verdana" w:cs="Verdana"/>
      <w:sz w:val="20"/>
      <w:szCs w:val="20"/>
      <w:lang w:val="en-US" w:eastAsia="en-US"/>
    </w:rPr>
  </w:style>
  <w:style w:type="paragraph" w:customStyle="1" w:styleId="11e">
    <w:name w:val="Знак1 Знак Знак Знак Знак Знак Знак Знак Знак Знак Знак Знак Знак Знак Знак Знак1 Знак Знак Знак Знак Знак"/>
    <w:basedOn w:val="a2"/>
    <w:rsid w:val="00663B51"/>
    <w:pPr>
      <w:widowControl w:val="0"/>
      <w:adjustRightInd w:val="0"/>
      <w:spacing w:after="160" w:line="240" w:lineRule="exact"/>
      <w:jc w:val="right"/>
    </w:pPr>
    <w:rPr>
      <w:rFonts w:eastAsia="Times New Roman" w:cs="Times New Roman"/>
      <w:sz w:val="20"/>
      <w:szCs w:val="20"/>
      <w:lang w:val="en-GB" w:eastAsia="en-US"/>
    </w:rPr>
  </w:style>
  <w:style w:type="numbering" w:customStyle="1" w:styleId="3f0">
    <w:name w:val="Стиль нумерованный3"/>
    <w:rsid w:val="00663B51"/>
  </w:style>
  <w:style w:type="numbering" w:customStyle="1" w:styleId="11f">
    <w:name w:val="Стиль нумерованный11"/>
    <w:rsid w:val="00663B51"/>
  </w:style>
  <w:style w:type="numbering" w:customStyle="1" w:styleId="216">
    <w:name w:val="Стиль нумерованный21"/>
    <w:rsid w:val="00663B51"/>
  </w:style>
  <w:style w:type="table" w:customStyle="1" w:styleId="511">
    <w:name w:val="Сетка таблицы511"/>
    <w:basedOn w:val="a4"/>
    <w:next w:val="ae"/>
    <w:uiPriority w:val="39"/>
    <w:rsid w:val="00663B5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4"/>
    <w:next w:val="ae"/>
    <w:uiPriority w:val="39"/>
    <w:rsid w:val="00663B5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5"/>
    <w:uiPriority w:val="99"/>
    <w:semiHidden/>
    <w:unhideWhenUsed/>
    <w:rsid w:val="00663B51"/>
  </w:style>
  <w:style w:type="numbering" w:customStyle="1" w:styleId="1111">
    <w:name w:val="Нет списка1111"/>
    <w:next w:val="a5"/>
    <w:uiPriority w:val="99"/>
    <w:semiHidden/>
    <w:unhideWhenUsed/>
    <w:rsid w:val="00663B51"/>
  </w:style>
  <w:style w:type="numbering" w:customStyle="1" w:styleId="412">
    <w:name w:val="Нет списка41"/>
    <w:next w:val="a5"/>
    <w:uiPriority w:val="99"/>
    <w:semiHidden/>
    <w:unhideWhenUsed/>
    <w:rsid w:val="00663B51"/>
  </w:style>
  <w:style w:type="numbering" w:customStyle="1" w:styleId="1210">
    <w:name w:val="Нет списка121"/>
    <w:next w:val="a5"/>
    <w:uiPriority w:val="99"/>
    <w:semiHidden/>
    <w:unhideWhenUsed/>
    <w:rsid w:val="00663B51"/>
  </w:style>
  <w:style w:type="numbering" w:customStyle="1" w:styleId="1120">
    <w:name w:val="Нет списка112"/>
    <w:next w:val="a5"/>
    <w:uiPriority w:val="99"/>
    <w:semiHidden/>
    <w:unhideWhenUsed/>
    <w:rsid w:val="00663B51"/>
  </w:style>
  <w:style w:type="numbering" w:customStyle="1" w:styleId="2110">
    <w:name w:val="Нет списка211"/>
    <w:next w:val="a5"/>
    <w:uiPriority w:val="99"/>
    <w:semiHidden/>
    <w:unhideWhenUsed/>
    <w:rsid w:val="00663B51"/>
  </w:style>
  <w:style w:type="numbering" w:customStyle="1" w:styleId="3110">
    <w:name w:val="Нет списка311"/>
    <w:next w:val="a5"/>
    <w:uiPriority w:val="99"/>
    <w:semiHidden/>
    <w:unhideWhenUsed/>
    <w:rsid w:val="00663B51"/>
  </w:style>
  <w:style w:type="numbering" w:customStyle="1" w:styleId="512">
    <w:name w:val="Нет списка51"/>
    <w:next w:val="a5"/>
    <w:uiPriority w:val="99"/>
    <w:semiHidden/>
    <w:unhideWhenUsed/>
    <w:rsid w:val="00663B51"/>
  </w:style>
  <w:style w:type="numbering" w:customStyle="1" w:styleId="1310">
    <w:name w:val="Нет списка131"/>
    <w:next w:val="a5"/>
    <w:uiPriority w:val="99"/>
    <w:semiHidden/>
    <w:unhideWhenUsed/>
    <w:rsid w:val="00663B51"/>
  </w:style>
  <w:style w:type="table" w:customStyle="1" w:styleId="740">
    <w:name w:val="Сетка таблицы74"/>
    <w:basedOn w:val="a4"/>
    <w:next w:val="ae"/>
    <w:uiPriority w:val="39"/>
    <w:rsid w:val="00663B5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Стиль нумерованный4"/>
    <w:rsid w:val="00663B51"/>
  </w:style>
  <w:style w:type="numbering" w:customStyle="1" w:styleId="1130">
    <w:name w:val="Нет списка113"/>
    <w:next w:val="a5"/>
    <w:uiPriority w:val="99"/>
    <w:semiHidden/>
    <w:unhideWhenUsed/>
    <w:rsid w:val="00663B51"/>
  </w:style>
  <w:style w:type="numbering" w:customStyle="1" w:styleId="123">
    <w:name w:val="Стиль нумерованный12"/>
    <w:rsid w:val="00663B51"/>
  </w:style>
  <w:style w:type="table" w:customStyle="1" w:styleId="2111">
    <w:name w:val="Сетка таблицы211"/>
    <w:basedOn w:val="a4"/>
    <w:next w:val="ae"/>
    <w:uiPriority w:val="39"/>
    <w:rsid w:val="00663B5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4"/>
    <w:next w:val="ae"/>
    <w:uiPriority w:val="59"/>
    <w:rsid w:val="00663B51"/>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0">
    <w:name w:val="Сетка таблицы411"/>
    <w:basedOn w:val="a4"/>
    <w:next w:val="ae"/>
    <w:uiPriority w:val="59"/>
    <w:rsid w:val="00663B51"/>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3">
    <w:name w:val="Нет списка22"/>
    <w:next w:val="a5"/>
    <w:uiPriority w:val="99"/>
    <w:semiHidden/>
    <w:unhideWhenUsed/>
    <w:rsid w:val="00663B51"/>
  </w:style>
  <w:style w:type="numbering" w:customStyle="1" w:styleId="224">
    <w:name w:val="Стиль нумерованный22"/>
    <w:rsid w:val="00663B51"/>
  </w:style>
  <w:style w:type="numbering" w:customStyle="1" w:styleId="323">
    <w:name w:val="Нет списка32"/>
    <w:next w:val="a5"/>
    <w:uiPriority w:val="99"/>
    <w:semiHidden/>
    <w:unhideWhenUsed/>
    <w:rsid w:val="00663B51"/>
  </w:style>
  <w:style w:type="table" w:customStyle="1" w:styleId="611">
    <w:name w:val="Сетка таблицы611"/>
    <w:basedOn w:val="a4"/>
    <w:next w:val="ae"/>
    <w:uiPriority w:val="39"/>
    <w:rsid w:val="00663B5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
    <w:next w:val="a5"/>
    <w:uiPriority w:val="99"/>
    <w:semiHidden/>
    <w:unhideWhenUsed/>
    <w:rsid w:val="00663B51"/>
  </w:style>
  <w:style w:type="numbering" w:customStyle="1" w:styleId="1410">
    <w:name w:val="Нет списка141"/>
    <w:next w:val="a5"/>
    <w:uiPriority w:val="99"/>
    <w:semiHidden/>
    <w:unhideWhenUsed/>
    <w:rsid w:val="00663B51"/>
  </w:style>
  <w:style w:type="table" w:customStyle="1" w:styleId="850">
    <w:name w:val="Сетка таблицы85"/>
    <w:basedOn w:val="a4"/>
    <w:next w:val="ae"/>
    <w:uiPriority w:val="39"/>
    <w:rsid w:val="00663B5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
    <w:name w:val="Стиль нумерованный5"/>
    <w:rsid w:val="00663B51"/>
  </w:style>
  <w:style w:type="numbering" w:customStyle="1" w:styleId="1140">
    <w:name w:val="Нет списка114"/>
    <w:next w:val="a5"/>
    <w:uiPriority w:val="99"/>
    <w:semiHidden/>
    <w:unhideWhenUsed/>
    <w:rsid w:val="00663B51"/>
  </w:style>
  <w:style w:type="table" w:customStyle="1" w:styleId="1211">
    <w:name w:val="Сетка таблицы121"/>
    <w:basedOn w:val="a4"/>
    <w:next w:val="ae"/>
    <w:uiPriority w:val="59"/>
    <w:rsid w:val="00663B5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Стиль нумерованный13"/>
    <w:rsid w:val="00663B51"/>
  </w:style>
  <w:style w:type="table" w:customStyle="1" w:styleId="2210">
    <w:name w:val="Сетка таблицы221"/>
    <w:basedOn w:val="a4"/>
    <w:next w:val="ae"/>
    <w:uiPriority w:val="39"/>
    <w:rsid w:val="00663B5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4"/>
    <w:next w:val="ae"/>
    <w:uiPriority w:val="59"/>
    <w:rsid w:val="00663B51"/>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
    <w:name w:val="Сетка таблицы421"/>
    <w:basedOn w:val="a4"/>
    <w:next w:val="ae"/>
    <w:uiPriority w:val="59"/>
    <w:rsid w:val="00663B51"/>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2">
    <w:name w:val="Нет списка23"/>
    <w:next w:val="a5"/>
    <w:uiPriority w:val="99"/>
    <w:semiHidden/>
    <w:unhideWhenUsed/>
    <w:rsid w:val="00663B51"/>
  </w:style>
  <w:style w:type="numbering" w:customStyle="1" w:styleId="233">
    <w:name w:val="Стиль нумерованный23"/>
    <w:rsid w:val="00663B51"/>
  </w:style>
  <w:style w:type="numbering" w:customStyle="1" w:styleId="331">
    <w:name w:val="Нет списка33"/>
    <w:next w:val="a5"/>
    <w:uiPriority w:val="99"/>
    <w:semiHidden/>
    <w:unhideWhenUsed/>
    <w:rsid w:val="00663B51"/>
  </w:style>
  <w:style w:type="table" w:customStyle="1" w:styleId="521">
    <w:name w:val="Сетка таблицы521"/>
    <w:basedOn w:val="a4"/>
    <w:next w:val="ae"/>
    <w:uiPriority w:val="39"/>
    <w:rsid w:val="00663B5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4"/>
    <w:next w:val="ae"/>
    <w:uiPriority w:val="39"/>
    <w:rsid w:val="00663B5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
    <w:name w:val="Нет списка7"/>
    <w:next w:val="a5"/>
    <w:uiPriority w:val="99"/>
    <w:semiHidden/>
    <w:unhideWhenUsed/>
    <w:rsid w:val="00663B51"/>
  </w:style>
  <w:style w:type="numbering" w:customStyle="1" w:styleId="152">
    <w:name w:val="Нет списка15"/>
    <w:next w:val="a5"/>
    <w:uiPriority w:val="99"/>
    <w:semiHidden/>
    <w:unhideWhenUsed/>
    <w:rsid w:val="00663B51"/>
  </w:style>
  <w:style w:type="table" w:customStyle="1" w:styleId="93">
    <w:name w:val="Сетка таблицы93"/>
    <w:basedOn w:val="a4"/>
    <w:next w:val="ae"/>
    <w:uiPriority w:val="39"/>
    <w:rsid w:val="00663B5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Стиль нумерованный6"/>
    <w:rsid w:val="00663B51"/>
  </w:style>
  <w:style w:type="numbering" w:customStyle="1" w:styleId="1150">
    <w:name w:val="Нет списка115"/>
    <w:next w:val="a5"/>
    <w:uiPriority w:val="99"/>
    <w:semiHidden/>
    <w:unhideWhenUsed/>
    <w:rsid w:val="00663B51"/>
  </w:style>
  <w:style w:type="numbering" w:customStyle="1" w:styleId="143">
    <w:name w:val="Стиль нумерованный14"/>
    <w:rsid w:val="00663B51"/>
  </w:style>
  <w:style w:type="table" w:customStyle="1" w:styleId="2310">
    <w:name w:val="Сетка таблицы231"/>
    <w:basedOn w:val="a4"/>
    <w:next w:val="ae"/>
    <w:uiPriority w:val="39"/>
    <w:rsid w:val="00663B5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4"/>
    <w:next w:val="ae"/>
    <w:uiPriority w:val="59"/>
    <w:rsid w:val="00663B51"/>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
    <w:name w:val="Сетка таблицы431"/>
    <w:basedOn w:val="a4"/>
    <w:next w:val="ae"/>
    <w:uiPriority w:val="59"/>
    <w:rsid w:val="00663B51"/>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2">
    <w:name w:val="Нет списка24"/>
    <w:next w:val="a5"/>
    <w:uiPriority w:val="99"/>
    <w:semiHidden/>
    <w:unhideWhenUsed/>
    <w:rsid w:val="00663B51"/>
  </w:style>
  <w:style w:type="numbering" w:customStyle="1" w:styleId="243">
    <w:name w:val="Стиль нумерованный24"/>
    <w:rsid w:val="00663B51"/>
  </w:style>
  <w:style w:type="numbering" w:customStyle="1" w:styleId="341">
    <w:name w:val="Нет списка34"/>
    <w:next w:val="a5"/>
    <w:uiPriority w:val="99"/>
    <w:semiHidden/>
    <w:unhideWhenUsed/>
    <w:rsid w:val="00663B51"/>
  </w:style>
  <w:style w:type="table" w:customStyle="1" w:styleId="531">
    <w:name w:val="Сетка таблицы531"/>
    <w:basedOn w:val="a4"/>
    <w:next w:val="ae"/>
    <w:uiPriority w:val="39"/>
    <w:rsid w:val="00663B5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4"/>
    <w:next w:val="ae"/>
    <w:uiPriority w:val="39"/>
    <w:rsid w:val="00663B5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
    <w:name w:val="Нет списка411"/>
    <w:next w:val="a5"/>
    <w:uiPriority w:val="99"/>
    <w:semiHidden/>
    <w:unhideWhenUsed/>
    <w:rsid w:val="00663B51"/>
  </w:style>
  <w:style w:type="table" w:customStyle="1" w:styleId="711">
    <w:name w:val="Сетка таблицы711"/>
    <w:basedOn w:val="a4"/>
    <w:next w:val="ae"/>
    <w:uiPriority w:val="39"/>
    <w:rsid w:val="00663B5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Стиль нумерованный31"/>
    <w:rsid w:val="00663B51"/>
  </w:style>
  <w:style w:type="numbering" w:customStyle="1" w:styleId="12110">
    <w:name w:val="Нет списка1211"/>
    <w:next w:val="a5"/>
    <w:uiPriority w:val="99"/>
    <w:semiHidden/>
    <w:unhideWhenUsed/>
    <w:rsid w:val="00663B51"/>
  </w:style>
  <w:style w:type="table" w:customStyle="1" w:styleId="1112">
    <w:name w:val="Сетка таблицы111"/>
    <w:basedOn w:val="a4"/>
    <w:next w:val="ae"/>
    <w:uiPriority w:val="59"/>
    <w:rsid w:val="00663B5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Стиль нумерованный111"/>
    <w:rsid w:val="00663B51"/>
  </w:style>
  <w:style w:type="numbering" w:customStyle="1" w:styleId="21110">
    <w:name w:val="Нет списка2111"/>
    <w:next w:val="a5"/>
    <w:uiPriority w:val="99"/>
    <w:semiHidden/>
    <w:unhideWhenUsed/>
    <w:rsid w:val="00663B51"/>
  </w:style>
  <w:style w:type="numbering" w:customStyle="1" w:styleId="2112">
    <w:name w:val="Стиль нумерованный211"/>
    <w:rsid w:val="00663B51"/>
  </w:style>
  <w:style w:type="numbering" w:customStyle="1" w:styleId="31110">
    <w:name w:val="Нет списка3111"/>
    <w:next w:val="a5"/>
    <w:uiPriority w:val="99"/>
    <w:semiHidden/>
    <w:unhideWhenUsed/>
    <w:rsid w:val="00663B51"/>
  </w:style>
  <w:style w:type="numbering" w:customStyle="1" w:styleId="76">
    <w:name w:val="Стиль нумерованный7"/>
    <w:rsid w:val="00663B51"/>
  </w:style>
  <w:style w:type="numbering" w:customStyle="1" w:styleId="153">
    <w:name w:val="Стиль нумерованный15"/>
    <w:rsid w:val="00663B51"/>
  </w:style>
  <w:style w:type="numbering" w:customStyle="1" w:styleId="251">
    <w:name w:val="Стиль нумерованный25"/>
    <w:rsid w:val="00663B51"/>
  </w:style>
  <w:style w:type="numbering" w:customStyle="1" w:styleId="86">
    <w:name w:val="Стиль нумерованный8"/>
    <w:rsid w:val="00663B51"/>
  </w:style>
  <w:style w:type="numbering" w:customStyle="1" w:styleId="161">
    <w:name w:val="Стиль нумерованный16"/>
    <w:rsid w:val="00663B51"/>
  </w:style>
  <w:style w:type="numbering" w:customStyle="1" w:styleId="261">
    <w:name w:val="Стиль нумерованный26"/>
    <w:rsid w:val="00663B51"/>
  </w:style>
  <w:style w:type="numbering" w:customStyle="1" w:styleId="94">
    <w:name w:val="Стиль нумерованный9"/>
    <w:rsid w:val="00663B51"/>
  </w:style>
  <w:style w:type="numbering" w:customStyle="1" w:styleId="171">
    <w:name w:val="Стиль нумерованный17"/>
    <w:rsid w:val="00663B51"/>
  </w:style>
  <w:style w:type="numbering" w:customStyle="1" w:styleId="271">
    <w:name w:val="Стиль нумерованный27"/>
    <w:rsid w:val="00663B51"/>
  </w:style>
  <w:style w:type="numbering" w:customStyle="1" w:styleId="100">
    <w:name w:val="Стиль нумерованный10"/>
    <w:rsid w:val="00663B51"/>
    <w:pPr>
      <w:numPr>
        <w:numId w:val="14"/>
      </w:numPr>
    </w:pPr>
  </w:style>
  <w:style w:type="numbering" w:customStyle="1" w:styleId="180">
    <w:name w:val="Стиль нумерованный18"/>
    <w:rsid w:val="00663B51"/>
  </w:style>
  <w:style w:type="numbering" w:customStyle="1" w:styleId="28">
    <w:name w:val="Стиль нумерованный28"/>
    <w:rsid w:val="00663B51"/>
    <w:pPr>
      <w:numPr>
        <w:numId w:val="20"/>
      </w:numPr>
    </w:pPr>
  </w:style>
  <w:style w:type="numbering" w:customStyle="1" w:styleId="87">
    <w:name w:val="Нет списка8"/>
    <w:next w:val="a5"/>
    <w:uiPriority w:val="99"/>
    <w:semiHidden/>
    <w:unhideWhenUsed/>
    <w:rsid w:val="00663B51"/>
  </w:style>
  <w:style w:type="numbering" w:customStyle="1" w:styleId="162">
    <w:name w:val="Нет списка16"/>
    <w:next w:val="a5"/>
    <w:uiPriority w:val="99"/>
    <w:semiHidden/>
    <w:unhideWhenUsed/>
    <w:rsid w:val="00663B51"/>
  </w:style>
  <w:style w:type="table" w:customStyle="1" w:styleId="1010">
    <w:name w:val="Сетка таблицы101"/>
    <w:basedOn w:val="a4"/>
    <w:next w:val="ae"/>
    <w:uiPriority w:val="39"/>
    <w:rsid w:val="00663B5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
    <w:name w:val="Стиль нумерованный19"/>
    <w:rsid w:val="00663B51"/>
    <w:pPr>
      <w:numPr>
        <w:numId w:val="13"/>
      </w:numPr>
    </w:pPr>
  </w:style>
  <w:style w:type="numbering" w:customStyle="1" w:styleId="1160">
    <w:name w:val="Нет списка116"/>
    <w:next w:val="a5"/>
    <w:uiPriority w:val="99"/>
    <w:semiHidden/>
    <w:unhideWhenUsed/>
    <w:rsid w:val="00663B51"/>
  </w:style>
  <w:style w:type="table" w:customStyle="1" w:styleId="1420">
    <w:name w:val="Сетка таблицы142"/>
    <w:basedOn w:val="a4"/>
    <w:next w:val="ae"/>
    <w:uiPriority w:val="59"/>
    <w:rsid w:val="00663B5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Стиль нумерованный110"/>
    <w:rsid w:val="00663B51"/>
  </w:style>
  <w:style w:type="table" w:customStyle="1" w:styleId="2410">
    <w:name w:val="Сетка таблицы241"/>
    <w:basedOn w:val="a4"/>
    <w:next w:val="ae"/>
    <w:uiPriority w:val="39"/>
    <w:rsid w:val="00663B5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4"/>
    <w:next w:val="ae"/>
    <w:uiPriority w:val="59"/>
    <w:rsid w:val="00663B51"/>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
    <w:name w:val="Сетка таблицы441"/>
    <w:basedOn w:val="a4"/>
    <w:next w:val="ae"/>
    <w:uiPriority w:val="59"/>
    <w:rsid w:val="00663B51"/>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2">
    <w:name w:val="Нет списка25"/>
    <w:next w:val="a5"/>
    <w:uiPriority w:val="99"/>
    <w:semiHidden/>
    <w:unhideWhenUsed/>
    <w:rsid w:val="00663B51"/>
  </w:style>
  <w:style w:type="numbering" w:customStyle="1" w:styleId="290">
    <w:name w:val="Стиль нумерованный29"/>
    <w:rsid w:val="00663B51"/>
  </w:style>
  <w:style w:type="numbering" w:customStyle="1" w:styleId="350">
    <w:name w:val="Нет списка35"/>
    <w:next w:val="a5"/>
    <w:uiPriority w:val="99"/>
    <w:semiHidden/>
    <w:unhideWhenUsed/>
    <w:rsid w:val="00663B51"/>
  </w:style>
  <w:style w:type="table" w:customStyle="1" w:styleId="541">
    <w:name w:val="Сетка таблицы541"/>
    <w:basedOn w:val="a4"/>
    <w:next w:val="ae"/>
    <w:uiPriority w:val="39"/>
    <w:rsid w:val="00663B5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
    <w:name w:val="Нет списка9"/>
    <w:next w:val="a5"/>
    <w:uiPriority w:val="99"/>
    <w:semiHidden/>
    <w:unhideWhenUsed/>
    <w:rsid w:val="00663B51"/>
  </w:style>
  <w:style w:type="numbering" w:customStyle="1" w:styleId="172">
    <w:name w:val="Нет списка17"/>
    <w:next w:val="a5"/>
    <w:uiPriority w:val="99"/>
    <w:semiHidden/>
    <w:unhideWhenUsed/>
    <w:rsid w:val="00663B51"/>
  </w:style>
  <w:style w:type="numbering" w:customStyle="1" w:styleId="1170">
    <w:name w:val="Нет списка117"/>
    <w:next w:val="a5"/>
    <w:uiPriority w:val="99"/>
    <w:semiHidden/>
    <w:unhideWhenUsed/>
    <w:rsid w:val="00663B51"/>
  </w:style>
  <w:style w:type="numbering" w:customStyle="1" w:styleId="11111">
    <w:name w:val="Нет списка11111"/>
    <w:next w:val="a5"/>
    <w:uiPriority w:val="99"/>
    <w:semiHidden/>
    <w:unhideWhenUsed/>
    <w:rsid w:val="00663B51"/>
  </w:style>
  <w:style w:type="numbering" w:customStyle="1" w:styleId="201">
    <w:name w:val="Стиль нумерованный20"/>
    <w:rsid w:val="00663B51"/>
  </w:style>
  <w:style w:type="numbering" w:customStyle="1" w:styleId="111111">
    <w:name w:val="Нет списка111111"/>
    <w:next w:val="a5"/>
    <w:uiPriority w:val="99"/>
    <w:semiHidden/>
    <w:unhideWhenUsed/>
    <w:rsid w:val="00663B51"/>
  </w:style>
  <w:style w:type="numbering" w:customStyle="1" w:styleId="1121">
    <w:name w:val="Стиль нумерованный112"/>
    <w:rsid w:val="00663B51"/>
  </w:style>
  <w:style w:type="numbering" w:customStyle="1" w:styleId="262">
    <w:name w:val="Нет списка26"/>
    <w:next w:val="a5"/>
    <w:uiPriority w:val="99"/>
    <w:semiHidden/>
    <w:unhideWhenUsed/>
    <w:rsid w:val="00663B51"/>
  </w:style>
  <w:style w:type="numbering" w:customStyle="1" w:styleId="2100">
    <w:name w:val="Стиль нумерованный210"/>
    <w:rsid w:val="00663B51"/>
  </w:style>
  <w:style w:type="numbering" w:customStyle="1" w:styleId="360">
    <w:name w:val="Нет списка36"/>
    <w:next w:val="a5"/>
    <w:uiPriority w:val="99"/>
    <w:semiHidden/>
    <w:unhideWhenUsed/>
    <w:rsid w:val="00663B51"/>
  </w:style>
  <w:style w:type="numbering" w:customStyle="1" w:styleId="422">
    <w:name w:val="Нет списка42"/>
    <w:next w:val="a5"/>
    <w:uiPriority w:val="99"/>
    <w:semiHidden/>
    <w:unhideWhenUsed/>
    <w:rsid w:val="00663B51"/>
  </w:style>
  <w:style w:type="numbering" w:customStyle="1" w:styleId="1220">
    <w:name w:val="Нет списка122"/>
    <w:next w:val="a5"/>
    <w:uiPriority w:val="99"/>
    <w:semiHidden/>
    <w:unhideWhenUsed/>
    <w:rsid w:val="00663B51"/>
  </w:style>
  <w:style w:type="numbering" w:customStyle="1" w:styleId="324">
    <w:name w:val="Стиль нумерованный32"/>
    <w:rsid w:val="00663B51"/>
  </w:style>
  <w:style w:type="numbering" w:customStyle="1" w:styleId="11210">
    <w:name w:val="Нет списка1121"/>
    <w:next w:val="a5"/>
    <w:uiPriority w:val="99"/>
    <w:semiHidden/>
    <w:unhideWhenUsed/>
    <w:rsid w:val="00663B51"/>
  </w:style>
  <w:style w:type="numbering" w:customStyle="1" w:styleId="1131">
    <w:name w:val="Стиль нумерованный113"/>
    <w:rsid w:val="00663B51"/>
  </w:style>
  <w:style w:type="numbering" w:customStyle="1" w:styleId="2120">
    <w:name w:val="Нет списка212"/>
    <w:next w:val="a5"/>
    <w:uiPriority w:val="99"/>
    <w:semiHidden/>
    <w:unhideWhenUsed/>
    <w:rsid w:val="00663B51"/>
  </w:style>
  <w:style w:type="numbering" w:customStyle="1" w:styleId="2121">
    <w:name w:val="Стиль нумерованный212"/>
    <w:rsid w:val="00663B51"/>
  </w:style>
  <w:style w:type="numbering" w:customStyle="1" w:styleId="3120">
    <w:name w:val="Нет списка312"/>
    <w:next w:val="a5"/>
    <w:uiPriority w:val="99"/>
    <w:semiHidden/>
    <w:unhideWhenUsed/>
    <w:rsid w:val="00663B51"/>
  </w:style>
  <w:style w:type="numbering" w:customStyle="1" w:styleId="5110">
    <w:name w:val="Нет списка511"/>
    <w:next w:val="a5"/>
    <w:uiPriority w:val="99"/>
    <w:semiHidden/>
    <w:unhideWhenUsed/>
    <w:rsid w:val="00663B51"/>
  </w:style>
  <w:style w:type="numbering" w:customStyle="1" w:styleId="1311">
    <w:name w:val="Нет списка1311"/>
    <w:next w:val="a5"/>
    <w:uiPriority w:val="99"/>
    <w:semiHidden/>
    <w:unhideWhenUsed/>
    <w:rsid w:val="00663B51"/>
  </w:style>
  <w:style w:type="numbering" w:customStyle="1" w:styleId="413">
    <w:name w:val="Стиль нумерованный41"/>
    <w:rsid w:val="00663B51"/>
  </w:style>
  <w:style w:type="numbering" w:customStyle="1" w:styleId="11310">
    <w:name w:val="Нет списка1131"/>
    <w:next w:val="a5"/>
    <w:uiPriority w:val="99"/>
    <w:semiHidden/>
    <w:unhideWhenUsed/>
    <w:rsid w:val="00663B51"/>
  </w:style>
  <w:style w:type="numbering" w:customStyle="1" w:styleId="1212">
    <w:name w:val="Стиль нумерованный121"/>
    <w:rsid w:val="00663B51"/>
  </w:style>
  <w:style w:type="numbering" w:customStyle="1" w:styleId="2211">
    <w:name w:val="Нет списка221"/>
    <w:next w:val="a5"/>
    <w:uiPriority w:val="99"/>
    <w:semiHidden/>
    <w:unhideWhenUsed/>
    <w:rsid w:val="00663B51"/>
  </w:style>
  <w:style w:type="numbering" w:customStyle="1" w:styleId="2212">
    <w:name w:val="Стиль нумерованный221"/>
    <w:rsid w:val="00663B51"/>
  </w:style>
  <w:style w:type="numbering" w:customStyle="1" w:styleId="3211">
    <w:name w:val="Нет списка321"/>
    <w:next w:val="a5"/>
    <w:uiPriority w:val="99"/>
    <w:semiHidden/>
    <w:unhideWhenUsed/>
    <w:rsid w:val="00663B51"/>
  </w:style>
  <w:style w:type="numbering" w:customStyle="1" w:styleId="6110">
    <w:name w:val="Нет списка611"/>
    <w:next w:val="a5"/>
    <w:uiPriority w:val="99"/>
    <w:semiHidden/>
    <w:unhideWhenUsed/>
    <w:rsid w:val="00663B51"/>
  </w:style>
  <w:style w:type="numbering" w:customStyle="1" w:styleId="1411">
    <w:name w:val="Нет списка1411"/>
    <w:next w:val="a5"/>
    <w:uiPriority w:val="99"/>
    <w:semiHidden/>
    <w:unhideWhenUsed/>
    <w:rsid w:val="00663B51"/>
  </w:style>
  <w:style w:type="numbering" w:customStyle="1" w:styleId="513">
    <w:name w:val="Стиль нумерованный51"/>
    <w:rsid w:val="00663B51"/>
  </w:style>
  <w:style w:type="numbering" w:customStyle="1" w:styleId="1141">
    <w:name w:val="Нет списка1141"/>
    <w:next w:val="a5"/>
    <w:uiPriority w:val="99"/>
    <w:semiHidden/>
    <w:unhideWhenUsed/>
    <w:rsid w:val="00663B51"/>
  </w:style>
  <w:style w:type="numbering" w:customStyle="1" w:styleId="1312">
    <w:name w:val="Стиль нумерованный131"/>
    <w:rsid w:val="00663B51"/>
  </w:style>
  <w:style w:type="numbering" w:customStyle="1" w:styleId="2311">
    <w:name w:val="Нет списка231"/>
    <w:next w:val="a5"/>
    <w:uiPriority w:val="99"/>
    <w:semiHidden/>
    <w:unhideWhenUsed/>
    <w:rsid w:val="00663B51"/>
  </w:style>
  <w:style w:type="numbering" w:customStyle="1" w:styleId="2312">
    <w:name w:val="Стиль нумерованный231"/>
    <w:rsid w:val="00663B51"/>
  </w:style>
  <w:style w:type="numbering" w:customStyle="1" w:styleId="3311">
    <w:name w:val="Нет списка331"/>
    <w:next w:val="a5"/>
    <w:uiPriority w:val="99"/>
    <w:semiHidden/>
    <w:unhideWhenUsed/>
    <w:rsid w:val="00663B51"/>
  </w:style>
  <w:style w:type="numbering" w:customStyle="1" w:styleId="712">
    <w:name w:val="Нет списка71"/>
    <w:next w:val="a5"/>
    <w:uiPriority w:val="99"/>
    <w:semiHidden/>
    <w:unhideWhenUsed/>
    <w:rsid w:val="00663B51"/>
  </w:style>
  <w:style w:type="numbering" w:customStyle="1" w:styleId="1510">
    <w:name w:val="Нет списка151"/>
    <w:next w:val="a5"/>
    <w:uiPriority w:val="99"/>
    <w:semiHidden/>
    <w:unhideWhenUsed/>
    <w:rsid w:val="00663B51"/>
  </w:style>
  <w:style w:type="numbering" w:customStyle="1" w:styleId="613">
    <w:name w:val="Стиль нумерованный61"/>
    <w:rsid w:val="00663B51"/>
  </w:style>
  <w:style w:type="numbering" w:customStyle="1" w:styleId="1151">
    <w:name w:val="Нет списка1151"/>
    <w:next w:val="a5"/>
    <w:uiPriority w:val="99"/>
    <w:semiHidden/>
    <w:unhideWhenUsed/>
    <w:rsid w:val="00663B51"/>
  </w:style>
  <w:style w:type="numbering" w:customStyle="1" w:styleId="1412">
    <w:name w:val="Стиль нумерованный141"/>
    <w:rsid w:val="00663B51"/>
  </w:style>
  <w:style w:type="numbering" w:customStyle="1" w:styleId="2411">
    <w:name w:val="Нет списка241"/>
    <w:next w:val="a5"/>
    <w:uiPriority w:val="99"/>
    <w:semiHidden/>
    <w:unhideWhenUsed/>
    <w:rsid w:val="00663B51"/>
  </w:style>
  <w:style w:type="numbering" w:customStyle="1" w:styleId="2412">
    <w:name w:val="Стиль нумерованный241"/>
    <w:rsid w:val="00663B51"/>
  </w:style>
  <w:style w:type="numbering" w:customStyle="1" w:styleId="3411">
    <w:name w:val="Нет списка341"/>
    <w:next w:val="a5"/>
    <w:uiPriority w:val="99"/>
    <w:semiHidden/>
    <w:unhideWhenUsed/>
    <w:rsid w:val="00663B51"/>
  </w:style>
  <w:style w:type="numbering" w:customStyle="1" w:styleId="41110">
    <w:name w:val="Нет списка4111"/>
    <w:next w:val="a5"/>
    <w:uiPriority w:val="99"/>
    <w:semiHidden/>
    <w:unhideWhenUsed/>
    <w:rsid w:val="00663B51"/>
  </w:style>
  <w:style w:type="numbering" w:customStyle="1" w:styleId="3112">
    <w:name w:val="Стиль нумерованный311"/>
    <w:rsid w:val="00663B51"/>
  </w:style>
  <w:style w:type="numbering" w:customStyle="1" w:styleId="12111">
    <w:name w:val="Нет списка12111"/>
    <w:next w:val="a5"/>
    <w:uiPriority w:val="99"/>
    <w:semiHidden/>
    <w:unhideWhenUsed/>
    <w:rsid w:val="00663B51"/>
  </w:style>
  <w:style w:type="numbering" w:customStyle="1" w:styleId="11110">
    <w:name w:val="Стиль нумерованный1111"/>
    <w:rsid w:val="00663B51"/>
  </w:style>
  <w:style w:type="numbering" w:customStyle="1" w:styleId="21111">
    <w:name w:val="Нет списка21111"/>
    <w:next w:val="a5"/>
    <w:uiPriority w:val="99"/>
    <w:semiHidden/>
    <w:unhideWhenUsed/>
    <w:rsid w:val="00663B51"/>
  </w:style>
  <w:style w:type="numbering" w:customStyle="1" w:styleId="21112">
    <w:name w:val="Стиль нумерованный2111"/>
    <w:rsid w:val="00663B51"/>
  </w:style>
  <w:style w:type="numbering" w:customStyle="1" w:styleId="31111">
    <w:name w:val="Нет списка31111"/>
    <w:next w:val="a5"/>
    <w:uiPriority w:val="99"/>
    <w:semiHidden/>
    <w:unhideWhenUsed/>
    <w:rsid w:val="00663B51"/>
  </w:style>
  <w:style w:type="numbering" w:customStyle="1" w:styleId="713">
    <w:name w:val="Стиль нумерованный71"/>
    <w:rsid w:val="00663B51"/>
  </w:style>
  <w:style w:type="numbering" w:customStyle="1" w:styleId="1511">
    <w:name w:val="Стиль нумерованный151"/>
    <w:rsid w:val="00663B51"/>
  </w:style>
  <w:style w:type="numbering" w:customStyle="1" w:styleId="2510">
    <w:name w:val="Стиль нумерованный251"/>
    <w:rsid w:val="00663B51"/>
  </w:style>
  <w:style w:type="numbering" w:customStyle="1" w:styleId="811">
    <w:name w:val="Стиль нумерованный81"/>
    <w:rsid w:val="00663B51"/>
  </w:style>
  <w:style w:type="numbering" w:customStyle="1" w:styleId="1610">
    <w:name w:val="Стиль нумерованный161"/>
    <w:rsid w:val="00663B51"/>
  </w:style>
  <w:style w:type="numbering" w:customStyle="1" w:styleId="2610">
    <w:name w:val="Стиль нумерованный261"/>
    <w:rsid w:val="00663B51"/>
  </w:style>
  <w:style w:type="numbering" w:customStyle="1" w:styleId="911">
    <w:name w:val="Стиль нумерованный91"/>
    <w:rsid w:val="00663B51"/>
  </w:style>
  <w:style w:type="numbering" w:customStyle="1" w:styleId="1710">
    <w:name w:val="Стиль нумерованный171"/>
    <w:rsid w:val="00663B51"/>
  </w:style>
  <w:style w:type="numbering" w:customStyle="1" w:styleId="2710">
    <w:name w:val="Стиль нумерованный271"/>
    <w:rsid w:val="00663B51"/>
  </w:style>
  <w:style w:type="numbering" w:customStyle="1" w:styleId="1011">
    <w:name w:val="Стиль нумерованный101"/>
    <w:rsid w:val="00663B51"/>
  </w:style>
  <w:style w:type="numbering" w:customStyle="1" w:styleId="181">
    <w:name w:val="Стиль нумерованный181"/>
    <w:rsid w:val="00663B51"/>
  </w:style>
  <w:style w:type="numbering" w:customStyle="1" w:styleId="281">
    <w:name w:val="Стиль нумерованный281"/>
    <w:rsid w:val="00663B51"/>
  </w:style>
  <w:style w:type="numbering" w:customStyle="1" w:styleId="812">
    <w:name w:val="Нет списка81"/>
    <w:next w:val="a5"/>
    <w:uiPriority w:val="99"/>
    <w:semiHidden/>
    <w:unhideWhenUsed/>
    <w:rsid w:val="00663B51"/>
  </w:style>
  <w:style w:type="numbering" w:customStyle="1" w:styleId="1611">
    <w:name w:val="Нет списка161"/>
    <w:next w:val="a5"/>
    <w:uiPriority w:val="99"/>
    <w:semiHidden/>
    <w:unhideWhenUsed/>
    <w:rsid w:val="00663B51"/>
  </w:style>
  <w:style w:type="numbering" w:customStyle="1" w:styleId="191">
    <w:name w:val="Стиль нумерованный191"/>
    <w:rsid w:val="00663B51"/>
  </w:style>
  <w:style w:type="numbering" w:customStyle="1" w:styleId="1161">
    <w:name w:val="Нет списка1161"/>
    <w:next w:val="a5"/>
    <w:uiPriority w:val="99"/>
    <w:semiHidden/>
    <w:unhideWhenUsed/>
    <w:rsid w:val="00663B51"/>
  </w:style>
  <w:style w:type="numbering" w:customStyle="1" w:styleId="1101">
    <w:name w:val="Стиль нумерованный1101"/>
    <w:rsid w:val="00663B51"/>
  </w:style>
  <w:style w:type="numbering" w:customStyle="1" w:styleId="2511">
    <w:name w:val="Нет списка251"/>
    <w:next w:val="a5"/>
    <w:uiPriority w:val="99"/>
    <w:semiHidden/>
    <w:unhideWhenUsed/>
    <w:rsid w:val="00663B51"/>
  </w:style>
  <w:style w:type="numbering" w:customStyle="1" w:styleId="291">
    <w:name w:val="Стиль нумерованный291"/>
    <w:rsid w:val="00663B51"/>
  </w:style>
  <w:style w:type="numbering" w:customStyle="1" w:styleId="351">
    <w:name w:val="Нет списка351"/>
    <w:next w:val="a5"/>
    <w:uiPriority w:val="99"/>
    <w:semiHidden/>
    <w:unhideWhenUsed/>
    <w:rsid w:val="00663B51"/>
  </w:style>
  <w:style w:type="numbering" w:customStyle="1" w:styleId="104">
    <w:name w:val="Нет списка10"/>
    <w:next w:val="a5"/>
    <w:uiPriority w:val="99"/>
    <w:semiHidden/>
    <w:unhideWhenUsed/>
    <w:rsid w:val="00663B51"/>
  </w:style>
  <w:style w:type="numbering" w:customStyle="1" w:styleId="184">
    <w:name w:val="Нет списка18"/>
    <w:next w:val="a5"/>
    <w:uiPriority w:val="99"/>
    <w:semiHidden/>
    <w:unhideWhenUsed/>
    <w:rsid w:val="00663B51"/>
  </w:style>
  <w:style w:type="numbering" w:customStyle="1" w:styleId="1180">
    <w:name w:val="Нет списка118"/>
    <w:next w:val="a5"/>
    <w:uiPriority w:val="99"/>
    <w:semiHidden/>
    <w:unhideWhenUsed/>
    <w:rsid w:val="00663B51"/>
  </w:style>
  <w:style w:type="numbering" w:customStyle="1" w:styleId="30">
    <w:name w:val="Стиль нумерованный30"/>
    <w:rsid w:val="00663B51"/>
    <w:pPr>
      <w:numPr>
        <w:numId w:val="21"/>
      </w:numPr>
    </w:pPr>
  </w:style>
  <w:style w:type="numbering" w:customStyle="1" w:styleId="11120">
    <w:name w:val="Нет списка1112"/>
    <w:next w:val="a5"/>
    <w:uiPriority w:val="99"/>
    <w:semiHidden/>
    <w:unhideWhenUsed/>
    <w:rsid w:val="00663B51"/>
  </w:style>
  <w:style w:type="table" w:customStyle="1" w:styleId="1711">
    <w:name w:val="Сетка таблицы171"/>
    <w:basedOn w:val="a4"/>
    <w:next w:val="ae"/>
    <w:uiPriority w:val="59"/>
    <w:rsid w:val="00663B5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Стиль нумерованный114"/>
    <w:rsid w:val="00663B51"/>
    <w:pPr>
      <w:numPr>
        <w:numId w:val="22"/>
      </w:numPr>
    </w:pPr>
  </w:style>
  <w:style w:type="table" w:customStyle="1" w:styleId="352">
    <w:name w:val="Сетка таблицы35"/>
    <w:basedOn w:val="a4"/>
    <w:next w:val="ae"/>
    <w:uiPriority w:val="59"/>
    <w:rsid w:val="00663B51"/>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
    <w:name w:val="Сетка таблицы451"/>
    <w:basedOn w:val="a4"/>
    <w:next w:val="ae"/>
    <w:uiPriority w:val="59"/>
    <w:rsid w:val="00663B51"/>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2">
    <w:name w:val="Нет списка27"/>
    <w:next w:val="a5"/>
    <w:uiPriority w:val="99"/>
    <w:semiHidden/>
    <w:unhideWhenUsed/>
    <w:rsid w:val="00663B51"/>
  </w:style>
  <w:style w:type="numbering" w:customStyle="1" w:styleId="213">
    <w:name w:val="Стиль нумерованный213"/>
    <w:rsid w:val="00663B51"/>
    <w:pPr>
      <w:numPr>
        <w:numId w:val="23"/>
      </w:numPr>
    </w:pPr>
  </w:style>
  <w:style w:type="numbering" w:customStyle="1" w:styleId="370">
    <w:name w:val="Нет списка37"/>
    <w:next w:val="a5"/>
    <w:uiPriority w:val="99"/>
    <w:semiHidden/>
    <w:unhideWhenUsed/>
    <w:rsid w:val="00663B51"/>
  </w:style>
  <w:style w:type="table" w:customStyle="1" w:styleId="551">
    <w:name w:val="Сетка таблицы551"/>
    <w:basedOn w:val="a4"/>
    <w:next w:val="ae"/>
    <w:uiPriority w:val="39"/>
    <w:rsid w:val="00663B5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4"/>
    <w:next w:val="ae"/>
    <w:uiPriority w:val="39"/>
    <w:rsid w:val="00663B5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5"/>
    <w:uiPriority w:val="99"/>
    <w:semiHidden/>
    <w:unhideWhenUsed/>
    <w:rsid w:val="00663B51"/>
  </w:style>
  <w:style w:type="numbering" w:customStyle="1" w:styleId="1230">
    <w:name w:val="Нет списка123"/>
    <w:next w:val="a5"/>
    <w:uiPriority w:val="99"/>
    <w:semiHidden/>
    <w:unhideWhenUsed/>
    <w:rsid w:val="00663B51"/>
  </w:style>
  <w:style w:type="numbering" w:customStyle="1" w:styleId="332">
    <w:name w:val="Стиль нумерованный33"/>
    <w:rsid w:val="00663B51"/>
  </w:style>
  <w:style w:type="numbering" w:customStyle="1" w:styleId="1122">
    <w:name w:val="Нет списка1122"/>
    <w:next w:val="a5"/>
    <w:uiPriority w:val="99"/>
    <w:semiHidden/>
    <w:unhideWhenUsed/>
    <w:rsid w:val="00663B51"/>
  </w:style>
  <w:style w:type="numbering" w:customStyle="1" w:styleId="1152">
    <w:name w:val="Стиль нумерованный115"/>
    <w:rsid w:val="00663B51"/>
  </w:style>
  <w:style w:type="numbering" w:customStyle="1" w:styleId="2130">
    <w:name w:val="Нет списка213"/>
    <w:next w:val="a5"/>
    <w:uiPriority w:val="99"/>
    <w:semiHidden/>
    <w:unhideWhenUsed/>
    <w:rsid w:val="00663B51"/>
  </w:style>
  <w:style w:type="numbering" w:customStyle="1" w:styleId="2140">
    <w:name w:val="Стиль нумерованный214"/>
    <w:rsid w:val="00663B51"/>
  </w:style>
  <w:style w:type="numbering" w:customStyle="1" w:styleId="3130">
    <w:name w:val="Нет списка313"/>
    <w:next w:val="a5"/>
    <w:uiPriority w:val="99"/>
    <w:semiHidden/>
    <w:unhideWhenUsed/>
    <w:rsid w:val="00663B51"/>
  </w:style>
  <w:style w:type="numbering" w:customStyle="1" w:styleId="522">
    <w:name w:val="Нет списка52"/>
    <w:next w:val="a5"/>
    <w:uiPriority w:val="99"/>
    <w:semiHidden/>
    <w:unhideWhenUsed/>
    <w:rsid w:val="00663B51"/>
  </w:style>
  <w:style w:type="numbering" w:customStyle="1" w:styleId="1320">
    <w:name w:val="Нет списка132"/>
    <w:next w:val="a5"/>
    <w:uiPriority w:val="99"/>
    <w:semiHidden/>
    <w:unhideWhenUsed/>
    <w:rsid w:val="00663B51"/>
  </w:style>
  <w:style w:type="table" w:customStyle="1" w:styleId="721">
    <w:name w:val="Сетка таблицы721"/>
    <w:basedOn w:val="a4"/>
    <w:next w:val="ae"/>
    <w:uiPriority w:val="39"/>
    <w:rsid w:val="00663B5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
    <w:name w:val="Стиль нумерованный42"/>
    <w:rsid w:val="00663B51"/>
  </w:style>
  <w:style w:type="numbering" w:customStyle="1" w:styleId="1132">
    <w:name w:val="Нет списка1132"/>
    <w:next w:val="a5"/>
    <w:uiPriority w:val="99"/>
    <w:semiHidden/>
    <w:unhideWhenUsed/>
    <w:rsid w:val="00663B51"/>
  </w:style>
  <w:style w:type="table" w:customStyle="1" w:styleId="1123">
    <w:name w:val="Сетка таблицы112"/>
    <w:basedOn w:val="a4"/>
    <w:next w:val="ae"/>
    <w:uiPriority w:val="59"/>
    <w:rsid w:val="00663B5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Стиль нумерованный122"/>
    <w:rsid w:val="00663B51"/>
  </w:style>
  <w:style w:type="table" w:customStyle="1" w:styleId="2122">
    <w:name w:val="Сетка таблицы212"/>
    <w:basedOn w:val="a4"/>
    <w:next w:val="ae"/>
    <w:uiPriority w:val="39"/>
    <w:rsid w:val="00663B5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
    <w:basedOn w:val="a4"/>
    <w:next w:val="ae"/>
    <w:uiPriority w:val="59"/>
    <w:rsid w:val="00663B51"/>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0">
    <w:name w:val="Сетка таблицы412"/>
    <w:basedOn w:val="a4"/>
    <w:next w:val="ae"/>
    <w:uiPriority w:val="59"/>
    <w:rsid w:val="00663B51"/>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20">
    <w:name w:val="Нет списка222"/>
    <w:next w:val="a5"/>
    <w:uiPriority w:val="99"/>
    <w:semiHidden/>
    <w:unhideWhenUsed/>
    <w:rsid w:val="00663B51"/>
  </w:style>
  <w:style w:type="numbering" w:customStyle="1" w:styleId="2221">
    <w:name w:val="Стиль нумерованный222"/>
    <w:rsid w:val="00663B51"/>
  </w:style>
  <w:style w:type="numbering" w:customStyle="1" w:styleId="3220">
    <w:name w:val="Нет списка322"/>
    <w:next w:val="a5"/>
    <w:uiPriority w:val="99"/>
    <w:semiHidden/>
    <w:unhideWhenUsed/>
    <w:rsid w:val="00663B51"/>
  </w:style>
  <w:style w:type="table" w:customStyle="1" w:styleId="5120">
    <w:name w:val="Сетка таблицы512"/>
    <w:basedOn w:val="a4"/>
    <w:next w:val="ae"/>
    <w:uiPriority w:val="39"/>
    <w:rsid w:val="00663B5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4"/>
    <w:next w:val="ae"/>
    <w:uiPriority w:val="39"/>
    <w:rsid w:val="00663B5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2">
    <w:name w:val="Нет списка62"/>
    <w:next w:val="a5"/>
    <w:uiPriority w:val="99"/>
    <w:semiHidden/>
    <w:unhideWhenUsed/>
    <w:rsid w:val="00663B51"/>
  </w:style>
  <w:style w:type="numbering" w:customStyle="1" w:styleId="1421">
    <w:name w:val="Нет списка142"/>
    <w:next w:val="a5"/>
    <w:uiPriority w:val="99"/>
    <w:semiHidden/>
    <w:unhideWhenUsed/>
    <w:rsid w:val="00663B51"/>
  </w:style>
  <w:style w:type="table" w:customStyle="1" w:styleId="8110">
    <w:name w:val="Сетка таблицы811"/>
    <w:basedOn w:val="a4"/>
    <w:next w:val="ae"/>
    <w:uiPriority w:val="39"/>
    <w:rsid w:val="00663B5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
    <w:name w:val="Стиль нумерованный52"/>
    <w:rsid w:val="00663B51"/>
  </w:style>
  <w:style w:type="numbering" w:customStyle="1" w:styleId="1142">
    <w:name w:val="Нет списка1142"/>
    <w:next w:val="a5"/>
    <w:uiPriority w:val="99"/>
    <w:semiHidden/>
    <w:unhideWhenUsed/>
    <w:rsid w:val="00663B51"/>
  </w:style>
  <w:style w:type="numbering" w:customStyle="1" w:styleId="1321">
    <w:name w:val="Стиль нумерованный132"/>
    <w:rsid w:val="00663B51"/>
  </w:style>
  <w:style w:type="numbering" w:customStyle="1" w:styleId="2320">
    <w:name w:val="Нет списка232"/>
    <w:next w:val="a5"/>
    <w:uiPriority w:val="99"/>
    <w:semiHidden/>
    <w:unhideWhenUsed/>
    <w:rsid w:val="00663B51"/>
  </w:style>
  <w:style w:type="numbering" w:customStyle="1" w:styleId="2321">
    <w:name w:val="Стиль нумерованный232"/>
    <w:rsid w:val="00663B51"/>
  </w:style>
  <w:style w:type="numbering" w:customStyle="1" w:styleId="3320">
    <w:name w:val="Нет списка332"/>
    <w:next w:val="a5"/>
    <w:uiPriority w:val="99"/>
    <w:semiHidden/>
    <w:unhideWhenUsed/>
    <w:rsid w:val="00663B51"/>
  </w:style>
  <w:style w:type="numbering" w:customStyle="1" w:styleId="722">
    <w:name w:val="Нет списка72"/>
    <w:next w:val="a5"/>
    <w:uiPriority w:val="99"/>
    <w:semiHidden/>
    <w:unhideWhenUsed/>
    <w:rsid w:val="00663B51"/>
  </w:style>
  <w:style w:type="numbering" w:customStyle="1" w:styleId="1520">
    <w:name w:val="Нет списка152"/>
    <w:next w:val="a5"/>
    <w:uiPriority w:val="99"/>
    <w:semiHidden/>
    <w:unhideWhenUsed/>
    <w:rsid w:val="00663B51"/>
  </w:style>
  <w:style w:type="table" w:customStyle="1" w:styleId="9110">
    <w:name w:val="Сетка таблицы911"/>
    <w:basedOn w:val="a4"/>
    <w:next w:val="ae"/>
    <w:uiPriority w:val="39"/>
    <w:rsid w:val="00663B5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3">
    <w:name w:val="Стиль нумерованный62"/>
    <w:rsid w:val="00663B51"/>
  </w:style>
  <w:style w:type="numbering" w:customStyle="1" w:styleId="11520">
    <w:name w:val="Нет списка1152"/>
    <w:next w:val="a5"/>
    <w:uiPriority w:val="99"/>
    <w:semiHidden/>
    <w:unhideWhenUsed/>
    <w:rsid w:val="00663B51"/>
  </w:style>
  <w:style w:type="table" w:customStyle="1" w:styleId="1313">
    <w:name w:val="Сетка таблицы131"/>
    <w:basedOn w:val="a4"/>
    <w:next w:val="ae"/>
    <w:uiPriority w:val="59"/>
    <w:rsid w:val="00663B5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Стиль нумерованный142"/>
    <w:rsid w:val="00663B51"/>
  </w:style>
  <w:style w:type="numbering" w:customStyle="1" w:styleId="2420">
    <w:name w:val="Нет списка242"/>
    <w:next w:val="a5"/>
    <w:uiPriority w:val="99"/>
    <w:semiHidden/>
    <w:unhideWhenUsed/>
    <w:rsid w:val="00663B51"/>
  </w:style>
  <w:style w:type="numbering" w:customStyle="1" w:styleId="2421">
    <w:name w:val="Стиль нумерованный242"/>
    <w:rsid w:val="00663B51"/>
  </w:style>
  <w:style w:type="numbering" w:customStyle="1" w:styleId="342">
    <w:name w:val="Нет списка342"/>
    <w:next w:val="a5"/>
    <w:uiPriority w:val="99"/>
    <w:semiHidden/>
    <w:unhideWhenUsed/>
    <w:rsid w:val="00663B51"/>
  </w:style>
  <w:style w:type="numbering" w:customStyle="1" w:styleId="4121">
    <w:name w:val="Нет списка412"/>
    <w:next w:val="a5"/>
    <w:uiPriority w:val="99"/>
    <w:semiHidden/>
    <w:unhideWhenUsed/>
    <w:rsid w:val="00663B51"/>
  </w:style>
  <w:style w:type="numbering" w:customStyle="1" w:styleId="3122">
    <w:name w:val="Стиль нумерованный312"/>
    <w:rsid w:val="00663B51"/>
  </w:style>
  <w:style w:type="numbering" w:customStyle="1" w:styleId="12120">
    <w:name w:val="Нет списка1212"/>
    <w:next w:val="a5"/>
    <w:uiPriority w:val="99"/>
    <w:semiHidden/>
    <w:unhideWhenUsed/>
    <w:rsid w:val="00663B51"/>
  </w:style>
  <w:style w:type="table" w:customStyle="1" w:styleId="11112">
    <w:name w:val="Сетка таблицы1111"/>
    <w:basedOn w:val="a4"/>
    <w:next w:val="ae"/>
    <w:uiPriority w:val="59"/>
    <w:rsid w:val="00663B5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Стиль нумерованный1112"/>
    <w:rsid w:val="00663B51"/>
  </w:style>
  <w:style w:type="table" w:customStyle="1" w:styleId="21113">
    <w:name w:val="Сетка таблицы2111"/>
    <w:basedOn w:val="a4"/>
    <w:next w:val="ae"/>
    <w:uiPriority w:val="39"/>
    <w:rsid w:val="00663B5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
    <w:basedOn w:val="a4"/>
    <w:next w:val="ae"/>
    <w:uiPriority w:val="59"/>
    <w:rsid w:val="00663B51"/>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1">
    <w:name w:val="Сетка таблицы4111"/>
    <w:basedOn w:val="a4"/>
    <w:next w:val="ae"/>
    <w:uiPriority w:val="59"/>
    <w:rsid w:val="00663B51"/>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20">
    <w:name w:val="Нет списка2112"/>
    <w:next w:val="a5"/>
    <w:uiPriority w:val="99"/>
    <w:semiHidden/>
    <w:unhideWhenUsed/>
    <w:rsid w:val="00663B51"/>
  </w:style>
  <w:style w:type="numbering" w:customStyle="1" w:styleId="21121">
    <w:name w:val="Стиль нумерованный2112"/>
    <w:rsid w:val="00663B51"/>
  </w:style>
  <w:style w:type="numbering" w:customStyle="1" w:styleId="31120">
    <w:name w:val="Нет списка3112"/>
    <w:next w:val="a5"/>
    <w:uiPriority w:val="99"/>
    <w:semiHidden/>
    <w:unhideWhenUsed/>
    <w:rsid w:val="00663B51"/>
  </w:style>
  <w:style w:type="table" w:customStyle="1" w:styleId="5111">
    <w:name w:val="Сетка таблицы5111"/>
    <w:basedOn w:val="a4"/>
    <w:next w:val="ae"/>
    <w:uiPriority w:val="39"/>
    <w:rsid w:val="00663B5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4"/>
    <w:next w:val="ae"/>
    <w:uiPriority w:val="39"/>
    <w:rsid w:val="00663B5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3">
    <w:name w:val="Стиль нумерованный72"/>
    <w:rsid w:val="00663B51"/>
  </w:style>
  <w:style w:type="numbering" w:customStyle="1" w:styleId="1521">
    <w:name w:val="Стиль нумерованный152"/>
    <w:rsid w:val="00663B51"/>
  </w:style>
  <w:style w:type="numbering" w:customStyle="1" w:styleId="2520">
    <w:name w:val="Стиль нумерованный252"/>
    <w:rsid w:val="00663B51"/>
  </w:style>
  <w:style w:type="numbering" w:customStyle="1" w:styleId="821">
    <w:name w:val="Стиль нумерованный82"/>
    <w:rsid w:val="00663B51"/>
  </w:style>
  <w:style w:type="numbering" w:customStyle="1" w:styleId="1620">
    <w:name w:val="Стиль нумерованный162"/>
    <w:rsid w:val="00663B51"/>
  </w:style>
  <w:style w:type="numbering" w:customStyle="1" w:styleId="2620">
    <w:name w:val="Стиль нумерованный262"/>
    <w:rsid w:val="00663B51"/>
  </w:style>
  <w:style w:type="numbering" w:customStyle="1" w:styleId="921">
    <w:name w:val="Стиль нумерованный92"/>
    <w:rsid w:val="00663B51"/>
  </w:style>
  <w:style w:type="numbering" w:customStyle="1" w:styleId="1720">
    <w:name w:val="Стиль нумерованный172"/>
    <w:rsid w:val="00663B51"/>
  </w:style>
  <w:style w:type="numbering" w:customStyle="1" w:styleId="2720">
    <w:name w:val="Стиль нумерованный272"/>
    <w:rsid w:val="00663B51"/>
  </w:style>
  <w:style w:type="numbering" w:customStyle="1" w:styleId="102">
    <w:name w:val="Стиль нумерованный102"/>
    <w:rsid w:val="00663B51"/>
    <w:pPr>
      <w:numPr>
        <w:numId w:val="25"/>
      </w:numPr>
    </w:pPr>
  </w:style>
  <w:style w:type="numbering" w:customStyle="1" w:styleId="182">
    <w:name w:val="Стиль нумерованный182"/>
    <w:rsid w:val="00663B51"/>
    <w:pPr>
      <w:numPr>
        <w:numId w:val="28"/>
      </w:numPr>
    </w:pPr>
  </w:style>
  <w:style w:type="numbering" w:customStyle="1" w:styleId="282">
    <w:name w:val="Стиль нумерованный282"/>
    <w:rsid w:val="00663B51"/>
    <w:pPr>
      <w:numPr>
        <w:numId w:val="16"/>
      </w:numPr>
    </w:pPr>
  </w:style>
  <w:style w:type="numbering" w:customStyle="1" w:styleId="822">
    <w:name w:val="Нет списка82"/>
    <w:next w:val="a5"/>
    <w:uiPriority w:val="99"/>
    <w:semiHidden/>
    <w:unhideWhenUsed/>
    <w:rsid w:val="00663B51"/>
  </w:style>
  <w:style w:type="numbering" w:customStyle="1" w:styleId="1621">
    <w:name w:val="Нет списка162"/>
    <w:next w:val="a5"/>
    <w:uiPriority w:val="99"/>
    <w:semiHidden/>
    <w:unhideWhenUsed/>
    <w:rsid w:val="00663B51"/>
  </w:style>
  <w:style w:type="numbering" w:customStyle="1" w:styleId="192">
    <w:name w:val="Стиль нумерованный192"/>
    <w:rsid w:val="00663B51"/>
    <w:pPr>
      <w:numPr>
        <w:numId w:val="24"/>
      </w:numPr>
    </w:pPr>
  </w:style>
  <w:style w:type="numbering" w:customStyle="1" w:styleId="1162">
    <w:name w:val="Нет списка1162"/>
    <w:next w:val="a5"/>
    <w:uiPriority w:val="99"/>
    <w:semiHidden/>
    <w:unhideWhenUsed/>
    <w:rsid w:val="00663B51"/>
  </w:style>
  <w:style w:type="table" w:customStyle="1" w:styleId="14110">
    <w:name w:val="Сетка таблицы1411"/>
    <w:basedOn w:val="a4"/>
    <w:next w:val="ae"/>
    <w:uiPriority w:val="59"/>
    <w:rsid w:val="00663B5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
    <w:name w:val="Стиль нумерованный1102"/>
    <w:rsid w:val="00663B51"/>
    <w:pPr>
      <w:numPr>
        <w:numId w:val="26"/>
      </w:numPr>
    </w:pPr>
  </w:style>
  <w:style w:type="numbering" w:customStyle="1" w:styleId="2521">
    <w:name w:val="Нет списка252"/>
    <w:next w:val="a5"/>
    <w:uiPriority w:val="99"/>
    <w:semiHidden/>
    <w:unhideWhenUsed/>
    <w:rsid w:val="00663B51"/>
  </w:style>
  <w:style w:type="numbering" w:customStyle="1" w:styleId="292">
    <w:name w:val="Стиль нумерованный292"/>
    <w:rsid w:val="00663B51"/>
    <w:pPr>
      <w:numPr>
        <w:numId w:val="27"/>
      </w:numPr>
    </w:pPr>
  </w:style>
  <w:style w:type="numbering" w:customStyle="1" w:styleId="3520">
    <w:name w:val="Нет списка352"/>
    <w:next w:val="a5"/>
    <w:uiPriority w:val="99"/>
    <w:semiHidden/>
    <w:unhideWhenUsed/>
    <w:rsid w:val="00663B51"/>
  </w:style>
  <w:style w:type="table" w:customStyle="1" w:styleId="641">
    <w:name w:val="Сетка таблицы641"/>
    <w:basedOn w:val="a4"/>
    <w:next w:val="ae"/>
    <w:uiPriority w:val="39"/>
    <w:rsid w:val="00663B5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
    <w:name w:val="Нет списка91"/>
    <w:next w:val="a5"/>
    <w:uiPriority w:val="99"/>
    <w:semiHidden/>
    <w:unhideWhenUsed/>
    <w:rsid w:val="00663B51"/>
  </w:style>
  <w:style w:type="numbering" w:customStyle="1" w:styleId="1712">
    <w:name w:val="Нет списка171"/>
    <w:next w:val="a5"/>
    <w:uiPriority w:val="99"/>
    <w:semiHidden/>
    <w:unhideWhenUsed/>
    <w:rsid w:val="00663B51"/>
  </w:style>
  <w:style w:type="numbering" w:customStyle="1" w:styleId="1171">
    <w:name w:val="Нет списка1171"/>
    <w:next w:val="a5"/>
    <w:uiPriority w:val="99"/>
    <w:semiHidden/>
    <w:unhideWhenUsed/>
    <w:rsid w:val="00663B51"/>
  </w:style>
  <w:style w:type="numbering" w:customStyle="1" w:styleId="111120">
    <w:name w:val="Нет списка11112"/>
    <w:next w:val="a5"/>
    <w:uiPriority w:val="99"/>
    <w:semiHidden/>
    <w:unhideWhenUsed/>
    <w:rsid w:val="00663B51"/>
  </w:style>
  <w:style w:type="numbering" w:customStyle="1" w:styleId="2010">
    <w:name w:val="Стиль нумерованный201"/>
    <w:rsid w:val="00663B51"/>
  </w:style>
  <w:style w:type="numbering" w:customStyle="1" w:styleId="1111111">
    <w:name w:val="Нет списка1111111"/>
    <w:next w:val="a5"/>
    <w:uiPriority w:val="99"/>
    <w:semiHidden/>
    <w:unhideWhenUsed/>
    <w:rsid w:val="00663B51"/>
  </w:style>
  <w:style w:type="numbering" w:customStyle="1" w:styleId="11211">
    <w:name w:val="Стиль нумерованный1121"/>
    <w:rsid w:val="00663B51"/>
  </w:style>
  <w:style w:type="numbering" w:customStyle="1" w:styleId="2611">
    <w:name w:val="Нет списка261"/>
    <w:next w:val="a5"/>
    <w:uiPriority w:val="99"/>
    <w:semiHidden/>
    <w:unhideWhenUsed/>
    <w:rsid w:val="00663B51"/>
  </w:style>
  <w:style w:type="numbering" w:customStyle="1" w:styleId="2101">
    <w:name w:val="Стиль нумерованный2101"/>
    <w:rsid w:val="00663B51"/>
  </w:style>
  <w:style w:type="numbering" w:customStyle="1" w:styleId="361">
    <w:name w:val="Нет списка361"/>
    <w:next w:val="a5"/>
    <w:uiPriority w:val="99"/>
    <w:semiHidden/>
    <w:unhideWhenUsed/>
    <w:rsid w:val="00663B51"/>
  </w:style>
  <w:style w:type="numbering" w:customStyle="1" w:styleId="4210">
    <w:name w:val="Нет списка421"/>
    <w:next w:val="a5"/>
    <w:uiPriority w:val="99"/>
    <w:semiHidden/>
    <w:unhideWhenUsed/>
    <w:rsid w:val="00663B51"/>
  </w:style>
  <w:style w:type="numbering" w:customStyle="1" w:styleId="12210">
    <w:name w:val="Нет списка1221"/>
    <w:next w:val="a5"/>
    <w:uiPriority w:val="99"/>
    <w:semiHidden/>
    <w:unhideWhenUsed/>
    <w:rsid w:val="00663B51"/>
  </w:style>
  <w:style w:type="numbering" w:customStyle="1" w:styleId="3212">
    <w:name w:val="Стиль нумерованный321"/>
    <w:rsid w:val="00663B51"/>
  </w:style>
  <w:style w:type="numbering" w:customStyle="1" w:styleId="112110">
    <w:name w:val="Нет списка11211"/>
    <w:next w:val="a5"/>
    <w:uiPriority w:val="99"/>
    <w:semiHidden/>
    <w:unhideWhenUsed/>
    <w:rsid w:val="00663B51"/>
  </w:style>
  <w:style w:type="numbering" w:customStyle="1" w:styleId="11311">
    <w:name w:val="Стиль нумерованный1131"/>
    <w:rsid w:val="00663B51"/>
  </w:style>
  <w:style w:type="numbering" w:customStyle="1" w:styleId="21210">
    <w:name w:val="Нет списка2121"/>
    <w:next w:val="a5"/>
    <w:uiPriority w:val="99"/>
    <w:semiHidden/>
    <w:unhideWhenUsed/>
    <w:rsid w:val="00663B51"/>
  </w:style>
  <w:style w:type="numbering" w:customStyle="1" w:styleId="21211">
    <w:name w:val="Стиль нумерованный2121"/>
    <w:rsid w:val="00663B51"/>
  </w:style>
  <w:style w:type="numbering" w:customStyle="1" w:styleId="31210">
    <w:name w:val="Нет списка3121"/>
    <w:next w:val="a5"/>
    <w:uiPriority w:val="99"/>
    <w:semiHidden/>
    <w:unhideWhenUsed/>
    <w:rsid w:val="00663B51"/>
  </w:style>
  <w:style w:type="numbering" w:customStyle="1" w:styleId="51110">
    <w:name w:val="Нет списка5111"/>
    <w:next w:val="a5"/>
    <w:uiPriority w:val="99"/>
    <w:semiHidden/>
    <w:unhideWhenUsed/>
    <w:rsid w:val="00663B51"/>
  </w:style>
  <w:style w:type="numbering" w:customStyle="1" w:styleId="13111">
    <w:name w:val="Нет списка13111"/>
    <w:next w:val="a5"/>
    <w:uiPriority w:val="99"/>
    <w:semiHidden/>
    <w:unhideWhenUsed/>
    <w:rsid w:val="00663B51"/>
  </w:style>
  <w:style w:type="numbering" w:customStyle="1" w:styleId="4112">
    <w:name w:val="Стиль нумерованный411"/>
    <w:rsid w:val="00663B51"/>
  </w:style>
  <w:style w:type="numbering" w:customStyle="1" w:styleId="113110">
    <w:name w:val="Нет списка11311"/>
    <w:next w:val="a5"/>
    <w:uiPriority w:val="99"/>
    <w:semiHidden/>
    <w:unhideWhenUsed/>
    <w:rsid w:val="00663B51"/>
  </w:style>
  <w:style w:type="numbering" w:customStyle="1" w:styleId="12112">
    <w:name w:val="Стиль нумерованный1211"/>
    <w:rsid w:val="00663B51"/>
  </w:style>
  <w:style w:type="numbering" w:customStyle="1" w:styleId="22110">
    <w:name w:val="Нет списка2211"/>
    <w:next w:val="a5"/>
    <w:uiPriority w:val="99"/>
    <w:semiHidden/>
    <w:unhideWhenUsed/>
    <w:rsid w:val="00663B51"/>
  </w:style>
  <w:style w:type="numbering" w:customStyle="1" w:styleId="22111">
    <w:name w:val="Стиль нумерованный2211"/>
    <w:rsid w:val="00663B51"/>
  </w:style>
  <w:style w:type="numbering" w:customStyle="1" w:styleId="32110">
    <w:name w:val="Нет списка3211"/>
    <w:next w:val="a5"/>
    <w:uiPriority w:val="99"/>
    <w:semiHidden/>
    <w:unhideWhenUsed/>
    <w:rsid w:val="00663B51"/>
  </w:style>
  <w:style w:type="numbering" w:customStyle="1" w:styleId="61110">
    <w:name w:val="Нет списка6111"/>
    <w:next w:val="a5"/>
    <w:uiPriority w:val="99"/>
    <w:semiHidden/>
    <w:unhideWhenUsed/>
    <w:rsid w:val="00663B51"/>
  </w:style>
  <w:style w:type="numbering" w:customStyle="1" w:styleId="14111">
    <w:name w:val="Нет списка14111"/>
    <w:next w:val="a5"/>
    <w:uiPriority w:val="99"/>
    <w:semiHidden/>
    <w:unhideWhenUsed/>
    <w:rsid w:val="00663B51"/>
  </w:style>
  <w:style w:type="numbering" w:customStyle="1" w:styleId="5112">
    <w:name w:val="Стиль нумерованный511"/>
    <w:rsid w:val="00663B51"/>
  </w:style>
  <w:style w:type="numbering" w:customStyle="1" w:styleId="11411">
    <w:name w:val="Нет списка11411"/>
    <w:next w:val="a5"/>
    <w:uiPriority w:val="99"/>
    <w:semiHidden/>
    <w:unhideWhenUsed/>
    <w:rsid w:val="00663B51"/>
  </w:style>
  <w:style w:type="numbering" w:customStyle="1" w:styleId="13110">
    <w:name w:val="Стиль нумерованный1311"/>
    <w:rsid w:val="00663B51"/>
  </w:style>
  <w:style w:type="numbering" w:customStyle="1" w:styleId="23110">
    <w:name w:val="Нет списка2311"/>
    <w:next w:val="a5"/>
    <w:uiPriority w:val="99"/>
    <w:semiHidden/>
    <w:unhideWhenUsed/>
    <w:rsid w:val="00663B51"/>
  </w:style>
  <w:style w:type="numbering" w:customStyle="1" w:styleId="23111">
    <w:name w:val="Стиль нумерованный2311"/>
    <w:rsid w:val="00663B51"/>
  </w:style>
  <w:style w:type="numbering" w:customStyle="1" w:styleId="33110">
    <w:name w:val="Нет списка3311"/>
    <w:next w:val="a5"/>
    <w:uiPriority w:val="99"/>
    <w:semiHidden/>
    <w:unhideWhenUsed/>
    <w:rsid w:val="00663B51"/>
  </w:style>
  <w:style w:type="numbering" w:customStyle="1" w:styleId="7110">
    <w:name w:val="Нет списка711"/>
    <w:next w:val="a5"/>
    <w:uiPriority w:val="99"/>
    <w:semiHidden/>
    <w:unhideWhenUsed/>
    <w:rsid w:val="00663B51"/>
  </w:style>
  <w:style w:type="numbering" w:customStyle="1" w:styleId="15110">
    <w:name w:val="Нет списка1511"/>
    <w:next w:val="a5"/>
    <w:uiPriority w:val="99"/>
    <w:semiHidden/>
    <w:unhideWhenUsed/>
    <w:rsid w:val="00663B51"/>
  </w:style>
  <w:style w:type="numbering" w:customStyle="1" w:styleId="6112">
    <w:name w:val="Стиль нумерованный611"/>
    <w:rsid w:val="00663B51"/>
  </w:style>
  <w:style w:type="numbering" w:customStyle="1" w:styleId="11511">
    <w:name w:val="Нет списка11511"/>
    <w:next w:val="a5"/>
    <w:uiPriority w:val="99"/>
    <w:semiHidden/>
    <w:unhideWhenUsed/>
    <w:rsid w:val="00663B51"/>
  </w:style>
  <w:style w:type="numbering" w:customStyle="1" w:styleId="14112">
    <w:name w:val="Стиль нумерованный1411"/>
    <w:rsid w:val="00663B51"/>
  </w:style>
  <w:style w:type="numbering" w:customStyle="1" w:styleId="24110">
    <w:name w:val="Нет списка2411"/>
    <w:next w:val="a5"/>
    <w:uiPriority w:val="99"/>
    <w:semiHidden/>
    <w:unhideWhenUsed/>
    <w:rsid w:val="00663B51"/>
  </w:style>
  <w:style w:type="numbering" w:customStyle="1" w:styleId="24111">
    <w:name w:val="Стиль нумерованный2411"/>
    <w:rsid w:val="00663B51"/>
  </w:style>
  <w:style w:type="numbering" w:customStyle="1" w:styleId="34110">
    <w:name w:val="Нет списка3411"/>
    <w:next w:val="a5"/>
    <w:uiPriority w:val="99"/>
    <w:semiHidden/>
    <w:unhideWhenUsed/>
    <w:rsid w:val="00663B51"/>
  </w:style>
  <w:style w:type="numbering" w:customStyle="1" w:styleId="411110">
    <w:name w:val="Нет списка41111"/>
    <w:next w:val="a5"/>
    <w:uiPriority w:val="99"/>
    <w:semiHidden/>
    <w:unhideWhenUsed/>
    <w:rsid w:val="00663B51"/>
  </w:style>
  <w:style w:type="numbering" w:customStyle="1" w:styleId="31113">
    <w:name w:val="Стиль нумерованный3111"/>
    <w:rsid w:val="00663B51"/>
  </w:style>
  <w:style w:type="numbering" w:customStyle="1" w:styleId="121111">
    <w:name w:val="Нет списка121111"/>
    <w:next w:val="a5"/>
    <w:uiPriority w:val="99"/>
    <w:semiHidden/>
    <w:unhideWhenUsed/>
    <w:rsid w:val="00663B51"/>
  </w:style>
  <w:style w:type="numbering" w:customStyle="1" w:styleId="111110">
    <w:name w:val="Стиль нумерованный11111"/>
    <w:rsid w:val="00663B51"/>
  </w:style>
  <w:style w:type="numbering" w:customStyle="1" w:styleId="211111">
    <w:name w:val="Нет списка211111"/>
    <w:next w:val="a5"/>
    <w:uiPriority w:val="99"/>
    <w:semiHidden/>
    <w:unhideWhenUsed/>
    <w:rsid w:val="00663B51"/>
  </w:style>
  <w:style w:type="numbering" w:customStyle="1" w:styleId="211110">
    <w:name w:val="Стиль нумерованный21111"/>
    <w:rsid w:val="00663B51"/>
  </w:style>
  <w:style w:type="numbering" w:customStyle="1" w:styleId="311111">
    <w:name w:val="Нет списка311111"/>
    <w:next w:val="a5"/>
    <w:uiPriority w:val="99"/>
    <w:semiHidden/>
    <w:unhideWhenUsed/>
    <w:rsid w:val="00663B51"/>
  </w:style>
  <w:style w:type="numbering" w:customStyle="1" w:styleId="7111">
    <w:name w:val="Стиль нумерованный711"/>
    <w:rsid w:val="00663B51"/>
  </w:style>
  <w:style w:type="numbering" w:customStyle="1" w:styleId="15111">
    <w:name w:val="Стиль нумерованный1511"/>
    <w:rsid w:val="00663B51"/>
  </w:style>
  <w:style w:type="numbering" w:customStyle="1" w:styleId="25110">
    <w:name w:val="Стиль нумерованный2511"/>
    <w:rsid w:val="00663B51"/>
  </w:style>
  <w:style w:type="numbering" w:customStyle="1" w:styleId="8111">
    <w:name w:val="Стиль нумерованный811"/>
    <w:rsid w:val="00663B51"/>
  </w:style>
  <w:style w:type="numbering" w:customStyle="1" w:styleId="16110">
    <w:name w:val="Стиль нумерованный1611"/>
    <w:rsid w:val="00663B51"/>
  </w:style>
  <w:style w:type="numbering" w:customStyle="1" w:styleId="26110">
    <w:name w:val="Стиль нумерованный2611"/>
    <w:rsid w:val="00663B51"/>
  </w:style>
  <w:style w:type="numbering" w:customStyle="1" w:styleId="9111">
    <w:name w:val="Стиль нумерованный911"/>
    <w:rsid w:val="00663B51"/>
  </w:style>
  <w:style w:type="numbering" w:customStyle="1" w:styleId="17110">
    <w:name w:val="Стиль нумерованный1711"/>
    <w:rsid w:val="00663B51"/>
  </w:style>
  <w:style w:type="numbering" w:customStyle="1" w:styleId="2711">
    <w:name w:val="Стиль нумерованный2711"/>
    <w:rsid w:val="00663B51"/>
  </w:style>
  <w:style w:type="numbering" w:customStyle="1" w:styleId="10110">
    <w:name w:val="Стиль нумерованный1011"/>
    <w:rsid w:val="00663B51"/>
  </w:style>
  <w:style w:type="numbering" w:customStyle="1" w:styleId="1811">
    <w:name w:val="Стиль нумерованный1811"/>
    <w:rsid w:val="00663B51"/>
  </w:style>
  <w:style w:type="numbering" w:customStyle="1" w:styleId="2811">
    <w:name w:val="Стиль нумерованный2811"/>
    <w:rsid w:val="00663B51"/>
  </w:style>
  <w:style w:type="numbering" w:customStyle="1" w:styleId="8112">
    <w:name w:val="Нет списка811"/>
    <w:next w:val="a5"/>
    <w:uiPriority w:val="99"/>
    <w:semiHidden/>
    <w:unhideWhenUsed/>
    <w:rsid w:val="00663B51"/>
  </w:style>
  <w:style w:type="numbering" w:customStyle="1" w:styleId="16111">
    <w:name w:val="Нет списка1611"/>
    <w:next w:val="a5"/>
    <w:uiPriority w:val="99"/>
    <w:semiHidden/>
    <w:unhideWhenUsed/>
    <w:rsid w:val="00663B51"/>
  </w:style>
  <w:style w:type="numbering" w:customStyle="1" w:styleId="1911">
    <w:name w:val="Стиль нумерованный1911"/>
    <w:rsid w:val="00663B51"/>
  </w:style>
  <w:style w:type="numbering" w:customStyle="1" w:styleId="11611">
    <w:name w:val="Нет списка11611"/>
    <w:next w:val="a5"/>
    <w:uiPriority w:val="99"/>
    <w:semiHidden/>
    <w:unhideWhenUsed/>
    <w:rsid w:val="00663B51"/>
  </w:style>
  <w:style w:type="numbering" w:customStyle="1" w:styleId="11011">
    <w:name w:val="Стиль нумерованный11011"/>
    <w:rsid w:val="00663B51"/>
  </w:style>
  <w:style w:type="numbering" w:customStyle="1" w:styleId="25111">
    <w:name w:val="Нет списка2511"/>
    <w:next w:val="a5"/>
    <w:uiPriority w:val="99"/>
    <w:semiHidden/>
    <w:unhideWhenUsed/>
    <w:rsid w:val="00663B51"/>
  </w:style>
  <w:style w:type="numbering" w:customStyle="1" w:styleId="2911">
    <w:name w:val="Стиль нумерованный2911"/>
    <w:rsid w:val="00663B51"/>
  </w:style>
  <w:style w:type="numbering" w:customStyle="1" w:styleId="3511">
    <w:name w:val="Нет списка3511"/>
    <w:next w:val="a5"/>
    <w:uiPriority w:val="99"/>
    <w:semiHidden/>
    <w:unhideWhenUsed/>
    <w:rsid w:val="00663B51"/>
  </w:style>
  <w:style w:type="paragraph" w:customStyle="1" w:styleId="xl68">
    <w:name w:val="xl68"/>
    <w:basedOn w:val="a2"/>
    <w:rsid w:val="00663B51"/>
    <w:pPr>
      <w:spacing w:before="100" w:beforeAutospacing="1" w:after="100" w:afterAutospacing="1"/>
      <w:jc w:val="center"/>
      <w:textAlignment w:val="center"/>
    </w:pPr>
    <w:rPr>
      <w:rFonts w:eastAsia="Times New Roman" w:cs="Times New Roman"/>
      <w:sz w:val="20"/>
      <w:szCs w:val="20"/>
    </w:rPr>
  </w:style>
  <w:style w:type="paragraph" w:customStyle="1" w:styleId="xl69">
    <w:name w:val="xl69"/>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rPr>
  </w:style>
  <w:style w:type="paragraph" w:customStyle="1" w:styleId="xl70">
    <w:name w:val="xl70"/>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0"/>
      <w:szCs w:val="20"/>
    </w:rPr>
  </w:style>
  <w:style w:type="paragraph" w:customStyle="1" w:styleId="xl71">
    <w:name w:val="xl71"/>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0"/>
      <w:szCs w:val="20"/>
    </w:rPr>
  </w:style>
  <w:style w:type="paragraph" w:customStyle="1" w:styleId="xl72">
    <w:name w:val="xl72"/>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rPr>
  </w:style>
  <w:style w:type="paragraph" w:customStyle="1" w:styleId="xl73">
    <w:name w:val="xl73"/>
    <w:basedOn w:val="a2"/>
    <w:rsid w:val="00663B51"/>
    <w:pPr>
      <w:spacing w:before="100" w:beforeAutospacing="1" w:after="100" w:afterAutospacing="1"/>
      <w:textAlignment w:val="center"/>
    </w:pPr>
    <w:rPr>
      <w:rFonts w:eastAsia="Times New Roman" w:cs="Times New Roman"/>
      <w:sz w:val="20"/>
      <w:szCs w:val="20"/>
    </w:rPr>
  </w:style>
  <w:style w:type="paragraph" w:customStyle="1" w:styleId="xl74">
    <w:name w:val="xl74"/>
    <w:basedOn w:val="a2"/>
    <w:rsid w:val="00663B51"/>
    <w:pPr>
      <w:spacing w:before="100" w:beforeAutospacing="1" w:after="100" w:afterAutospacing="1"/>
    </w:pPr>
    <w:rPr>
      <w:rFonts w:eastAsia="Times New Roman" w:cs="Times New Roman"/>
      <w:sz w:val="20"/>
      <w:szCs w:val="20"/>
    </w:rPr>
  </w:style>
  <w:style w:type="paragraph" w:customStyle="1" w:styleId="xl75">
    <w:name w:val="xl75"/>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0"/>
      <w:szCs w:val="20"/>
    </w:rPr>
  </w:style>
  <w:style w:type="paragraph" w:customStyle="1" w:styleId="xl76">
    <w:name w:val="xl76"/>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rPr>
  </w:style>
  <w:style w:type="paragraph" w:customStyle="1" w:styleId="xl77">
    <w:name w:val="xl77"/>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0"/>
      <w:szCs w:val="20"/>
    </w:rPr>
  </w:style>
  <w:style w:type="paragraph" w:customStyle="1" w:styleId="xl78">
    <w:name w:val="xl78"/>
    <w:basedOn w:val="a2"/>
    <w:rsid w:val="00663B51"/>
    <w:pPr>
      <w:spacing w:before="100" w:beforeAutospacing="1" w:after="100" w:afterAutospacing="1"/>
    </w:pPr>
    <w:rPr>
      <w:rFonts w:eastAsia="Times New Roman" w:cs="Times New Roman"/>
      <w:b/>
      <w:bCs/>
      <w:sz w:val="20"/>
      <w:szCs w:val="20"/>
    </w:rPr>
  </w:style>
  <w:style w:type="paragraph" w:customStyle="1" w:styleId="xl79">
    <w:name w:val="xl79"/>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rPr>
  </w:style>
  <w:style w:type="paragraph" w:customStyle="1" w:styleId="xl80">
    <w:name w:val="xl80"/>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rPr>
  </w:style>
  <w:style w:type="paragraph" w:customStyle="1" w:styleId="xl81">
    <w:name w:val="xl81"/>
    <w:basedOn w:val="a2"/>
    <w:rsid w:val="00663B5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rPr>
  </w:style>
  <w:style w:type="paragraph" w:customStyle="1" w:styleId="xl82">
    <w:name w:val="xl82"/>
    <w:basedOn w:val="a2"/>
    <w:rsid w:val="00663B5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s="Times New Roman"/>
      <w:sz w:val="20"/>
      <w:szCs w:val="20"/>
    </w:rPr>
  </w:style>
  <w:style w:type="paragraph" w:customStyle="1" w:styleId="xl83">
    <w:name w:val="xl83"/>
    <w:basedOn w:val="a2"/>
    <w:rsid w:val="00663B51"/>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rPr>
  </w:style>
  <w:style w:type="paragraph" w:customStyle="1" w:styleId="xl84">
    <w:name w:val="xl84"/>
    <w:basedOn w:val="a2"/>
    <w:rsid w:val="00663B51"/>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0"/>
      <w:szCs w:val="20"/>
    </w:rPr>
  </w:style>
  <w:style w:type="paragraph" w:customStyle="1" w:styleId="xl85">
    <w:name w:val="xl85"/>
    <w:basedOn w:val="a2"/>
    <w:rsid w:val="00663B5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rPr>
  </w:style>
  <w:style w:type="paragraph" w:customStyle="1" w:styleId="xl86">
    <w:name w:val="xl86"/>
    <w:basedOn w:val="a2"/>
    <w:rsid w:val="00663B51"/>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rPr>
  </w:style>
  <w:style w:type="paragraph" w:customStyle="1" w:styleId="xl87">
    <w:name w:val="xl87"/>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rPr>
  </w:style>
  <w:style w:type="paragraph" w:customStyle="1" w:styleId="xl88">
    <w:name w:val="xl88"/>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0"/>
      <w:szCs w:val="20"/>
    </w:rPr>
  </w:style>
  <w:style w:type="paragraph" w:customStyle="1" w:styleId="xl89">
    <w:name w:val="xl89"/>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rPr>
  </w:style>
  <w:style w:type="paragraph" w:customStyle="1" w:styleId="xl90">
    <w:name w:val="xl90"/>
    <w:basedOn w:val="a2"/>
    <w:rsid w:val="00663B51"/>
    <w:pPr>
      <w:spacing w:before="100" w:beforeAutospacing="1" w:after="100" w:afterAutospacing="1"/>
      <w:jc w:val="center"/>
      <w:textAlignment w:val="center"/>
    </w:pPr>
    <w:rPr>
      <w:rFonts w:eastAsia="Times New Roman" w:cs="Times New Roman"/>
      <w:b/>
      <w:bCs/>
      <w:sz w:val="20"/>
      <w:szCs w:val="20"/>
    </w:rPr>
  </w:style>
  <w:style w:type="paragraph" w:customStyle="1" w:styleId="xl91">
    <w:name w:val="xl91"/>
    <w:basedOn w:val="a2"/>
    <w:rsid w:val="00663B5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b/>
      <w:bCs/>
      <w:sz w:val="20"/>
      <w:szCs w:val="20"/>
    </w:rPr>
  </w:style>
  <w:style w:type="paragraph" w:customStyle="1" w:styleId="xl92">
    <w:name w:val="xl92"/>
    <w:basedOn w:val="a2"/>
    <w:rsid w:val="00663B51"/>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0"/>
      <w:szCs w:val="20"/>
    </w:rPr>
  </w:style>
  <w:style w:type="table" w:customStyle="1" w:styleId="1810">
    <w:name w:val="Сетка таблицы181"/>
    <w:basedOn w:val="a4"/>
    <w:next w:val="ae"/>
    <w:uiPriority w:val="59"/>
    <w:rsid w:val="00663B51"/>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4">
    <w:name w:val="Нет списка19"/>
    <w:next w:val="a5"/>
    <w:uiPriority w:val="99"/>
    <w:semiHidden/>
    <w:unhideWhenUsed/>
    <w:rsid w:val="00663B51"/>
  </w:style>
  <w:style w:type="numbering" w:customStyle="1" w:styleId="1104">
    <w:name w:val="Нет списка110"/>
    <w:next w:val="a5"/>
    <w:uiPriority w:val="99"/>
    <w:semiHidden/>
    <w:unhideWhenUsed/>
    <w:rsid w:val="00663B51"/>
  </w:style>
  <w:style w:type="numbering" w:customStyle="1" w:styleId="1190">
    <w:name w:val="Нет списка119"/>
    <w:next w:val="a5"/>
    <w:uiPriority w:val="99"/>
    <w:semiHidden/>
    <w:unhideWhenUsed/>
    <w:rsid w:val="00663B51"/>
  </w:style>
  <w:style w:type="table" w:customStyle="1" w:styleId="1910">
    <w:name w:val="Сетка таблицы191"/>
    <w:basedOn w:val="a4"/>
    <w:next w:val="ae"/>
    <w:uiPriority w:val="39"/>
    <w:rsid w:val="00663B5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Стиль нумерованный34"/>
    <w:rsid w:val="00663B51"/>
    <w:pPr>
      <w:numPr>
        <w:numId w:val="15"/>
      </w:numPr>
    </w:pPr>
  </w:style>
  <w:style w:type="numbering" w:customStyle="1" w:styleId="11130">
    <w:name w:val="Нет списка1113"/>
    <w:next w:val="a5"/>
    <w:uiPriority w:val="99"/>
    <w:semiHidden/>
    <w:unhideWhenUsed/>
    <w:rsid w:val="00663B51"/>
  </w:style>
  <w:style w:type="table" w:customStyle="1" w:styleId="1105">
    <w:name w:val="Сетка таблицы110"/>
    <w:basedOn w:val="a4"/>
    <w:next w:val="ae"/>
    <w:uiPriority w:val="59"/>
    <w:rsid w:val="00663B5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Стиль нумерованный116"/>
    <w:rsid w:val="00663B51"/>
    <w:pPr>
      <w:numPr>
        <w:numId w:val="17"/>
      </w:numPr>
    </w:pPr>
  </w:style>
  <w:style w:type="table" w:customStyle="1" w:styleId="2612">
    <w:name w:val="Сетка таблицы261"/>
    <w:basedOn w:val="a4"/>
    <w:next w:val="ae"/>
    <w:uiPriority w:val="39"/>
    <w:rsid w:val="00663B5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
    <w:basedOn w:val="a4"/>
    <w:next w:val="ae"/>
    <w:uiPriority w:val="59"/>
    <w:rsid w:val="00663B51"/>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1">
    <w:name w:val="Сетка таблицы461"/>
    <w:basedOn w:val="a4"/>
    <w:next w:val="ae"/>
    <w:uiPriority w:val="59"/>
    <w:rsid w:val="00663B51"/>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5"/>
    <w:uiPriority w:val="99"/>
    <w:semiHidden/>
    <w:unhideWhenUsed/>
    <w:rsid w:val="00663B51"/>
  </w:style>
  <w:style w:type="numbering" w:customStyle="1" w:styleId="215">
    <w:name w:val="Стиль нумерованный215"/>
    <w:rsid w:val="00663B51"/>
    <w:pPr>
      <w:numPr>
        <w:numId w:val="18"/>
      </w:numPr>
    </w:pPr>
  </w:style>
  <w:style w:type="numbering" w:customStyle="1" w:styleId="380">
    <w:name w:val="Нет списка38"/>
    <w:next w:val="a5"/>
    <w:uiPriority w:val="99"/>
    <w:semiHidden/>
    <w:unhideWhenUsed/>
    <w:rsid w:val="00663B51"/>
  </w:style>
  <w:style w:type="table" w:customStyle="1" w:styleId="560">
    <w:name w:val="Сетка таблицы56"/>
    <w:basedOn w:val="a4"/>
    <w:next w:val="ae"/>
    <w:uiPriority w:val="39"/>
    <w:rsid w:val="00663B5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Сетка таблицы66"/>
    <w:basedOn w:val="a4"/>
    <w:next w:val="ae"/>
    <w:uiPriority w:val="39"/>
    <w:rsid w:val="00663B5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2">
    <w:name w:val="Нет списка44"/>
    <w:next w:val="a5"/>
    <w:uiPriority w:val="99"/>
    <w:semiHidden/>
    <w:unhideWhenUsed/>
    <w:rsid w:val="00663B51"/>
  </w:style>
  <w:style w:type="numbering" w:customStyle="1" w:styleId="124">
    <w:name w:val="Нет списка124"/>
    <w:next w:val="a5"/>
    <w:uiPriority w:val="99"/>
    <w:semiHidden/>
    <w:unhideWhenUsed/>
    <w:rsid w:val="00663B51"/>
  </w:style>
  <w:style w:type="numbering" w:customStyle="1" w:styleId="353">
    <w:name w:val="Стиль нумерованный35"/>
    <w:rsid w:val="00663B51"/>
  </w:style>
  <w:style w:type="numbering" w:customStyle="1" w:styleId="11230">
    <w:name w:val="Нет списка1123"/>
    <w:next w:val="a5"/>
    <w:uiPriority w:val="99"/>
    <w:semiHidden/>
    <w:unhideWhenUsed/>
    <w:rsid w:val="00663B51"/>
  </w:style>
  <w:style w:type="numbering" w:customStyle="1" w:styleId="1172">
    <w:name w:val="Стиль нумерованный117"/>
    <w:rsid w:val="00663B51"/>
  </w:style>
  <w:style w:type="numbering" w:customStyle="1" w:styleId="2141">
    <w:name w:val="Нет списка214"/>
    <w:next w:val="a5"/>
    <w:uiPriority w:val="99"/>
    <w:semiHidden/>
    <w:unhideWhenUsed/>
    <w:rsid w:val="00663B51"/>
  </w:style>
  <w:style w:type="numbering" w:customStyle="1" w:styleId="2160">
    <w:name w:val="Стиль нумерованный216"/>
    <w:rsid w:val="00663B51"/>
  </w:style>
  <w:style w:type="numbering" w:customStyle="1" w:styleId="3140">
    <w:name w:val="Нет списка314"/>
    <w:next w:val="a5"/>
    <w:uiPriority w:val="99"/>
    <w:semiHidden/>
    <w:unhideWhenUsed/>
    <w:rsid w:val="00663B51"/>
  </w:style>
  <w:style w:type="numbering" w:customStyle="1" w:styleId="530">
    <w:name w:val="Нет списка53"/>
    <w:next w:val="a5"/>
    <w:uiPriority w:val="99"/>
    <w:semiHidden/>
    <w:unhideWhenUsed/>
    <w:rsid w:val="00663B51"/>
  </w:style>
  <w:style w:type="numbering" w:customStyle="1" w:styleId="133">
    <w:name w:val="Нет списка133"/>
    <w:next w:val="a5"/>
    <w:uiPriority w:val="99"/>
    <w:semiHidden/>
    <w:unhideWhenUsed/>
    <w:rsid w:val="00663B51"/>
  </w:style>
  <w:style w:type="table" w:customStyle="1" w:styleId="731">
    <w:name w:val="Сетка таблицы731"/>
    <w:basedOn w:val="a4"/>
    <w:next w:val="ae"/>
    <w:uiPriority w:val="39"/>
    <w:rsid w:val="00663B5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Стиль нумерованный43"/>
    <w:rsid w:val="00663B51"/>
  </w:style>
  <w:style w:type="numbering" w:customStyle="1" w:styleId="1133">
    <w:name w:val="Нет списка1133"/>
    <w:next w:val="a5"/>
    <w:uiPriority w:val="99"/>
    <w:semiHidden/>
    <w:unhideWhenUsed/>
    <w:rsid w:val="00663B51"/>
  </w:style>
  <w:style w:type="table" w:customStyle="1" w:styleId="1134">
    <w:name w:val="Сетка таблицы113"/>
    <w:basedOn w:val="a4"/>
    <w:next w:val="ae"/>
    <w:uiPriority w:val="59"/>
    <w:rsid w:val="00663B5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Стиль нумерованный123"/>
    <w:rsid w:val="00663B51"/>
  </w:style>
  <w:style w:type="table" w:customStyle="1" w:styleId="2131">
    <w:name w:val="Сетка таблицы213"/>
    <w:basedOn w:val="a4"/>
    <w:next w:val="ae"/>
    <w:uiPriority w:val="39"/>
    <w:rsid w:val="00663B5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
    <w:basedOn w:val="a4"/>
    <w:next w:val="ae"/>
    <w:uiPriority w:val="59"/>
    <w:rsid w:val="00663B51"/>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0">
    <w:name w:val="Сетка таблицы413"/>
    <w:basedOn w:val="a4"/>
    <w:next w:val="ae"/>
    <w:uiPriority w:val="59"/>
    <w:rsid w:val="00663B51"/>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30">
    <w:name w:val="Нет списка223"/>
    <w:next w:val="a5"/>
    <w:uiPriority w:val="99"/>
    <w:semiHidden/>
    <w:unhideWhenUsed/>
    <w:rsid w:val="00663B51"/>
  </w:style>
  <w:style w:type="numbering" w:customStyle="1" w:styleId="2231">
    <w:name w:val="Стиль нумерованный223"/>
    <w:rsid w:val="00663B51"/>
  </w:style>
  <w:style w:type="numbering" w:customStyle="1" w:styleId="3230">
    <w:name w:val="Нет списка323"/>
    <w:next w:val="a5"/>
    <w:uiPriority w:val="99"/>
    <w:semiHidden/>
    <w:unhideWhenUsed/>
    <w:rsid w:val="00663B51"/>
  </w:style>
  <w:style w:type="table" w:customStyle="1" w:styleId="5130">
    <w:name w:val="Сетка таблицы513"/>
    <w:basedOn w:val="a4"/>
    <w:next w:val="ae"/>
    <w:uiPriority w:val="39"/>
    <w:rsid w:val="00663B5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0">
    <w:name w:val="Сетка таблицы613"/>
    <w:basedOn w:val="a4"/>
    <w:next w:val="ae"/>
    <w:uiPriority w:val="39"/>
    <w:rsid w:val="00663B5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Нет списка63"/>
    <w:next w:val="a5"/>
    <w:uiPriority w:val="99"/>
    <w:semiHidden/>
    <w:unhideWhenUsed/>
    <w:rsid w:val="00663B51"/>
  </w:style>
  <w:style w:type="numbering" w:customStyle="1" w:styleId="1430">
    <w:name w:val="Нет списка143"/>
    <w:next w:val="a5"/>
    <w:uiPriority w:val="99"/>
    <w:semiHidden/>
    <w:unhideWhenUsed/>
    <w:rsid w:val="00663B51"/>
  </w:style>
  <w:style w:type="table" w:customStyle="1" w:styleId="8210">
    <w:name w:val="Сетка таблицы821"/>
    <w:basedOn w:val="a4"/>
    <w:next w:val="ae"/>
    <w:uiPriority w:val="39"/>
    <w:rsid w:val="00663B5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
    <w:name w:val="Стиль нумерованный53"/>
    <w:rsid w:val="00663B51"/>
  </w:style>
  <w:style w:type="numbering" w:customStyle="1" w:styleId="1143">
    <w:name w:val="Нет списка1143"/>
    <w:next w:val="a5"/>
    <w:uiPriority w:val="99"/>
    <w:semiHidden/>
    <w:unhideWhenUsed/>
    <w:rsid w:val="00663B51"/>
  </w:style>
  <w:style w:type="table" w:customStyle="1" w:styleId="1222">
    <w:name w:val="Сетка таблицы122"/>
    <w:basedOn w:val="a4"/>
    <w:next w:val="ae"/>
    <w:uiPriority w:val="59"/>
    <w:rsid w:val="00663B5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0">
    <w:name w:val="Стиль нумерованный133"/>
    <w:rsid w:val="00663B51"/>
  </w:style>
  <w:style w:type="table" w:customStyle="1" w:styleId="2222">
    <w:name w:val="Сетка таблицы222"/>
    <w:basedOn w:val="a4"/>
    <w:next w:val="ae"/>
    <w:uiPriority w:val="39"/>
    <w:rsid w:val="00663B5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
    <w:basedOn w:val="a4"/>
    <w:next w:val="ae"/>
    <w:uiPriority w:val="59"/>
    <w:rsid w:val="00663B51"/>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20">
    <w:name w:val="Сетка таблицы422"/>
    <w:basedOn w:val="a4"/>
    <w:next w:val="ae"/>
    <w:uiPriority w:val="59"/>
    <w:rsid w:val="00663B51"/>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Нет списка233"/>
    <w:next w:val="a5"/>
    <w:uiPriority w:val="99"/>
    <w:semiHidden/>
    <w:unhideWhenUsed/>
    <w:rsid w:val="00663B51"/>
  </w:style>
  <w:style w:type="numbering" w:customStyle="1" w:styleId="2331">
    <w:name w:val="Стиль нумерованный233"/>
    <w:rsid w:val="00663B51"/>
  </w:style>
  <w:style w:type="numbering" w:customStyle="1" w:styleId="333">
    <w:name w:val="Нет списка333"/>
    <w:next w:val="a5"/>
    <w:uiPriority w:val="99"/>
    <w:semiHidden/>
    <w:unhideWhenUsed/>
    <w:rsid w:val="00663B51"/>
  </w:style>
  <w:style w:type="table" w:customStyle="1" w:styleId="5220">
    <w:name w:val="Сетка таблицы522"/>
    <w:basedOn w:val="a4"/>
    <w:next w:val="ae"/>
    <w:uiPriority w:val="39"/>
    <w:rsid w:val="00663B5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0">
    <w:name w:val="Сетка таблицы622"/>
    <w:basedOn w:val="a4"/>
    <w:next w:val="ae"/>
    <w:uiPriority w:val="39"/>
    <w:rsid w:val="00663B5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5"/>
    <w:uiPriority w:val="99"/>
    <w:semiHidden/>
    <w:unhideWhenUsed/>
    <w:rsid w:val="00663B51"/>
  </w:style>
  <w:style w:type="numbering" w:customStyle="1" w:styleId="1530">
    <w:name w:val="Нет списка153"/>
    <w:next w:val="a5"/>
    <w:uiPriority w:val="99"/>
    <w:semiHidden/>
    <w:unhideWhenUsed/>
    <w:rsid w:val="00663B51"/>
  </w:style>
  <w:style w:type="table" w:customStyle="1" w:styleId="9210">
    <w:name w:val="Сетка таблицы921"/>
    <w:basedOn w:val="a4"/>
    <w:next w:val="ae"/>
    <w:uiPriority w:val="39"/>
    <w:rsid w:val="00663B5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2">
    <w:name w:val="Стиль нумерованный63"/>
    <w:rsid w:val="00663B51"/>
  </w:style>
  <w:style w:type="numbering" w:customStyle="1" w:styleId="1153">
    <w:name w:val="Нет списка1153"/>
    <w:next w:val="a5"/>
    <w:uiPriority w:val="99"/>
    <w:semiHidden/>
    <w:unhideWhenUsed/>
    <w:rsid w:val="00663B51"/>
  </w:style>
  <w:style w:type="table" w:customStyle="1" w:styleId="1322">
    <w:name w:val="Сетка таблицы132"/>
    <w:basedOn w:val="a4"/>
    <w:next w:val="ae"/>
    <w:uiPriority w:val="59"/>
    <w:rsid w:val="00663B5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Стиль нумерованный143"/>
    <w:rsid w:val="00663B51"/>
  </w:style>
  <w:style w:type="table" w:customStyle="1" w:styleId="2322">
    <w:name w:val="Сетка таблицы232"/>
    <w:basedOn w:val="a4"/>
    <w:next w:val="ae"/>
    <w:uiPriority w:val="39"/>
    <w:rsid w:val="00663B5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
    <w:basedOn w:val="a4"/>
    <w:next w:val="ae"/>
    <w:uiPriority w:val="59"/>
    <w:rsid w:val="00663B51"/>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20">
    <w:name w:val="Сетка таблицы432"/>
    <w:basedOn w:val="a4"/>
    <w:next w:val="ae"/>
    <w:uiPriority w:val="59"/>
    <w:rsid w:val="00663B51"/>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30">
    <w:name w:val="Нет списка243"/>
    <w:next w:val="a5"/>
    <w:uiPriority w:val="99"/>
    <w:semiHidden/>
    <w:unhideWhenUsed/>
    <w:rsid w:val="00663B51"/>
  </w:style>
  <w:style w:type="numbering" w:customStyle="1" w:styleId="2431">
    <w:name w:val="Стиль нумерованный243"/>
    <w:rsid w:val="00663B51"/>
  </w:style>
  <w:style w:type="numbering" w:customStyle="1" w:styleId="343">
    <w:name w:val="Нет списка343"/>
    <w:next w:val="a5"/>
    <w:uiPriority w:val="99"/>
    <w:semiHidden/>
    <w:unhideWhenUsed/>
    <w:rsid w:val="00663B51"/>
  </w:style>
  <w:style w:type="table" w:customStyle="1" w:styleId="5320">
    <w:name w:val="Сетка таблицы532"/>
    <w:basedOn w:val="a4"/>
    <w:next w:val="ae"/>
    <w:uiPriority w:val="39"/>
    <w:rsid w:val="00663B5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0">
    <w:name w:val="Сетка таблицы632"/>
    <w:basedOn w:val="a4"/>
    <w:next w:val="ae"/>
    <w:uiPriority w:val="39"/>
    <w:rsid w:val="00663B5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1">
    <w:name w:val="Нет списка413"/>
    <w:next w:val="a5"/>
    <w:uiPriority w:val="99"/>
    <w:semiHidden/>
    <w:unhideWhenUsed/>
    <w:rsid w:val="00663B51"/>
  </w:style>
  <w:style w:type="table" w:customStyle="1" w:styleId="7120">
    <w:name w:val="Сетка таблицы712"/>
    <w:basedOn w:val="a4"/>
    <w:next w:val="ae"/>
    <w:uiPriority w:val="39"/>
    <w:rsid w:val="00663B5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2">
    <w:name w:val="Стиль нумерованный313"/>
    <w:rsid w:val="00663B51"/>
  </w:style>
  <w:style w:type="numbering" w:customStyle="1" w:styleId="1213">
    <w:name w:val="Нет списка1213"/>
    <w:next w:val="a5"/>
    <w:uiPriority w:val="99"/>
    <w:semiHidden/>
    <w:unhideWhenUsed/>
    <w:rsid w:val="00663B51"/>
  </w:style>
  <w:style w:type="table" w:customStyle="1" w:styleId="11122">
    <w:name w:val="Сетка таблицы1112"/>
    <w:basedOn w:val="a4"/>
    <w:next w:val="ae"/>
    <w:uiPriority w:val="59"/>
    <w:rsid w:val="00663B5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
    <w:name w:val="Стиль нумерованный1113"/>
    <w:rsid w:val="00663B51"/>
  </w:style>
  <w:style w:type="table" w:customStyle="1" w:styleId="21122">
    <w:name w:val="Сетка таблицы2112"/>
    <w:basedOn w:val="a4"/>
    <w:next w:val="ae"/>
    <w:uiPriority w:val="39"/>
    <w:rsid w:val="00663B5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
    <w:basedOn w:val="a4"/>
    <w:next w:val="ae"/>
    <w:uiPriority w:val="59"/>
    <w:rsid w:val="00663B51"/>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20">
    <w:name w:val="Сетка таблицы4112"/>
    <w:basedOn w:val="a4"/>
    <w:next w:val="ae"/>
    <w:uiPriority w:val="59"/>
    <w:rsid w:val="00663B51"/>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3">
    <w:name w:val="Нет списка2113"/>
    <w:next w:val="a5"/>
    <w:uiPriority w:val="99"/>
    <w:semiHidden/>
    <w:unhideWhenUsed/>
    <w:rsid w:val="00663B51"/>
  </w:style>
  <w:style w:type="numbering" w:customStyle="1" w:styleId="21130">
    <w:name w:val="Стиль нумерованный2113"/>
    <w:rsid w:val="00663B51"/>
  </w:style>
  <w:style w:type="numbering" w:customStyle="1" w:styleId="3113">
    <w:name w:val="Нет списка3113"/>
    <w:next w:val="a5"/>
    <w:uiPriority w:val="99"/>
    <w:semiHidden/>
    <w:unhideWhenUsed/>
    <w:rsid w:val="00663B51"/>
  </w:style>
  <w:style w:type="table" w:customStyle="1" w:styleId="51120">
    <w:name w:val="Сетка таблицы5112"/>
    <w:basedOn w:val="a4"/>
    <w:next w:val="ae"/>
    <w:uiPriority w:val="39"/>
    <w:rsid w:val="00663B5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4"/>
    <w:next w:val="ae"/>
    <w:uiPriority w:val="39"/>
    <w:rsid w:val="00663B5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2">
    <w:name w:val="Стиль нумерованный73"/>
    <w:rsid w:val="00663B51"/>
  </w:style>
  <w:style w:type="numbering" w:customStyle="1" w:styleId="1531">
    <w:name w:val="Стиль нумерованный153"/>
    <w:rsid w:val="00663B51"/>
  </w:style>
  <w:style w:type="numbering" w:customStyle="1" w:styleId="253">
    <w:name w:val="Стиль нумерованный253"/>
    <w:rsid w:val="00663B51"/>
  </w:style>
  <w:style w:type="numbering" w:customStyle="1" w:styleId="830">
    <w:name w:val="Стиль нумерованный83"/>
    <w:rsid w:val="00663B51"/>
  </w:style>
  <w:style w:type="numbering" w:customStyle="1" w:styleId="163">
    <w:name w:val="Стиль нумерованный163"/>
    <w:rsid w:val="00663B51"/>
  </w:style>
  <w:style w:type="numbering" w:customStyle="1" w:styleId="263">
    <w:name w:val="Стиль нумерованный263"/>
    <w:rsid w:val="00663B51"/>
  </w:style>
  <w:style w:type="numbering" w:customStyle="1" w:styleId="930">
    <w:name w:val="Стиль нумерованный93"/>
    <w:rsid w:val="00663B51"/>
  </w:style>
  <w:style w:type="numbering" w:customStyle="1" w:styleId="173">
    <w:name w:val="Стиль нумерованный173"/>
    <w:rsid w:val="00663B51"/>
  </w:style>
  <w:style w:type="numbering" w:customStyle="1" w:styleId="273">
    <w:name w:val="Стиль нумерованный273"/>
    <w:rsid w:val="00663B51"/>
  </w:style>
  <w:style w:type="numbering" w:customStyle="1" w:styleId="1031">
    <w:name w:val="Стиль нумерованный1031"/>
    <w:rsid w:val="00663B51"/>
    <w:pPr>
      <w:numPr>
        <w:numId w:val="1"/>
      </w:numPr>
    </w:pPr>
  </w:style>
  <w:style w:type="numbering" w:customStyle="1" w:styleId="183">
    <w:name w:val="Стиль нумерованный183"/>
    <w:rsid w:val="00663B51"/>
    <w:pPr>
      <w:numPr>
        <w:numId w:val="8"/>
      </w:numPr>
    </w:pPr>
  </w:style>
  <w:style w:type="numbering" w:customStyle="1" w:styleId="283">
    <w:name w:val="Стиль нумерованный283"/>
    <w:rsid w:val="00663B51"/>
    <w:pPr>
      <w:numPr>
        <w:numId w:val="9"/>
      </w:numPr>
    </w:pPr>
  </w:style>
  <w:style w:type="numbering" w:customStyle="1" w:styleId="831">
    <w:name w:val="Нет списка83"/>
    <w:next w:val="a5"/>
    <w:uiPriority w:val="99"/>
    <w:semiHidden/>
    <w:unhideWhenUsed/>
    <w:rsid w:val="00663B51"/>
  </w:style>
  <w:style w:type="numbering" w:customStyle="1" w:styleId="1630">
    <w:name w:val="Нет списка163"/>
    <w:next w:val="a5"/>
    <w:uiPriority w:val="99"/>
    <w:semiHidden/>
    <w:unhideWhenUsed/>
    <w:rsid w:val="00663B51"/>
  </w:style>
  <w:style w:type="table" w:customStyle="1" w:styleId="1020">
    <w:name w:val="Сетка таблицы102"/>
    <w:basedOn w:val="a4"/>
    <w:next w:val="ae"/>
    <w:uiPriority w:val="39"/>
    <w:rsid w:val="00663B5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Стиль нумерованный193"/>
    <w:rsid w:val="00663B51"/>
    <w:pPr>
      <w:numPr>
        <w:numId w:val="5"/>
      </w:numPr>
    </w:pPr>
  </w:style>
  <w:style w:type="numbering" w:customStyle="1" w:styleId="1163">
    <w:name w:val="Нет списка1163"/>
    <w:next w:val="a5"/>
    <w:uiPriority w:val="99"/>
    <w:semiHidden/>
    <w:unhideWhenUsed/>
    <w:rsid w:val="00663B51"/>
  </w:style>
  <w:style w:type="numbering" w:customStyle="1" w:styleId="1103">
    <w:name w:val="Стиль нумерованный1103"/>
    <w:rsid w:val="00663B51"/>
    <w:pPr>
      <w:numPr>
        <w:numId w:val="6"/>
      </w:numPr>
    </w:pPr>
  </w:style>
  <w:style w:type="table" w:customStyle="1" w:styleId="2422">
    <w:name w:val="Сетка таблицы242"/>
    <w:basedOn w:val="a4"/>
    <w:next w:val="ae"/>
    <w:uiPriority w:val="39"/>
    <w:rsid w:val="00663B5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Сетка таблицы342"/>
    <w:basedOn w:val="a4"/>
    <w:next w:val="ae"/>
    <w:uiPriority w:val="59"/>
    <w:rsid w:val="00663B51"/>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20">
    <w:name w:val="Сетка таблицы442"/>
    <w:basedOn w:val="a4"/>
    <w:next w:val="ae"/>
    <w:uiPriority w:val="59"/>
    <w:rsid w:val="00663B51"/>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30">
    <w:name w:val="Нет списка253"/>
    <w:next w:val="a5"/>
    <w:uiPriority w:val="99"/>
    <w:semiHidden/>
    <w:unhideWhenUsed/>
    <w:rsid w:val="00663B51"/>
  </w:style>
  <w:style w:type="numbering" w:customStyle="1" w:styleId="293">
    <w:name w:val="Стиль нумерованный293"/>
    <w:rsid w:val="00663B51"/>
    <w:pPr>
      <w:numPr>
        <w:numId w:val="7"/>
      </w:numPr>
    </w:pPr>
  </w:style>
  <w:style w:type="numbering" w:customStyle="1" w:styleId="3530">
    <w:name w:val="Нет списка353"/>
    <w:next w:val="a5"/>
    <w:uiPriority w:val="99"/>
    <w:semiHidden/>
    <w:unhideWhenUsed/>
    <w:rsid w:val="00663B51"/>
  </w:style>
  <w:style w:type="table" w:customStyle="1" w:styleId="542">
    <w:name w:val="Сетка таблицы542"/>
    <w:basedOn w:val="a4"/>
    <w:next w:val="ae"/>
    <w:uiPriority w:val="39"/>
    <w:rsid w:val="00663B5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
    <w:name w:val="Сетка таблицы642"/>
    <w:basedOn w:val="a4"/>
    <w:next w:val="ae"/>
    <w:uiPriority w:val="39"/>
    <w:rsid w:val="00663B5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
    <w:name w:val="Сетка таблицы152"/>
    <w:basedOn w:val="a4"/>
    <w:next w:val="ae"/>
    <w:uiPriority w:val="59"/>
    <w:rsid w:val="00663B51"/>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2">
    <w:name w:val="Нет списка92"/>
    <w:next w:val="a5"/>
    <w:uiPriority w:val="99"/>
    <w:semiHidden/>
    <w:unhideWhenUsed/>
    <w:rsid w:val="00663B51"/>
  </w:style>
  <w:style w:type="numbering" w:customStyle="1" w:styleId="1721">
    <w:name w:val="Нет списка172"/>
    <w:next w:val="a5"/>
    <w:uiPriority w:val="99"/>
    <w:semiHidden/>
    <w:unhideWhenUsed/>
    <w:rsid w:val="00663B51"/>
  </w:style>
  <w:style w:type="numbering" w:customStyle="1" w:styleId="11720">
    <w:name w:val="Нет списка1172"/>
    <w:next w:val="a5"/>
    <w:uiPriority w:val="99"/>
    <w:semiHidden/>
    <w:unhideWhenUsed/>
    <w:rsid w:val="00663B51"/>
  </w:style>
  <w:style w:type="numbering" w:customStyle="1" w:styleId="11113">
    <w:name w:val="Нет списка11113"/>
    <w:next w:val="a5"/>
    <w:uiPriority w:val="99"/>
    <w:semiHidden/>
    <w:unhideWhenUsed/>
    <w:rsid w:val="00663B51"/>
  </w:style>
  <w:style w:type="numbering" w:customStyle="1" w:styleId="202">
    <w:name w:val="Стиль нумерованный202"/>
    <w:rsid w:val="00663B51"/>
  </w:style>
  <w:style w:type="numbering" w:customStyle="1" w:styleId="111112">
    <w:name w:val="Нет списка111112"/>
    <w:next w:val="a5"/>
    <w:uiPriority w:val="99"/>
    <w:semiHidden/>
    <w:unhideWhenUsed/>
    <w:rsid w:val="00663B51"/>
  </w:style>
  <w:style w:type="numbering" w:customStyle="1" w:styleId="11220">
    <w:name w:val="Стиль нумерованный1122"/>
    <w:rsid w:val="00663B51"/>
  </w:style>
  <w:style w:type="numbering" w:customStyle="1" w:styleId="2621">
    <w:name w:val="Нет списка262"/>
    <w:next w:val="a5"/>
    <w:uiPriority w:val="99"/>
    <w:semiHidden/>
    <w:unhideWhenUsed/>
    <w:rsid w:val="00663B51"/>
  </w:style>
  <w:style w:type="numbering" w:customStyle="1" w:styleId="2102">
    <w:name w:val="Стиль нумерованный2102"/>
    <w:rsid w:val="00663B51"/>
  </w:style>
  <w:style w:type="numbering" w:customStyle="1" w:styleId="3620">
    <w:name w:val="Нет списка362"/>
    <w:next w:val="a5"/>
    <w:uiPriority w:val="99"/>
    <w:semiHidden/>
    <w:unhideWhenUsed/>
    <w:rsid w:val="00663B51"/>
  </w:style>
  <w:style w:type="numbering" w:customStyle="1" w:styleId="4221">
    <w:name w:val="Нет списка422"/>
    <w:next w:val="a5"/>
    <w:uiPriority w:val="99"/>
    <w:semiHidden/>
    <w:unhideWhenUsed/>
    <w:rsid w:val="00663B51"/>
  </w:style>
  <w:style w:type="numbering" w:customStyle="1" w:styleId="12220">
    <w:name w:val="Нет списка1222"/>
    <w:next w:val="a5"/>
    <w:uiPriority w:val="99"/>
    <w:semiHidden/>
    <w:unhideWhenUsed/>
    <w:rsid w:val="00663B51"/>
  </w:style>
  <w:style w:type="numbering" w:customStyle="1" w:styleId="3222">
    <w:name w:val="Стиль нумерованный322"/>
    <w:rsid w:val="00663B51"/>
  </w:style>
  <w:style w:type="numbering" w:customStyle="1" w:styleId="11212">
    <w:name w:val="Нет списка11212"/>
    <w:next w:val="a5"/>
    <w:uiPriority w:val="99"/>
    <w:semiHidden/>
    <w:unhideWhenUsed/>
    <w:rsid w:val="00663B51"/>
  </w:style>
  <w:style w:type="numbering" w:customStyle="1" w:styleId="11320">
    <w:name w:val="Стиль нумерованный1132"/>
    <w:rsid w:val="00663B51"/>
  </w:style>
  <w:style w:type="numbering" w:customStyle="1" w:styleId="21220">
    <w:name w:val="Нет списка2122"/>
    <w:next w:val="a5"/>
    <w:uiPriority w:val="99"/>
    <w:semiHidden/>
    <w:unhideWhenUsed/>
    <w:rsid w:val="00663B51"/>
  </w:style>
  <w:style w:type="numbering" w:customStyle="1" w:styleId="21221">
    <w:name w:val="Стиль нумерованный2122"/>
    <w:rsid w:val="00663B51"/>
  </w:style>
  <w:style w:type="numbering" w:customStyle="1" w:styleId="31220">
    <w:name w:val="Нет списка3122"/>
    <w:next w:val="a5"/>
    <w:uiPriority w:val="99"/>
    <w:semiHidden/>
    <w:unhideWhenUsed/>
    <w:rsid w:val="00663B51"/>
  </w:style>
  <w:style w:type="numbering" w:customStyle="1" w:styleId="5121">
    <w:name w:val="Нет списка512"/>
    <w:next w:val="a5"/>
    <w:uiPriority w:val="99"/>
    <w:semiHidden/>
    <w:unhideWhenUsed/>
    <w:rsid w:val="00663B51"/>
  </w:style>
  <w:style w:type="numbering" w:customStyle="1" w:styleId="13120">
    <w:name w:val="Нет списка1312"/>
    <w:next w:val="a5"/>
    <w:uiPriority w:val="99"/>
    <w:semiHidden/>
    <w:unhideWhenUsed/>
    <w:rsid w:val="00663B51"/>
  </w:style>
  <w:style w:type="numbering" w:customStyle="1" w:styleId="4122">
    <w:name w:val="Стиль нумерованный412"/>
    <w:rsid w:val="00663B51"/>
  </w:style>
  <w:style w:type="numbering" w:customStyle="1" w:styleId="11312">
    <w:name w:val="Нет списка11312"/>
    <w:next w:val="a5"/>
    <w:uiPriority w:val="99"/>
    <w:semiHidden/>
    <w:unhideWhenUsed/>
    <w:rsid w:val="00663B51"/>
  </w:style>
  <w:style w:type="numbering" w:customStyle="1" w:styleId="12121">
    <w:name w:val="Стиль нумерованный1212"/>
    <w:rsid w:val="00663B51"/>
  </w:style>
  <w:style w:type="numbering" w:customStyle="1" w:styleId="22120">
    <w:name w:val="Нет списка2212"/>
    <w:next w:val="a5"/>
    <w:uiPriority w:val="99"/>
    <w:semiHidden/>
    <w:unhideWhenUsed/>
    <w:rsid w:val="00663B51"/>
  </w:style>
  <w:style w:type="numbering" w:customStyle="1" w:styleId="22121">
    <w:name w:val="Стиль нумерованный2212"/>
    <w:rsid w:val="00663B51"/>
  </w:style>
  <w:style w:type="numbering" w:customStyle="1" w:styleId="32120">
    <w:name w:val="Нет списка3212"/>
    <w:next w:val="a5"/>
    <w:uiPriority w:val="99"/>
    <w:semiHidden/>
    <w:unhideWhenUsed/>
    <w:rsid w:val="00663B51"/>
  </w:style>
  <w:style w:type="numbering" w:customStyle="1" w:styleId="6121">
    <w:name w:val="Нет списка612"/>
    <w:next w:val="a5"/>
    <w:uiPriority w:val="99"/>
    <w:semiHidden/>
    <w:unhideWhenUsed/>
    <w:rsid w:val="00663B51"/>
  </w:style>
  <w:style w:type="numbering" w:customStyle="1" w:styleId="14120">
    <w:name w:val="Нет списка1412"/>
    <w:next w:val="a5"/>
    <w:uiPriority w:val="99"/>
    <w:semiHidden/>
    <w:unhideWhenUsed/>
    <w:rsid w:val="00663B51"/>
  </w:style>
  <w:style w:type="numbering" w:customStyle="1" w:styleId="5122">
    <w:name w:val="Стиль нумерованный512"/>
    <w:rsid w:val="00663B51"/>
  </w:style>
  <w:style w:type="numbering" w:customStyle="1" w:styleId="11412">
    <w:name w:val="Нет списка11412"/>
    <w:next w:val="a5"/>
    <w:uiPriority w:val="99"/>
    <w:semiHidden/>
    <w:unhideWhenUsed/>
    <w:rsid w:val="00663B51"/>
  </w:style>
  <w:style w:type="numbering" w:customStyle="1" w:styleId="13121">
    <w:name w:val="Стиль нумерованный1312"/>
    <w:rsid w:val="00663B51"/>
  </w:style>
  <w:style w:type="numbering" w:customStyle="1" w:styleId="23120">
    <w:name w:val="Нет списка2312"/>
    <w:next w:val="a5"/>
    <w:uiPriority w:val="99"/>
    <w:semiHidden/>
    <w:unhideWhenUsed/>
    <w:rsid w:val="00663B51"/>
  </w:style>
  <w:style w:type="numbering" w:customStyle="1" w:styleId="23121">
    <w:name w:val="Стиль нумерованный2312"/>
    <w:rsid w:val="00663B51"/>
  </w:style>
  <w:style w:type="numbering" w:customStyle="1" w:styleId="3312">
    <w:name w:val="Нет списка3312"/>
    <w:next w:val="a5"/>
    <w:uiPriority w:val="99"/>
    <w:semiHidden/>
    <w:unhideWhenUsed/>
    <w:rsid w:val="00663B51"/>
  </w:style>
  <w:style w:type="numbering" w:customStyle="1" w:styleId="7121">
    <w:name w:val="Нет списка712"/>
    <w:next w:val="a5"/>
    <w:uiPriority w:val="99"/>
    <w:semiHidden/>
    <w:unhideWhenUsed/>
    <w:rsid w:val="00663B51"/>
  </w:style>
  <w:style w:type="numbering" w:customStyle="1" w:styleId="1512">
    <w:name w:val="Нет списка1512"/>
    <w:next w:val="a5"/>
    <w:uiPriority w:val="99"/>
    <w:semiHidden/>
    <w:unhideWhenUsed/>
    <w:rsid w:val="00663B51"/>
  </w:style>
  <w:style w:type="numbering" w:customStyle="1" w:styleId="6122">
    <w:name w:val="Стиль нумерованный612"/>
    <w:rsid w:val="00663B51"/>
  </w:style>
  <w:style w:type="numbering" w:customStyle="1" w:styleId="11512">
    <w:name w:val="Нет списка11512"/>
    <w:next w:val="a5"/>
    <w:uiPriority w:val="99"/>
    <w:semiHidden/>
    <w:unhideWhenUsed/>
    <w:rsid w:val="00663B51"/>
  </w:style>
  <w:style w:type="numbering" w:customStyle="1" w:styleId="14121">
    <w:name w:val="Стиль нумерованный1412"/>
    <w:rsid w:val="00663B51"/>
  </w:style>
  <w:style w:type="numbering" w:customStyle="1" w:styleId="24120">
    <w:name w:val="Нет списка2412"/>
    <w:next w:val="a5"/>
    <w:uiPriority w:val="99"/>
    <w:semiHidden/>
    <w:unhideWhenUsed/>
    <w:rsid w:val="00663B51"/>
  </w:style>
  <w:style w:type="numbering" w:customStyle="1" w:styleId="24121">
    <w:name w:val="Стиль нумерованный2412"/>
    <w:rsid w:val="00663B51"/>
  </w:style>
  <w:style w:type="numbering" w:customStyle="1" w:styleId="3412">
    <w:name w:val="Нет списка3412"/>
    <w:next w:val="a5"/>
    <w:uiPriority w:val="99"/>
    <w:semiHidden/>
    <w:unhideWhenUsed/>
    <w:rsid w:val="00663B51"/>
  </w:style>
  <w:style w:type="numbering" w:customStyle="1" w:styleId="41121">
    <w:name w:val="Нет списка4112"/>
    <w:next w:val="a5"/>
    <w:uiPriority w:val="99"/>
    <w:semiHidden/>
    <w:unhideWhenUsed/>
    <w:rsid w:val="00663B51"/>
  </w:style>
  <w:style w:type="numbering" w:customStyle="1" w:styleId="31122">
    <w:name w:val="Стиль нумерованный3112"/>
    <w:rsid w:val="00663B51"/>
  </w:style>
  <w:style w:type="numbering" w:customStyle="1" w:styleId="121120">
    <w:name w:val="Нет списка12112"/>
    <w:next w:val="a5"/>
    <w:uiPriority w:val="99"/>
    <w:semiHidden/>
    <w:unhideWhenUsed/>
    <w:rsid w:val="00663B51"/>
  </w:style>
  <w:style w:type="numbering" w:customStyle="1" w:styleId="111121">
    <w:name w:val="Стиль нумерованный11112"/>
    <w:rsid w:val="00663B51"/>
  </w:style>
  <w:style w:type="numbering" w:customStyle="1" w:styleId="211120">
    <w:name w:val="Нет списка21112"/>
    <w:next w:val="a5"/>
    <w:uiPriority w:val="99"/>
    <w:semiHidden/>
    <w:unhideWhenUsed/>
    <w:rsid w:val="00663B51"/>
  </w:style>
  <w:style w:type="numbering" w:customStyle="1" w:styleId="211121">
    <w:name w:val="Стиль нумерованный21112"/>
    <w:rsid w:val="00663B51"/>
  </w:style>
  <w:style w:type="numbering" w:customStyle="1" w:styleId="311120">
    <w:name w:val="Нет списка31112"/>
    <w:next w:val="a5"/>
    <w:uiPriority w:val="99"/>
    <w:semiHidden/>
    <w:unhideWhenUsed/>
    <w:rsid w:val="00663B51"/>
  </w:style>
  <w:style w:type="numbering" w:customStyle="1" w:styleId="7122">
    <w:name w:val="Стиль нумерованный712"/>
    <w:rsid w:val="00663B51"/>
  </w:style>
  <w:style w:type="numbering" w:customStyle="1" w:styleId="15120">
    <w:name w:val="Стиль нумерованный1512"/>
    <w:rsid w:val="00663B51"/>
  </w:style>
  <w:style w:type="numbering" w:customStyle="1" w:styleId="2512">
    <w:name w:val="Стиль нумерованный2512"/>
    <w:rsid w:val="00663B51"/>
  </w:style>
  <w:style w:type="numbering" w:customStyle="1" w:styleId="8120">
    <w:name w:val="Стиль нумерованный812"/>
    <w:rsid w:val="00663B51"/>
  </w:style>
  <w:style w:type="numbering" w:customStyle="1" w:styleId="1612">
    <w:name w:val="Стиль нумерованный1612"/>
    <w:rsid w:val="00663B51"/>
  </w:style>
  <w:style w:type="numbering" w:customStyle="1" w:styleId="26120">
    <w:name w:val="Стиль нумерованный2612"/>
    <w:rsid w:val="00663B51"/>
  </w:style>
  <w:style w:type="numbering" w:customStyle="1" w:styleId="9120">
    <w:name w:val="Стиль нумерованный912"/>
    <w:rsid w:val="00663B51"/>
  </w:style>
  <w:style w:type="numbering" w:customStyle="1" w:styleId="17120">
    <w:name w:val="Стиль нумерованный1712"/>
    <w:rsid w:val="00663B51"/>
  </w:style>
  <w:style w:type="numbering" w:customStyle="1" w:styleId="2712">
    <w:name w:val="Стиль нумерованный2712"/>
    <w:rsid w:val="00663B51"/>
  </w:style>
  <w:style w:type="numbering" w:customStyle="1" w:styleId="1012">
    <w:name w:val="Стиль нумерованный1012"/>
    <w:rsid w:val="00663B51"/>
  </w:style>
  <w:style w:type="numbering" w:customStyle="1" w:styleId="1812">
    <w:name w:val="Стиль нумерованный1812"/>
    <w:rsid w:val="00663B51"/>
  </w:style>
  <w:style w:type="numbering" w:customStyle="1" w:styleId="2812">
    <w:name w:val="Стиль нумерованный2812"/>
    <w:rsid w:val="00663B51"/>
  </w:style>
  <w:style w:type="numbering" w:customStyle="1" w:styleId="8121">
    <w:name w:val="Нет списка812"/>
    <w:next w:val="a5"/>
    <w:uiPriority w:val="99"/>
    <w:semiHidden/>
    <w:unhideWhenUsed/>
    <w:rsid w:val="00663B51"/>
  </w:style>
  <w:style w:type="numbering" w:customStyle="1" w:styleId="16120">
    <w:name w:val="Нет списка1612"/>
    <w:next w:val="a5"/>
    <w:uiPriority w:val="99"/>
    <w:semiHidden/>
    <w:unhideWhenUsed/>
    <w:rsid w:val="00663B51"/>
  </w:style>
  <w:style w:type="numbering" w:customStyle="1" w:styleId="1912">
    <w:name w:val="Стиль нумерованный1912"/>
    <w:rsid w:val="00663B51"/>
  </w:style>
  <w:style w:type="numbering" w:customStyle="1" w:styleId="11612">
    <w:name w:val="Нет списка11612"/>
    <w:next w:val="a5"/>
    <w:uiPriority w:val="99"/>
    <w:semiHidden/>
    <w:unhideWhenUsed/>
    <w:rsid w:val="00663B51"/>
  </w:style>
  <w:style w:type="numbering" w:customStyle="1" w:styleId="11012">
    <w:name w:val="Стиль нумерованный11012"/>
    <w:rsid w:val="00663B51"/>
  </w:style>
  <w:style w:type="numbering" w:customStyle="1" w:styleId="25120">
    <w:name w:val="Нет списка2512"/>
    <w:next w:val="a5"/>
    <w:uiPriority w:val="99"/>
    <w:semiHidden/>
    <w:unhideWhenUsed/>
    <w:rsid w:val="00663B51"/>
  </w:style>
  <w:style w:type="numbering" w:customStyle="1" w:styleId="2912">
    <w:name w:val="Стиль нумерованный2912"/>
    <w:rsid w:val="00663B51"/>
  </w:style>
  <w:style w:type="numbering" w:customStyle="1" w:styleId="3512">
    <w:name w:val="Нет списка3512"/>
    <w:next w:val="a5"/>
    <w:uiPriority w:val="99"/>
    <w:semiHidden/>
    <w:unhideWhenUsed/>
    <w:rsid w:val="00663B51"/>
  </w:style>
  <w:style w:type="table" w:customStyle="1" w:styleId="1613">
    <w:name w:val="Сетка таблицы161"/>
    <w:basedOn w:val="a4"/>
    <w:next w:val="ae"/>
    <w:uiPriority w:val="59"/>
    <w:rsid w:val="00663B51"/>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1">
    <w:name w:val="Стиль нумерованный1921"/>
    <w:rsid w:val="00663B51"/>
  </w:style>
  <w:style w:type="table" w:customStyle="1" w:styleId="2513">
    <w:name w:val="Сетка таблицы251"/>
    <w:basedOn w:val="a4"/>
    <w:next w:val="ae"/>
    <w:uiPriority w:val="59"/>
    <w:rsid w:val="00663B51"/>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
    <w:name w:val="Сетка таблицы201"/>
    <w:basedOn w:val="a4"/>
    <w:next w:val="ae"/>
    <w:uiPriority w:val="59"/>
    <w:rsid w:val="00663B5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3">
    <w:name w:val="Сетка таблицы271"/>
    <w:basedOn w:val="a4"/>
    <w:next w:val="ae"/>
    <w:uiPriority w:val="59"/>
    <w:rsid w:val="00663B51"/>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0">
    <w:name w:val="СтильСН"/>
    <w:uiPriority w:val="99"/>
    <w:rsid w:val="004B54DA"/>
    <w:pPr>
      <w:numPr>
        <w:numId w:val="30"/>
      </w:numPr>
    </w:pPr>
  </w:style>
  <w:style w:type="table" w:customStyle="1" w:styleId="2522">
    <w:name w:val="Сетка таблицы252"/>
    <w:basedOn w:val="a4"/>
    <w:next w:val="ae"/>
    <w:uiPriority w:val="39"/>
    <w:rsid w:val="00DB7A53"/>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
    <w:name w:val="Сетка таблицы2511"/>
    <w:basedOn w:val="a4"/>
    <w:next w:val="ae"/>
    <w:uiPriority w:val="59"/>
    <w:rsid w:val="00DB7A53"/>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4">
    <w:name w:val="Сетка таблицы28"/>
    <w:basedOn w:val="a4"/>
    <w:next w:val="ae"/>
    <w:uiPriority w:val="59"/>
    <w:rsid w:val="004302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4">
    <w:name w:val="Сетка таблицы29"/>
    <w:basedOn w:val="a4"/>
    <w:next w:val="ae"/>
    <w:uiPriority w:val="59"/>
    <w:rsid w:val="00D4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Сетка таблицы114"/>
    <w:basedOn w:val="a4"/>
    <w:next w:val="ae"/>
    <w:rsid w:val="0083351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4">
    <w:name w:val="Сетка таблицы115"/>
    <w:basedOn w:val="a4"/>
    <w:next w:val="ae"/>
    <w:rsid w:val="00505C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4"/>
    <w:next w:val="ae"/>
    <w:uiPriority w:val="59"/>
    <w:rsid w:val="005E5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Сетка таблицы104"/>
    <w:basedOn w:val="a4"/>
    <w:next w:val="ae"/>
    <w:uiPriority w:val="59"/>
    <w:rsid w:val="00C674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Нет списка20"/>
    <w:next w:val="a5"/>
    <w:uiPriority w:val="99"/>
    <w:semiHidden/>
    <w:unhideWhenUsed/>
    <w:rsid w:val="00092A18"/>
  </w:style>
  <w:style w:type="table" w:customStyle="1" w:styleId="300">
    <w:name w:val="Сетка таблицы30"/>
    <w:basedOn w:val="a4"/>
    <w:next w:val="ae"/>
    <w:uiPriority w:val="59"/>
    <w:rsid w:val="00092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3">
    <w:name w:val="Сетка таблицы210"/>
    <w:basedOn w:val="a4"/>
    <w:next w:val="ae"/>
    <w:uiPriority w:val="59"/>
    <w:rsid w:val="00092A18"/>
    <w:pPr>
      <w:spacing w:after="0"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4">
    <w:name w:val="Сетка таблицы116"/>
    <w:basedOn w:val="a4"/>
    <w:next w:val="ae"/>
    <w:rsid w:val="00092A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
    <w:basedOn w:val="a4"/>
    <w:next w:val="ae"/>
    <w:rsid w:val="00092A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Сетка таблицы47"/>
    <w:basedOn w:val="a4"/>
    <w:next w:val="ae"/>
    <w:uiPriority w:val="59"/>
    <w:rsid w:val="00092A18"/>
    <w:pPr>
      <w:spacing w:after="0"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70">
    <w:name w:val="Сетка таблицы57"/>
    <w:basedOn w:val="a4"/>
    <w:next w:val="ae"/>
    <w:uiPriority w:val="59"/>
    <w:rsid w:val="00092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4"/>
    <w:next w:val="ae"/>
    <w:uiPriority w:val="59"/>
    <w:rsid w:val="00092A18"/>
    <w:pPr>
      <w:spacing w:after="0"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
    <w:name w:val="Сетка таблицы67"/>
    <w:basedOn w:val="a4"/>
    <w:next w:val="ae"/>
    <w:uiPriority w:val="59"/>
    <w:rsid w:val="00092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0">
    <w:name w:val="Сетка таблицы423"/>
    <w:basedOn w:val="a4"/>
    <w:next w:val="ae"/>
    <w:uiPriority w:val="59"/>
    <w:rsid w:val="00092A18"/>
    <w:pPr>
      <w:spacing w:after="0"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0">
    <w:name w:val="Сетка таблицы75"/>
    <w:basedOn w:val="a4"/>
    <w:next w:val="ae"/>
    <w:uiPriority w:val="59"/>
    <w:rsid w:val="00092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0">
    <w:name w:val="Сетка таблицы86"/>
    <w:basedOn w:val="a4"/>
    <w:next w:val="ae"/>
    <w:uiPriority w:val="59"/>
    <w:rsid w:val="00092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5"/>
    <w:uiPriority w:val="99"/>
    <w:semiHidden/>
    <w:unhideWhenUsed/>
    <w:rsid w:val="00092A18"/>
  </w:style>
  <w:style w:type="table" w:customStyle="1" w:styleId="940">
    <w:name w:val="Сетка таблицы94"/>
    <w:basedOn w:val="a4"/>
    <w:next w:val="ae"/>
    <w:uiPriority w:val="59"/>
    <w:rsid w:val="00092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
    <w:basedOn w:val="a4"/>
    <w:next w:val="ae"/>
    <w:uiPriority w:val="59"/>
    <w:rsid w:val="00092A18"/>
    <w:pPr>
      <w:spacing w:after="0"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3">
    <w:name w:val="Сетка таблицы117"/>
    <w:basedOn w:val="a4"/>
    <w:next w:val="ae"/>
    <w:rsid w:val="00092A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
    <w:basedOn w:val="a4"/>
    <w:next w:val="ae"/>
    <w:rsid w:val="00092A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4"/>
    <w:next w:val="ae"/>
    <w:uiPriority w:val="59"/>
    <w:rsid w:val="00092A18"/>
    <w:pPr>
      <w:spacing w:after="0"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4">
    <w:name w:val="Сетка таблицы514"/>
    <w:basedOn w:val="a4"/>
    <w:next w:val="ae"/>
    <w:uiPriority w:val="59"/>
    <w:rsid w:val="00092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0">
    <w:name w:val="Нет списка1110"/>
    <w:next w:val="a5"/>
    <w:uiPriority w:val="99"/>
    <w:semiHidden/>
    <w:unhideWhenUsed/>
    <w:rsid w:val="00092A18"/>
  </w:style>
  <w:style w:type="table" w:customStyle="1" w:styleId="614">
    <w:name w:val="Сетка таблицы614"/>
    <w:basedOn w:val="a4"/>
    <w:next w:val="ae"/>
    <w:uiPriority w:val="59"/>
    <w:rsid w:val="00092A18"/>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30">
    <w:name w:val="Сетка таблицы713"/>
    <w:basedOn w:val="a4"/>
    <w:next w:val="ae"/>
    <w:uiPriority w:val="59"/>
    <w:rsid w:val="00092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2">
    <w:name w:val="Сетка таблицы812"/>
    <w:basedOn w:val="a4"/>
    <w:next w:val="ae"/>
    <w:uiPriority w:val="59"/>
    <w:rsid w:val="00092A18"/>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5">
    <w:name w:val="Сетка таблицы105"/>
    <w:basedOn w:val="a4"/>
    <w:next w:val="ae"/>
    <w:uiPriority w:val="59"/>
    <w:rsid w:val="00092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0">
    <w:name w:val="Сетка таблицы523"/>
    <w:basedOn w:val="a4"/>
    <w:next w:val="ae"/>
    <w:uiPriority w:val="59"/>
    <w:rsid w:val="00092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5">
    <w:name w:val="Нет списка29"/>
    <w:next w:val="a5"/>
    <w:uiPriority w:val="99"/>
    <w:semiHidden/>
    <w:unhideWhenUsed/>
    <w:rsid w:val="00092A18"/>
  </w:style>
  <w:style w:type="table" w:customStyle="1" w:styleId="1232">
    <w:name w:val="Сетка таблицы123"/>
    <w:basedOn w:val="a4"/>
    <w:next w:val="ae"/>
    <w:uiPriority w:val="59"/>
    <w:rsid w:val="00092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
    <w:basedOn w:val="a4"/>
    <w:next w:val="ae"/>
    <w:uiPriority w:val="59"/>
    <w:rsid w:val="00092A18"/>
    <w:pPr>
      <w:spacing w:after="0"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1">
    <w:name w:val="Сетка таблицы133"/>
    <w:basedOn w:val="a4"/>
    <w:next w:val="ae"/>
    <w:rsid w:val="00092A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
    <w:basedOn w:val="a4"/>
    <w:next w:val="ae"/>
    <w:rsid w:val="00092A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4"/>
    <w:next w:val="ae"/>
    <w:uiPriority w:val="59"/>
    <w:rsid w:val="00092A18"/>
    <w:pPr>
      <w:spacing w:after="0"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3">
    <w:name w:val="Сетка таблицы533"/>
    <w:basedOn w:val="a4"/>
    <w:next w:val="ae"/>
    <w:uiPriority w:val="59"/>
    <w:rsid w:val="00092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Нет списка125"/>
    <w:next w:val="a5"/>
    <w:uiPriority w:val="99"/>
    <w:semiHidden/>
    <w:unhideWhenUsed/>
    <w:rsid w:val="00092A18"/>
  </w:style>
  <w:style w:type="table" w:customStyle="1" w:styleId="6230">
    <w:name w:val="Сетка таблицы623"/>
    <w:basedOn w:val="a4"/>
    <w:next w:val="ae"/>
    <w:uiPriority w:val="59"/>
    <w:rsid w:val="00092A18"/>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20">
    <w:name w:val="Сетка таблицы722"/>
    <w:basedOn w:val="a4"/>
    <w:next w:val="ae"/>
    <w:uiPriority w:val="59"/>
    <w:rsid w:val="00092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0">
    <w:name w:val="Сетка таблицы822"/>
    <w:basedOn w:val="a4"/>
    <w:next w:val="ae"/>
    <w:uiPriority w:val="59"/>
    <w:rsid w:val="00092A18"/>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1">
    <w:name w:val="Сетка таблицы912"/>
    <w:basedOn w:val="a4"/>
    <w:next w:val="ae"/>
    <w:uiPriority w:val="59"/>
    <w:rsid w:val="00092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5"/>
    <w:uiPriority w:val="99"/>
    <w:semiHidden/>
    <w:unhideWhenUsed/>
    <w:rsid w:val="00092A18"/>
  </w:style>
  <w:style w:type="table" w:customStyle="1" w:styleId="1432">
    <w:name w:val="Сетка таблицы143"/>
    <w:basedOn w:val="a4"/>
    <w:next w:val="ae"/>
    <w:uiPriority w:val="59"/>
    <w:rsid w:val="00092A18"/>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2">
    <w:name w:val="Нет списка45"/>
    <w:next w:val="a5"/>
    <w:uiPriority w:val="99"/>
    <w:semiHidden/>
    <w:unhideWhenUsed/>
    <w:rsid w:val="00092A18"/>
  </w:style>
  <w:style w:type="table" w:customStyle="1" w:styleId="1532">
    <w:name w:val="Сетка таблицы153"/>
    <w:basedOn w:val="a4"/>
    <w:next w:val="ae"/>
    <w:uiPriority w:val="59"/>
    <w:rsid w:val="00092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
    <w:basedOn w:val="a4"/>
    <w:next w:val="ae"/>
    <w:uiPriority w:val="59"/>
    <w:rsid w:val="00092A18"/>
    <w:pPr>
      <w:spacing w:after="0"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22">
    <w:name w:val="Сетка таблицы162"/>
    <w:basedOn w:val="a4"/>
    <w:next w:val="ae"/>
    <w:rsid w:val="00092A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4"/>
    <w:next w:val="ae"/>
    <w:rsid w:val="00092A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0">
    <w:name w:val="Сетка таблицы452"/>
    <w:basedOn w:val="a4"/>
    <w:next w:val="ae"/>
    <w:uiPriority w:val="59"/>
    <w:rsid w:val="00092A18"/>
    <w:pPr>
      <w:spacing w:after="0"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3">
    <w:name w:val="Сетка таблицы543"/>
    <w:basedOn w:val="a4"/>
    <w:next w:val="ae"/>
    <w:uiPriority w:val="59"/>
    <w:rsid w:val="00092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4"/>
    <w:next w:val="a5"/>
    <w:uiPriority w:val="99"/>
    <w:semiHidden/>
    <w:unhideWhenUsed/>
    <w:rsid w:val="00092A18"/>
  </w:style>
  <w:style w:type="table" w:customStyle="1" w:styleId="633">
    <w:name w:val="Сетка таблицы633"/>
    <w:basedOn w:val="a4"/>
    <w:next w:val="ae"/>
    <w:uiPriority w:val="59"/>
    <w:rsid w:val="00092A18"/>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20">
    <w:name w:val="Сетка таблицы732"/>
    <w:basedOn w:val="a4"/>
    <w:next w:val="ae"/>
    <w:uiPriority w:val="59"/>
    <w:rsid w:val="00092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0">
    <w:name w:val="Сетка таблицы831"/>
    <w:basedOn w:val="a4"/>
    <w:next w:val="ae"/>
    <w:uiPriority w:val="59"/>
    <w:rsid w:val="00092A18"/>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0">
    <w:name w:val="Сетка таблицы922"/>
    <w:basedOn w:val="a4"/>
    <w:next w:val="ae"/>
    <w:uiPriority w:val="59"/>
    <w:rsid w:val="00092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1412"/>
    <w:basedOn w:val="a4"/>
    <w:next w:val="ae"/>
    <w:uiPriority w:val="59"/>
    <w:rsid w:val="00092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172"/>
    <w:basedOn w:val="a4"/>
    <w:next w:val="ae"/>
    <w:uiPriority w:val="59"/>
    <w:rsid w:val="00092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
    <w:name w:val="Сетка таблицы182"/>
    <w:basedOn w:val="a4"/>
    <w:next w:val="ae"/>
    <w:uiPriority w:val="59"/>
    <w:rsid w:val="00092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0">
    <w:name w:val="Сетка таблицы192"/>
    <w:basedOn w:val="a4"/>
    <w:next w:val="ae"/>
    <w:uiPriority w:val="59"/>
    <w:rsid w:val="00092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5"/>
    <w:semiHidden/>
    <w:rsid w:val="00092A18"/>
  </w:style>
  <w:style w:type="table" w:customStyle="1" w:styleId="2020">
    <w:name w:val="Сетка таблицы202"/>
    <w:basedOn w:val="a4"/>
    <w:next w:val="ae"/>
    <w:rsid w:val="00092A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841"/>
    <w:basedOn w:val="a4"/>
    <w:next w:val="ae"/>
    <w:uiPriority w:val="59"/>
    <w:rsid w:val="00092A18"/>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Сетка таблицы243"/>
    <w:basedOn w:val="a4"/>
    <w:next w:val="ae"/>
    <w:uiPriority w:val="59"/>
    <w:rsid w:val="00092A18"/>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uiPriority w:val="2"/>
    <w:semiHidden/>
    <w:unhideWhenUsed/>
    <w:qFormat/>
    <w:rsid w:val="00092A18"/>
    <w:pPr>
      <w:widowControl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2531">
    <w:name w:val="Сетка таблицы253"/>
    <w:basedOn w:val="a4"/>
    <w:next w:val="ae"/>
    <w:uiPriority w:val="59"/>
    <w:rsid w:val="00092A18"/>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0">
    <w:name w:val="Текстовка"/>
    <w:uiPriority w:val="99"/>
    <w:rsid w:val="00092A18"/>
    <w:pPr>
      <w:suppressAutoHyphens/>
      <w:spacing w:after="0" w:line="240" w:lineRule="auto"/>
      <w:ind w:firstLine="851"/>
      <w:jc w:val="both"/>
    </w:pPr>
    <w:rPr>
      <w:rFonts w:ascii="Times New Roman" w:eastAsia="Arial" w:hAnsi="Times New Roman" w:cs="Times New Roman"/>
      <w:sz w:val="28"/>
      <w:szCs w:val="20"/>
      <w:lang w:eastAsia="ar-SA"/>
    </w:rPr>
  </w:style>
  <w:style w:type="paragraph" w:customStyle="1" w:styleId="a00">
    <w:name w:val="a0"/>
    <w:basedOn w:val="a2"/>
    <w:rsid w:val="0096094A"/>
    <w:pPr>
      <w:spacing w:before="100" w:beforeAutospacing="1" w:after="100" w:afterAutospacing="1"/>
    </w:pPr>
    <w:rPr>
      <w:rFonts w:eastAsia="Times New Roman" w:cs="Times New Roman"/>
      <w:sz w:val="24"/>
      <w:szCs w:val="24"/>
    </w:rPr>
  </w:style>
  <w:style w:type="character" w:customStyle="1" w:styleId="bold">
    <w:name w:val="bold"/>
    <w:basedOn w:val="a3"/>
    <w:rsid w:val="004A696E"/>
  </w:style>
  <w:style w:type="paragraph" w:customStyle="1" w:styleId="headertext">
    <w:name w:val="headertext"/>
    <w:basedOn w:val="a2"/>
    <w:rsid w:val="008451B2"/>
    <w:pPr>
      <w:spacing w:before="100" w:beforeAutospacing="1" w:after="100" w:afterAutospacing="1"/>
    </w:pPr>
    <w:rPr>
      <w:rFonts w:eastAsia="Times New Roman" w:cs="Times New Roman"/>
      <w:sz w:val="24"/>
      <w:szCs w:val="24"/>
    </w:rPr>
  </w:style>
  <w:style w:type="paragraph" w:customStyle="1" w:styleId="0101">
    <w:name w:val="0101"/>
    <w:basedOn w:val="a2"/>
    <w:uiPriority w:val="99"/>
    <w:semiHidden/>
    <w:qFormat/>
    <w:rsid w:val="00F418F8"/>
    <w:pPr>
      <w:keepLines/>
      <w:jc w:val="center"/>
    </w:pPr>
    <w:rPr>
      <w:rFonts w:eastAsia="Times New Roman" w:cs="Times New Roman"/>
      <w:b/>
      <w:caps/>
      <w:szCs w:val="24"/>
    </w:rPr>
  </w:style>
  <w:style w:type="paragraph" w:customStyle="1" w:styleId="2fa">
    <w:name w:val="2"/>
    <w:basedOn w:val="a2"/>
    <w:rsid w:val="00C63C96"/>
    <w:pPr>
      <w:spacing w:before="100" w:beforeAutospacing="1" w:after="100" w:afterAutospacing="1"/>
      <w:jc w:val="left"/>
    </w:pPr>
    <w:rPr>
      <w:rFonts w:eastAsia="Times New Roman" w:cs="Times New Roman"/>
      <w:sz w:val="24"/>
      <w:szCs w:val="24"/>
    </w:rPr>
  </w:style>
  <w:style w:type="paragraph" w:customStyle="1" w:styleId="3f1">
    <w:name w:val="3_подпись"/>
    <w:basedOn w:val="a2"/>
    <w:uiPriority w:val="99"/>
    <w:semiHidden/>
    <w:qFormat/>
    <w:rsid w:val="00F261B5"/>
    <w:pPr>
      <w:tabs>
        <w:tab w:val="right" w:pos="9639"/>
      </w:tabs>
      <w:jc w:val="left"/>
    </w:pPr>
    <w:rPr>
      <w:rFonts w:eastAsia="Times New Roman" w:cs="Times New Roman"/>
      <w:szCs w:val="28"/>
    </w:rPr>
  </w:style>
  <w:style w:type="paragraph" w:customStyle="1" w:styleId="1fd">
    <w:name w:val="Знак Знак1"/>
    <w:basedOn w:val="a2"/>
    <w:rsid w:val="00561CB2"/>
    <w:pPr>
      <w:keepLines/>
      <w:spacing w:after="160" w:line="240" w:lineRule="exact"/>
      <w:jc w:val="left"/>
    </w:pPr>
    <w:rPr>
      <w:rFonts w:ascii="Verdana" w:eastAsia="MS Mincho" w:hAnsi="Verdana" w:cs="Franklin Gothic Book"/>
      <w:sz w:val="20"/>
      <w:szCs w:val="20"/>
      <w:lang w:val="en-US" w:eastAsia="en-US"/>
    </w:rPr>
  </w:style>
  <w:style w:type="paragraph" w:customStyle="1" w:styleId="ConsPlusCell">
    <w:name w:val="ConsPlusCell"/>
    <w:uiPriority w:val="99"/>
    <w:rsid w:val="004D5131"/>
    <w:pPr>
      <w:widowControl w:val="0"/>
      <w:autoSpaceDE w:val="0"/>
      <w:autoSpaceDN w:val="0"/>
      <w:spacing w:after="0" w:line="240" w:lineRule="auto"/>
    </w:pPr>
    <w:rPr>
      <w:rFonts w:ascii="Courier New" w:eastAsia="Times New Roman" w:hAnsi="Courier New" w:cs="Courier New"/>
      <w:sz w:val="20"/>
      <w:szCs w:val="20"/>
    </w:rPr>
  </w:style>
  <w:style w:type="paragraph" w:customStyle="1" w:styleId="TableParagraph">
    <w:name w:val="Table Paragraph"/>
    <w:basedOn w:val="a2"/>
    <w:uiPriority w:val="1"/>
    <w:qFormat/>
    <w:rsid w:val="00240F36"/>
    <w:pPr>
      <w:widowControl w:val="0"/>
      <w:jc w:val="left"/>
    </w:pPr>
    <w:rPr>
      <w:rFonts w:asciiTheme="minorHAnsi" w:eastAsiaTheme="minorHAnsi" w:hAnsiTheme="minorHAnsi"/>
      <w:sz w:val="22"/>
      <w:lang w:val="en-US" w:eastAsia="en-US"/>
    </w:rPr>
  </w:style>
  <w:style w:type="table" w:customStyle="1" w:styleId="TableNormal2">
    <w:name w:val="Table Normal2"/>
    <w:uiPriority w:val="2"/>
    <w:semiHidden/>
    <w:unhideWhenUsed/>
    <w:qFormat/>
    <w:rsid w:val="00240F36"/>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C4477E"/>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F02469"/>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customStyle="1" w:styleId="FontStyle23">
    <w:name w:val="Font Style23"/>
    <w:uiPriority w:val="99"/>
    <w:rsid w:val="00D47D4F"/>
    <w:rPr>
      <w:rFonts w:ascii="Times New Roman" w:hAnsi="Times New Roman" w:cs="Times New Roman" w:hint="default"/>
      <w:sz w:val="22"/>
      <w:szCs w:val="22"/>
    </w:rPr>
  </w:style>
  <w:style w:type="character" w:customStyle="1" w:styleId="FontStyle425">
    <w:name w:val="Font Style425"/>
    <w:uiPriority w:val="99"/>
    <w:rsid w:val="00D47D4F"/>
    <w:rPr>
      <w:rFonts w:ascii="Times New Roman" w:hAnsi="Times New Roman" w:cs="Times New Roman"/>
      <w:sz w:val="22"/>
      <w:szCs w:val="22"/>
    </w:rPr>
  </w:style>
  <w:style w:type="character" w:customStyle="1" w:styleId="afb">
    <w:name w:val="Абзац списка Знак"/>
    <w:link w:val="afa"/>
    <w:uiPriority w:val="99"/>
    <w:rsid w:val="003A3789"/>
    <w:rPr>
      <w:rFonts w:ascii="Times New Roman" w:eastAsia="Times New Roman" w:hAnsi="Times New Roman" w:cs="Times New Roman"/>
      <w:sz w:val="24"/>
    </w:rPr>
  </w:style>
  <w:style w:type="table" w:customStyle="1" w:styleId="381">
    <w:name w:val="Сетка таблицы38"/>
    <w:basedOn w:val="a4"/>
    <w:next w:val="ae"/>
    <w:rsid w:val="00441E7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F73904"/>
    <w:rPr>
      <w:rFonts w:ascii="Arial" w:hAnsi="Arial" w:cs="Arial"/>
      <w:sz w:val="20"/>
      <w:szCs w:val="20"/>
    </w:rPr>
  </w:style>
  <w:style w:type="character" w:customStyle="1" w:styleId="1fe">
    <w:name w:val="Упомянуть1"/>
    <w:basedOn w:val="a3"/>
    <w:uiPriority w:val="99"/>
    <w:semiHidden/>
    <w:unhideWhenUsed/>
    <w:rsid w:val="00675290"/>
    <w:rPr>
      <w:color w:val="2B579A"/>
      <w:shd w:val="clear" w:color="auto" w:fill="E6E6E6"/>
    </w:rPr>
  </w:style>
  <w:style w:type="character" w:customStyle="1" w:styleId="af7">
    <w:name w:val="Название объекта Знак"/>
    <w:link w:val="af6"/>
    <w:rsid w:val="00D9638B"/>
    <w:rPr>
      <w:rFonts w:ascii="Times New Roman" w:eastAsia="Times New Roman" w:hAnsi="Times New Roman" w:cs="Times New Roman"/>
      <w:b/>
      <w:sz w:val="20"/>
      <w:szCs w:val="20"/>
    </w:rPr>
  </w:style>
  <w:style w:type="paragraph" w:customStyle="1" w:styleId="49">
    <w:name w:val="Обычный4"/>
    <w:rsid w:val="00232965"/>
    <w:pPr>
      <w:snapToGrid w:val="0"/>
      <w:spacing w:after="0" w:line="240" w:lineRule="auto"/>
    </w:pPr>
    <w:rPr>
      <w:rFonts w:ascii="Times New Roman" w:eastAsia="Times New Roman" w:hAnsi="Times New Roman" w:cs="Times New Roman"/>
      <w:szCs w:val="20"/>
    </w:rPr>
  </w:style>
  <w:style w:type="paragraph" w:customStyle="1" w:styleId="217">
    <w:name w:val="Знак Знак Знак2 Знак Знак Знак Знак1"/>
    <w:basedOn w:val="a2"/>
    <w:rsid w:val="00232965"/>
    <w:pPr>
      <w:spacing w:after="160" w:line="240" w:lineRule="exact"/>
    </w:pPr>
    <w:rPr>
      <w:rFonts w:eastAsia="Times New Roman" w:cs="Times New Roman"/>
      <w:sz w:val="24"/>
      <w:szCs w:val="20"/>
      <w:lang w:val="en-US" w:eastAsia="en-US"/>
    </w:rPr>
  </w:style>
</w:styles>
</file>

<file path=word/webSettings.xml><?xml version="1.0" encoding="utf-8"?>
<w:webSettings xmlns:r="http://schemas.openxmlformats.org/officeDocument/2006/relationships" xmlns:w="http://schemas.openxmlformats.org/wordprocessingml/2006/main">
  <w:divs>
    <w:div w:id="12460303">
      <w:bodyDiv w:val="1"/>
      <w:marLeft w:val="0"/>
      <w:marRight w:val="0"/>
      <w:marTop w:val="0"/>
      <w:marBottom w:val="0"/>
      <w:divBdr>
        <w:top w:val="none" w:sz="0" w:space="0" w:color="auto"/>
        <w:left w:val="none" w:sz="0" w:space="0" w:color="auto"/>
        <w:bottom w:val="none" w:sz="0" w:space="0" w:color="auto"/>
        <w:right w:val="none" w:sz="0" w:space="0" w:color="auto"/>
      </w:divBdr>
    </w:div>
    <w:div w:id="27611925">
      <w:bodyDiv w:val="1"/>
      <w:marLeft w:val="0"/>
      <w:marRight w:val="0"/>
      <w:marTop w:val="0"/>
      <w:marBottom w:val="0"/>
      <w:divBdr>
        <w:top w:val="none" w:sz="0" w:space="0" w:color="auto"/>
        <w:left w:val="none" w:sz="0" w:space="0" w:color="auto"/>
        <w:bottom w:val="none" w:sz="0" w:space="0" w:color="auto"/>
        <w:right w:val="none" w:sz="0" w:space="0" w:color="auto"/>
      </w:divBdr>
    </w:div>
    <w:div w:id="31925486">
      <w:bodyDiv w:val="1"/>
      <w:marLeft w:val="0"/>
      <w:marRight w:val="0"/>
      <w:marTop w:val="0"/>
      <w:marBottom w:val="0"/>
      <w:divBdr>
        <w:top w:val="none" w:sz="0" w:space="0" w:color="auto"/>
        <w:left w:val="none" w:sz="0" w:space="0" w:color="auto"/>
        <w:bottom w:val="none" w:sz="0" w:space="0" w:color="auto"/>
        <w:right w:val="none" w:sz="0" w:space="0" w:color="auto"/>
      </w:divBdr>
    </w:div>
    <w:div w:id="42024406">
      <w:bodyDiv w:val="1"/>
      <w:marLeft w:val="0"/>
      <w:marRight w:val="0"/>
      <w:marTop w:val="0"/>
      <w:marBottom w:val="0"/>
      <w:divBdr>
        <w:top w:val="none" w:sz="0" w:space="0" w:color="auto"/>
        <w:left w:val="none" w:sz="0" w:space="0" w:color="auto"/>
        <w:bottom w:val="none" w:sz="0" w:space="0" w:color="auto"/>
        <w:right w:val="none" w:sz="0" w:space="0" w:color="auto"/>
      </w:divBdr>
    </w:div>
    <w:div w:id="43724831">
      <w:bodyDiv w:val="1"/>
      <w:marLeft w:val="0"/>
      <w:marRight w:val="0"/>
      <w:marTop w:val="0"/>
      <w:marBottom w:val="0"/>
      <w:divBdr>
        <w:top w:val="none" w:sz="0" w:space="0" w:color="auto"/>
        <w:left w:val="none" w:sz="0" w:space="0" w:color="auto"/>
        <w:bottom w:val="none" w:sz="0" w:space="0" w:color="auto"/>
        <w:right w:val="none" w:sz="0" w:space="0" w:color="auto"/>
      </w:divBdr>
    </w:div>
    <w:div w:id="44528468">
      <w:bodyDiv w:val="1"/>
      <w:marLeft w:val="0"/>
      <w:marRight w:val="0"/>
      <w:marTop w:val="0"/>
      <w:marBottom w:val="0"/>
      <w:divBdr>
        <w:top w:val="none" w:sz="0" w:space="0" w:color="auto"/>
        <w:left w:val="none" w:sz="0" w:space="0" w:color="auto"/>
        <w:bottom w:val="none" w:sz="0" w:space="0" w:color="auto"/>
        <w:right w:val="none" w:sz="0" w:space="0" w:color="auto"/>
      </w:divBdr>
    </w:div>
    <w:div w:id="52042761">
      <w:bodyDiv w:val="1"/>
      <w:marLeft w:val="0"/>
      <w:marRight w:val="0"/>
      <w:marTop w:val="0"/>
      <w:marBottom w:val="0"/>
      <w:divBdr>
        <w:top w:val="none" w:sz="0" w:space="0" w:color="auto"/>
        <w:left w:val="none" w:sz="0" w:space="0" w:color="auto"/>
        <w:bottom w:val="none" w:sz="0" w:space="0" w:color="auto"/>
        <w:right w:val="none" w:sz="0" w:space="0" w:color="auto"/>
      </w:divBdr>
    </w:div>
    <w:div w:id="71318637">
      <w:bodyDiv w:val="1"/>
      <w:marLeft w:val="0"/>
      <w:marRight w:val="0"/>
      <w:marTop w:val="0"/>
      <w:marBottom w:val="0"/>
      <w:divBdr>
        <w:top w:val="none" w:sz="0" w:space="0" w:color="auto"/>
        <w:left w:val="none" w:sz="0" w:space="0" w:color="auto"/>
        <w:bottom w:val="none" w:sz="0" w:space="0" w:color="auto"/>
        <w:right w:val="none" w:sz="0" w:space="0" w:color="auto"/>
      </w:divBdr>
    </w:div>
    <w:div w:id="100227162">
      <w:bodyDiv w:val="1"/>
      <w:marLeft w:val="0"/>
      <w:marRight w:val="0"/>
      <w:marTop w:val="0"/>
      <w:marBottom w:val="0"/>
      <w:divBdr>
        <w:top w:val="none" w:sz="0" w:space="0" w:color="auto"/>
        <w:left w:val="none" w:sz="0" w:space="0" w:color="auto"/>
        <w:bottom w:val="none" w:sz="0" w:space="0" w:color="auto"/>
        <w:right w:val="none" w:sz="0" w:space="0" w:color="auto"/>
      </w:divBdr>
    </w:div>
    <w:div w:id="102847412">
      <w:bodyDiv w:val="1"/>
      <w:marLeft w:val="0"/>
      <w:marRight w:val="0"/>
      <w:marTop w:val="0"/>
      <w:marBottom w:val="0"/>
      <w:divBdr>
        <w:top w:val="none" w:sz="0" w:space="0" w:color="auto"/>
        <w:left w:val="none" w:sz="0" w:space="0" w:color="auto"/>
        <w:bottom w:val="none" w:sz="0" w:space="0" w:color="auto"/>
        <w:right w:val="none" w:sz="0" w:space="0" w:color="auto"/>
      </w:divBdr>
    </w:div>
    <w:div w:id="106824442">
      <w:bodyDiv w:val="1"/>
      <w:marLeft w:val="0"/>
      <w:marRight w:val="0"/>
      <w:marTop w:val="0"/>
      <w:marBottom w:val="0"/>
      <w:divBdr>
        <w:top w:val="none" w:sz="0" w:space="0" w:color="auto"/>
        <w:left w:val="none" w:sz="0" w:space="0" w:color="auto"/>
        <w:bottom w:val="none" w:sz="0" w:space="0" w:color="auto"/>
        <w:right w:val="none" w:sz="0" w:space="0" w:color="auto"/>
      </w:divBdr>
      <w:divsChild>
        <w:div w:id="949816227">
          <w:marLeft w:val="0"/>
          <w:marRight w:val="0"/>
          <w:marTop w:val="0"/>
          <w:marBottom w:val="0"/>
          <w:divBdr>
            <w:top w:val="none" w:sz="0" w:space="0" w:color="auto"/>
            <w:left w:val="none" w:sz="0" w:space="0" w:color="auto"/>
            <w:bottom w:val="none" w:sz="0" w:space="0" w:color="auto"/>
            <w:right w:val="none" w:sz="0" w:space="0" w:color="auto"/>
          </w:divBdr>
          <w:divsChild>
            <w:div w:id="153956102">
              <w:marLeft w:val="0"/>
              <w:marRight w:val="0"/>
              <w:marTop w:val="0"/>
              <w:marBottom w:val="75"/>
              <w:divBdr>
                <w:top w:val="none" w:sz="0" w:space="0" w:color="auto"/>
                <w:left w:val="none" w:sz="0" w:space="0" w:color="auto"/>
                <w:bottom w:val="none" w:sz="0" w:space="0" w:color="auto"/>
                <w:right w:val="none" w:sz="0" w:space="0" w:color="auto"/>
              </w:divBdr>
            </w:div>
            <w:div w:id="376047412">
              <w:marLeft w:val="0"/>
              <w:marRight w:val="0"/>
              <w:marTop w:val="0"/>
              <w:marBottom w:val="75"/>
              <w:divBdr>
                <w:top w:val="none" w:sz="0" w:space="0" w:color="auto"/>
                <w:left w:val="none" w:sz="0" w:space="0" w:color="auto"/>
                <w:bottom w:val="none" w:sz="0" w:space="0" w:color="auto"/>
                <w:right w:val="none" w:sz="0" w:space="0" w:color="auto"/>
              </w:divBdr>
            </w:div>
            <w:div w:id="600722839">
              <w:marLeft w:val="0"/>
              <w:marRight w:val="0"/>
              <w:marTop w:val="0"/>
              <w:marBottom w:val="75"/>
              <w:divBdr>
                <w:top w:val="none" w:sz="0" w:space="0" w:color="auto"/>
                <w:left w:val="none" w:sz="0" w:space="0" w:color="auto"/>
                <w:bottom w:val="none" w:sz="0" w:space="0" w:color="auto"/>
                <w:right w:val="none" w:sz="0" w:space="0" w:color="auto"/>
              </w:divBdr>
            </w:div>
            <w:div w:id="1192957477">
              <w:marLeft w:val="0"/>
              <w:marRight w:val="0"/>
              <w:marTop w:val="0"/>
              <w:marBottom w:val="75"/>
              <w:divBdr>
                <w:top w:val="none" w:sz="0" w:space="0" w:color="auto"/>
                <w:left w:val="none" w:sz="0" w:space="0" w:color="auto"/>
                <w:bottom w:val="none" w:sz="0" w:space="0" w:color="auto"/>
                <w:right w:val="none" w:sz="0" w:space="0" w:color="auto"/>
              </w:divBdr>
            </w:div>
            <w:div w:id="1521504816">
              <w:marLeft w:val="0"/>
              <w:marRight w:val="0"/>
              <w:marTop w:val="0"/>
              <w:marBottom w:val="75"/>
              <w:divBdr>
                <w:top w:val="none" w:sz="0" w:space="0" w:color="auto"/>
                <w:left w:val="none" w:sz="0" w:space="0" w:color="auto"/>
                <w:bottom w:val="none" w:sz="0" w:space="0" w:color="auto"/>
                <w:right w:val="none" w:sz="0" w:space="0" w:color="auto"/>
              </w:divBdr>
            </w:div>
            <w:div w:id="1899634051">
              <w:marLeft w:val="0"/>
              <w:marRight w:val="0"/>
              <w:marTop w:val="0"/>
              <w:marBottom w:val="75"/>
              <w:divBdr>
                <w:top w:val="none" w:sz="0" w:space="0" w:color="auto"/>
                <w:left w:val="none" w:sz="0" w:space="0" w:color="auto"/>
                <w:bottom w:val="none" w:sz="0" w:space="0" w:color="auto"/>
                <w:right w:val="none" w:sz="0" w:space="0" w:color="auto"/>
              </w:divBdr>
            </w:div>
          </w:divsChild>
        </w:div>
        <w:div w:id="1304235392">
          <w:marLeft w:val="0"/>
          <w:marRight w:val="0"/>
          <w:marTop w:val="0"/>
          <w:marBottom w:val="0"/>
          <w:divBdr>
            <w:top w:val="none" w:sz="0" w:space="0" w:color="auto"/>
            <w:left w:val="none" w:sz="0" w:space="0" w:color="auto"/>
            <w:bottom w:val="none" w:sz="0" w:space="0" w:color="auto"/>
            <w:right w:val="none" w:sz="0" w:space="0" w:color="auto"/>
          </w:divBdr>
          <w:divsChild>
            <w:div w:id="1089544286">
              <w:marLeft w:val="0"/>
              <w:marRight w:val="0"/>
              <w:marTop w:val="0"/>
              <w:marBottom w:val="75"/>
              <w:divBdr>
                <w:top w:val="none" w:sz="0" w:space="0" w:color="auto"/>
                <w:left w:val="none" w:sz="0" w:space="0" w:color="auto"/>
                <w:bottom w:val="none" w:sz="0" w:space="0" w:color="auto"/>
                <w:right w:val="none" w:sz="0" w:space="0" w:color="auto"/>
              </w:divBdr>
            </w:div>
            <w:div w:id="20142629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5753852">
      <w:bodyDiv w:val="1"/>
      <w:marLeft w:val="0"/>
      <w:marRight w:val="0"/>
      <w:marTop w:val="0"/>
      <w:marBottom w:val="0"/>
      <w:divBdr>
        <w:top w:val="none" w:sz="0" w:space="0" w:color="auto"/>
        <w:left w:val="none" w:sz="0" w:space="0" w:color="auto"/>
        <w:bottom w:val="none" w:sz="0" w:space="0" w:color="auto"/>
        <w:right w:val="none" w:sz="0" w:space="0" w:color="auto"/>
      </w:divBdr>
    </w:div>
    <w:div w:id="116681479">
      <w:bodyDiv w:val="1"/>
      <w:marLeft w:val="0"/>
      <w:marRight w:val="0"/>
      <w:marTop w:val="0"/>
      <w:marBottom w:val="0"/>
      <w:divBdr>
        <w:top w:val="none" w:sz="0" w:space="0" w:color="auto"/>
        <w:left w:val="none" w:sz="0" w:space="0" w:color="auto"/>
        <w:bottom w:val="none" w:sz="0" w:space="0" w:color="auto"/>
        <w:right w:val="none" w:sz="0" w:space="0" w:color="auto"/>
      </w:divBdr>
    </w:div>
    <w:div w:id="142047988">
      <w:bodyDiv w:val="1"/>
      <w:marLeft w:val="0"/>
      <w:marRight w:val="0"/>
      <w:marTop w:val="0"/>
      <w:marBottom w:val="0"/>
      <w:divBdr>
        <w:top w:val="none" w:sz="0" w:space="0" w:color="auto"/>
        <w:left w:val="none" w:sz="0" w:space="0" w:color="auto"/>
        <w:bottom w:val="none" w:sz="0" w:space="0" w:color="auto"/>
        <w:right w:val="none" w:sz="0" w:space="0" w:color="auto"/>
      </w:divBdr>
    </w:div>
    <w:div w:id="151072026">
      <w:bodyDiv w:val="1"/>
      <w:marLeft w:val="0"/>
      <w:marRight w:val="0"/>
      <w:marTop w:val="0"/>
      <w:marBottom w:val="0"/>
      <w:divBdr>
        <w:top w:val="none" w:sz="0" w:space="0" w:color="auto"/>
        <w:left w:val="none" w:sz="0" w:space="0" w:color="auto"/>
        <w:bottom w:val="none" w:sz="0" w:space="0" w:color="auto"/>
        <w:right w:val="none" w:sz="0" w:space="0" w:color="auto"/>
      </w:divBdr>
    </w:div>
    <w:div w:id="170073708">
      <w:bodyDiv w:val="1"/>
      <w:marLeft w:val="0"/>
      <w:marRight w:val="0"/>
      <w:marTop w:val="0"/>
      <w:marBottom w:val="0"/>
      <w:divBdr>
        <w:top w:val="none" w:sz="0" w:space="0" w:color="auto"/>
        <w:left w:val="none" w:sz="0" w:space="0" w:color="auto"/>
        <w:bottom w:val="none" w:sz="0" w:space="0" w:color="auto"/>
        <w:right w:val="none" w:sz="0" w:space="0" w:color="auto"/>
      </w:divBdr>
    </w:div>
    <w:div w:id="179707350">
      <w:bodyDiv w:val="1"/>
      <w:marLeft w:val="0"/>
      <w:marRight w:val="0"/>
      <w:marTop w:val="0"/>
      <w:marBottom w:val="0"/>
      <w:divBdr>
        <w:top w:val="none" w:sz="0" w:space="0" w:color="auto"/>
        <w:left w:val="none" w:sz="0" w:space="0" w:color="auto"/>
        <w:bottom w:val="none" w:sz="0" w:space="0" w:color="auto"/>
        <w:right w:val="none" w:sz="0" w:space="0" w:color="auto"/>
      </w:divBdr>
    </w:div>
    <w:div w:id="179976192">
      <w:bodyDiv w:val="1"/>
      <w:marLeft w:val="0"/>
      <w:marRight w:val="0"/>
      <w:marTop w:val="0"/>
      <w:marBottom w:val="0"/>
      <w:divBdr>
        <w:top w:val="none" w:sz="0" w:space="0" w:color="auto"/>
        <w:left w:val="none" w:sz="0" w:space="0" w:color="auto"/>
        <w:bottom w:val="none" w:sz="0" w:space="0" w:color="auto"/>
        <w:right w:val="none" w:sz="0" w:space="0" w:color="auto"/>
      </w:divBdr>
    </w:div>
    <w:div w:id="181214574">
      <w:bodyDiv w:val="1"/>
      <w:marLeft w:val="0"/>
      <w:marRight w:val="0"/>
      <w:marTop w:val="0"/>
      <w:marBottom w:val="0"/>
      <w:divBdr>
        <w:top w:val="none" w:sz="0" w:space="0" w:color="auto"/>
        <w:left w:val="none" w:sz="0" w:space="0" w:color="auto"/>
        <w:bottom w:val="none" w:sz="0" w:space="0" w:color="auto"/>
        <w:right w:val="none" w:sz="0" w:space="0" w:color="auto"/>
      </w:divBdr>
    </w:div>
    <w:div w:id="184488321">
      <w:bodyDiv w:val="1"/>
      <w:marLeft w:val="0"/>
      <w:marRight w:val="0"/>
      <w:marTop w:val="0"/>
      <w:marBottom w:val="0"/>
      <w:divBdr>
        <w:top w:val="none" w:sz="0" w:space="0" w:color="auto"/>
        <w:left w:val="none" w:sz="0" w:space="0" w:color="auto"/>
        <w:bottom w:val="none" w:sz="0" w:space="0" w:color="auto"/>
        <w:right w:val="none" w:sz="0" w:space="0" w:color="auto"/>
      </w:divBdr>
    </w:div>
    <w:div w:id="204800251">
      <w:bodyDiv w:val="1"/>
      <w:marLeft w:val="0"/>
      <w:marRight w:val="0"/>
      <w:marTop w:val="0"/>
      <w:marBottom w:val="0"/>
      <w:divBdr>
        <w:top w:val="none" w:sz="0" w:space="0" w:color="auto"/>
        <w:left w:val="none" w:sz="0" w:space="0" w:color="auto"/>
        <w:bottom w:val="none" w:sz="0" w:space="0" w:color="auto"/>
        <w:right w:val="none" w:sz="0" w:space="0" w:color="auto"/>
      </w:divBdr>
    </w:div>
    <w:div w:id="212041394">
      <w:bodyDiv w:val="1"/>
      <w:marLeft w:val="0"/>
      <w:marRight w:val="0"/>
      <w:marTop w:val="0"/>
      <w:marBottom w:val="0"/>
      <w:divBdr>
        <w:top w:val="none" w:sz="0" w:space="0" w:color="auto"/>
        <w:left w:val="none" w:sz="0" w:space="0" w:color="auto"/>
        <w:bottom w:val="none" w:sz="0" w:space="0" w:color="auto"/>
        <w:right w:val="none" w:sz="0" w:space="0" w:color="auto"/>
      </w:divBdr>
    </w:div>
    <w:div w:id="228661658">
      <w:bodyDiv w:val="1"/>
      <w:marLeft w:val="0"/>
      <w:marRight w:val="0"/>
      <w:marTop w:val="0"/>
      <w:marBottom w:val="0"/>
      <w:divBdr>
        <w:top w:val="none" w:sz="0" w:space="0" w:color="auto"/>
        <w:left w:val="none" w:sz="0" w:space="0" w:color="auto"/>
        <w:bottom w:val="none" w:sz="0" w:space="0" w:color="auto"/>
        <w:right w:val="none" w:sz="0" w:space="0" w:color="auto"/>
      </w:divBdr>
    </w:div>
    <w:div w:id="232352339">
      <w:bodyDiv w:val="1"/>
      <w:marLeft w:val="0"/>
      <w:marRight w:val="0"/>
      <w:marTop w:val="0"/>
      <w:marBottom w:val="0"/>
      <w:divBdr>
        <w:top w:val="none" w:sz="0" w:space="0" w:color="auto"/>
        <w:left w:val="none" w:sz="0" w:space="0" w:color="auto"/>
        <w:bottom w:val="none" w:sz="0" w:space="0" w:color="auto"/>
        <w:right w:val="none" w:sz="0" w:space="0" w:color="auto"/>
      </w:divBdr>
      <w:divsChild>
        <w:div w:id="556556158">
          <w:marLeft w:val="0"/>
          <w:marRight w:val="0"/>
          <w:marTop w:val="0"/>
          <w:marBottom w:val="0"/>
          <w:divBdr>
            <w:top w:val="none" w:sz="0" w:space="0" w:color="auto"/>
            <w:left w:val="none" w:sz="0" w:space="0" w:color="auto"/>
            <w:bottom w:val="none" w:sz="0" w:space="0" w:color="auto"/>
            <w:right w:val="none" w:sz="0" w:space="0" w:color="auto"/>
          </w:divBdr>
          <w:divsChild>
            <w:div w:id="217253153">
              <w:marLeft w:val="0"/>
              <w:marRight w:val="0"/>
              <w:marTop w:val="0"/>
              <w:marBottom w:val="0"/>
              <w:divBdr>
                <w:top w:val="none" w:sz="0" w:space="0" w:color="auto"/>
                <w:left w:val="none" w:sz="0" w:space="0" w:color="auto"/>
                <w:bottom w:val="none" w:sz="0" w:space="0" w:color="auto"/>
                <w:right w:val="none" w:sz="0" w:space="0" w:color="auto"/>
              </w:divBdr>
              <w:divsChild>
                <w:div w:id="1757555572">
                  <w:marLeft w:val="0"/>
                  <w:marRight w:val="0"/>
                  <w:marTop w:val="0"/>
                  <w:marBottom w:val="0"/>
                  <w:divBdr>
                    <w:top w:val="none" w:sz="0" w:space="0" w:color="auto"/>
                    <w:left w:val="none" w:sz="0" w:space="0" w:color="auto"/>
                    <w:bottom w:val="none" w:sz="0" w:space="0" w:color="auto"/>
                    <w:right w:val="none" w:sz="0" w:space="0" w:color="auto"/>
                  </w:divBdr>
                </w:div>
              </w:divsChild>
            </w:div>
            <w:div w:id="572160287">
              <w:marLeft w:val="0"/>
              <w:marRight w:val="0"/>
              <w:marTop w:val="0"/>
              <w:marBottom w:val="0"/>
              <w:divBdr>
                <w:top w:val="none" w:sz="0" w:space="0" w:color="auto"/>
                <w:left w:val="none" w:sz="0" w:space="0" w:color="auto"/>
                <w:bottom w:val="none" w:sz="0" w:space="0" w:color="auto"/>
                <w:right w:val="none" w:sz="0" w:space="0" w:color="auto"/>
              </w:divBdr>
              <w:divsChild>
                <w:div w:id="1230732908">
                  <w:marLeft w:val="0"/>
                  <w:marRight w:val="0"/>
                  <w:marTop w:val="0"/>
                  <w:marBottom w:val="0"/>
                  <w:divBdr>
                    <w:top w:val="none" w:sz="0" w:space="0" w:color="auto"/>
                    <w:left w:val="none" w:sz="0" w:space="0" w:color="auto"/>
                    <w:bottom w:val="none" w:sz="0" w:space="0" w:color="auto"/>
                    <w:right w:val="none" w:sz="0" w:space="0" w:color="auto"/>
                  </w:divBdr>
                </w:div>
              </w:divsChild>
            </w:div>
            <w:div w:id="1421411555">
              <w:marLeft w:val="0"/>
              <w:marRight w:val="0"/>
              <w:marTop w:val="0"/>
              <w:marBottom w:val="0"/>
              <w:divBdr>
                <w:top w:val="none" w:sz="0" w:space="0" w:color="auto"/>
                <w:left w:val="none" w:sz="0" w:space="0" w:color="auto"/>
                <w:bottom w:val="none" w:sz="0" w:space="0" w:color="auto"/>
                <w:right w:val="none" w:sz="0" w:space="0" w:color="auto"/>
              </w:divBdr>
              <w:divsChild>
                <w:div w:id="2090885966">
                  <w:marLeft w:val="0"/>
                  <w:marRight w:val="0"/>
                  <w:marTop w:val="0"/>
                  <w:marBottom w:val="0"/>
                  <w:divBdr>
                    <w:top w:val="none" w:sz="0" w:space="0" w:color="auto"/>
                    <w:left w:val="none" w:sz="0" w:space="0" w:color="auto"/>
                    <w:bottom w:val="none" w:sz="0" w:space="0" w:color="auto"/>
                    <w:right w:val="none" w:sz="0" w:space="0" w:color="auto"/>
                  </w:divBdr>
                </w:div>
              </w:divsChild>
            </w:div>
            <w:div w:id="1445462764">
              <w:marLeft w:val="0"/>
              <w:marRight w:val="0"/>
              <w:marTop w:val="0"/>
              <w:marBottom w:val="0"/>
              <w:divBdr>
                <w:top w:val="none" w:sz="0" w:space="0" w:color="auto"/>
                <w:left w:val="none" w:sz="0" w:space="0" w:color="auto"/>
                <w:bottom w:val="none" w:sz="0" w:space="0" w:color="auto"/>
                <w:right w:val="none" w:sz="0" w:space="0" w:color="auto"/>
              </w:divBdr>
              <w:divsChild>
                <w:div w:id="955793274">
                  <w:marLeft w:val="0"/>
                  <w:marRight w:val="0"/>
                  <w:marTop w:val="0"/>
                  <w:marBottom w:val="0"/>
                  <w:divBdr>
                    <w:top w:val="none" w:sz="0" w:space="0" w:color="auto"/>
                    <w:left w:val="none" w:sz="0" w:space="0" w:color="auto"/>
                    <w:bottom w:val="none" w:sz="0" w:space="0" w:color="auto"/>
                    <w:right w:val="none" w:sz="0" w:space="0" w:color="auto"/>
                  </w:divBdr>
                </w:div>
              </w:divsChild>
            </w:div>
            <w:div w:id="1730835510">
              <w:marLeft w:val="0"/>
              <w:marRight w:val="0"/>
              <w:marTop w:val="0"/>
              <w:marBottom w:val="0"/>
              <w:divBdr>
                <w:top w:val="none" w:sz="0" w:space="0" w:color="auto"/>
                <w:left w:val="none" w:sz="0" w:space="0" w:color="auto"/>
                <w:bottom w:val="none" w:sz="0" w:space="0" w:color="auto"/>
                <w:right w:val="none" w:sz="0" w:space="0" w:color="auto"/>
              </w:divBdr>
              <w:divsChild>
                <w:div w:id="34860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748656">
          <w:marLeft w:val="0"/>
          <w:marRight w:val="0"/>
          <w:marTop w:val="0"/>
          <w:marBottom w:val="0"/>
          <w:divBdr>
            <w:top w:val="none" w:sz="0" w:space="0" w:color="auto"/>
            <w:left w:val="none" w:sz="0" w:space="0" w:color="auto"/>
            <w:bottom w:val="none" w:sz="0" w:space="0" w:color="auto"/>
            <w:right w:val="none" w:sz="0" w:space="0" w:color="auto"/>
          </w:divBdr>
        </w:div>
      </w:divsChild>
    </w:div>
    <w:div w:id="235213932">
      <w:bodyDiv w:val="1"/>
      <w:marLeft w:val="0"/>
      <w:marRight w:val="0"/>
      <w:marTop w:val="0"/>
      <w:marBottom w:val="0"/>
      <w:divBdr>
        <w:top w:val="none" w:sz="0" w:space="0" w:color="auto"/>
        <w:left w:val="none" w:sz="0" w:space="0" w:color="auto"/>
        <w:bottom w:val="none" w:sz="0" w:space="0" w:color="auto"/>
        <w:right w:val="none" w:sz="0" w:space="0" w:color="auto"/>
      </w:divBdr>
    </w:div>
    <w:div w:id="240994663">
      <w:bodyDiv w:val="1"/>
      <w:marLeft w:val="0"/>
      <w:marRight w:val="0"/>
      <w:marTop w:val="0"/>
      <w:marBottom w:val="0"/>
      <w:divBdr>
        <w:top w:val="none" w:sz="0" w:space="0" w:color="auto"/>
        <w:left w:val="none" w:sz="0" w:space="0" w:color="auto"/>
        <w:bottom w:val="none" w:sz="0" w:space="0" w:color="auto"/>
        <w:right w:val="none" w:sz="0" w:space="0" w:color="auto"/>
      </w:divBdr>
    </w:div>
    <w:div w:id="252864979">
      <w:bodyDiv w:val="1"/>
      <w:marLeft w:val="0"/>
      <w:marRight w:val="0"/>
      <w:marTop w:val="0"/>
      <w:marBottom w:val="0"/>
      <w:divBdr>
        <w:top w:val="none" w:sz="0" w:space="0" w:color="auto"/>
        <w:left w:val="none" w:sz="0" w:space="0" w:color="auto"/>
        <w:bottom w:val="none" w:sz="0" w:space="0" w:color="auto"/>
        <w:right w:val="none" w:sz="0" w:space="0" w:color="auto"/>
      </w:divBdr>
    </w:div>
    <w:div w:id="272134567">
      <w:bodyDiv w:val="1"/>
      <w:marLeft w:val="0"/>
      <w:marRight w:val="0"/>
      <w:marTop w:val="0"/>
      <w:marBottom w:val="0"/>
      <w:divBdr>
        <w:top w:val="none" w:sz="0" w:space="0" w:color="auto"/>
        <w:left w:val="none" w:sz="0" w:space="0" w:color="auto"/>
        <w:bottom w:val="none" w:sz="0" w:space="0" w:color="auto"/>
        <w:right w:val="none" w:sz="0" w:space="0" w:color="auto"/>
      </w:divBdr>
    </w:div>
    <w:div w:id="291636396">
      <w:bodyDiv w:val="1"/>
      <w:marLeft w:val="0"/>
      <w:marRight w:val="0"/>
      <w:marTop w:val="0"/>
      <w:marBottom w:val="0"/>
      <w:divBdr>
        <w:top w:val="none" w:sz="0" w:space="0" w:color="auto"/>
        <w:left w:val="none" w:sz="0" w:space="0" w:color="auto"/>
        <w:bottom w:val="none" w:sz="0" w:space="0" w:color="auto"/>
        <w:right w:val="none" w:sz="0" w:space="0" w:color="auto"/>
      </w:divBdr>
    </w:div>
    <w:div w:id="304243079">
      <w:bodyDiv w:val="1"/>
      <w:marLeft w:val="0"/>
      <w:marRight w:val="0"/>
      <w:marTop w:val="0"/>
      <w:marBottom w:val="0"/>
      <w:divBdr>
        <w:top w:val="none" w:sz="0" w:space="0" w:color="auto"/>
        <w:left w:val="none" w:sz="0" w:space="0" w:color="auto"/>
        <w:bottom w:val="none" w:sz="0" w:space="0" w:color="auto"/>
        <w:right w:val="none" w:sz="0" w:space="0" w:color="auto"/>
      </w:divBdr>
      <w:divsChild>
        <w:div w:id="305284493">
          <w:marLeft w:val="0"/>
          <w:marRight w:val="0"/>
          <w:marTop w:val="0"/>
          <w:marBottom w:val="0"/>
          <w:divBdr>
            <w:top w:val="none" w:sz="0" w:space="0" w:color="auto"/>
            <w:left w:val="none" w:sz="0" w:space="0" w:color="auto"/>
            <w:bottom w:val="none" w:sz="0" w:space="0" w:color="auto"/>
            <w:right w:val="none" w:sz="0" w:space="0" w:color="auto"/>
          </w:divBdr>
        </w:div>
        <w:div w:id="1352802413">
          <w:marLeft w:val="0"/>
          <w:marRight w:val="0"/>
          <w:marTop w:val="0"/>
          <w:marBottom w:val="0"/>
          <w:divBdr>
            <w:top w:val="none" w:sz="0" w:space="0" w:color="auto"/>
            <w:left w:val="none" w:sz="0" w:space="0" w:color="auto"/>
            <w:bottom w:val="none" w:sz="0" w:space="0" w:color="auto"/>
            <w:right w:val="none" w:sz="0" w:space="0" w:color="auto"/>
          </w:divBdr>
        </w:div>
        <w:div w:id="1490172949">
          <w:marLeft w:val="0"/>
          <w:marRight w:val="0"/>
          <w:marTop w:val="0"/>
          <w:marBottom w:val="0"/>
          <w:divBdr>
            <w:top w:val="none" w:sz="0" w:space="0" w:color="auto"/>
            <w:left w:val="none" w:sz="0" w:space="0" w:color="auto"/>
            <w:bottom w:val="none" w:sz="0" w:space="0" w:color="auto"/>
            <w:right w:val="none" w:sz="0" w:space="0" w:color="auto"/>
          </w:divBdr>
        </w:div>
      </w:divsChild>
    </w:div>
    <w:div w:id="305665944">
      <w:bodyDiv w:val="1"/>
      <w:marLeft w:val="0"/>
      <w:marRight w:val="0"/>
      <w:marTop w:val="0"/>
      <w:marBottom w:val="0"/>
      <w:divBdr>
        <w:top w:val="none" w:sz="0" w:space="0" w:color="auto"/>
        <w:left w:val="none" w:sz="0" w:space="0" w:color="auto"/>
        <w:bottom w:val="none" w:sz="0" w:space="0" w:color="auto"/>
        <w:right w:val="none" w:sz="0" w:space="0" w:color="auto"/>
      </w:divBdr>
    </w:div>
    <w:div w:id="310016885">
      <w:bodyDiv w:val="1"/>
      <w:marLeft w:val="0"/>
      <w:marRight w:val="0"/>
      <w:marTop w:val="0"/>
      <w:marBottom w:val="0"/>
      <w:divBdr>
        <w:top w:val="none" w:sz="0" w:space="0" w:color="auto"/>
        <w:left w:val="none" w:sz="0" w:space="0" w:color="auto"/>
        <w:bottom w:val="none" w:sz="0" w:space="0" w:color="auto"/>
        <w:right w:val="none" w:sz="0" w:space="0" w:color="auto"/>
      </w:divBdr>
    </w:div>
    <w:div w:id="328560081">
      <w:bodyDiv w:val="1"/>
      <w:marLeft w:val="0"/>
      <w:marRight w:val="0"/>
      <w:marTop w:val="0"/>
      <w:marBottom w:val="0"/>
      <w:divBdr>
        <w:top w:val="none" w:sz="0" w:space="0" w:color="auto"/>
        <w:left w:val="none" w:sz="0" w:space="0" w:color="auto"/>
        <w:bottom w:val="none" w:sz="0" w:space="0" w:color="auto"/>
        <w:right w:val="none" w:sz="0" w:space="0" w:color="auto"/>
      </w:divBdr>
    </w:div>
    <w:div w:id="353504028">
      <w:bodyDiv w:val="1"/>
      <w:marLeft w:val="0"/>
      <w:marRight w:val="0"/>
      <w:marTop w:val="0"/>
      <w:marBottom w:val="0"/>
      <w:divBdr>
        <w:top w:val="none" w:sz="0" w:space="0" w:color="auto"/>
        <w:left w:val="none" w:sz="0" w:space="0" w:color="auto"/>
        <w:bottom w:val="none" w:sz="0" w:space="0" w:color="auto"/>
        <w:right w:val="none" w:sz="0" w:space="0" w:color="auto"/>
      </w:divBdr>
    </w:div>
    <w:div w:id="366757419">
      <w:bodyDiv w:val="1"/>
      <w:marLeft w:val="0"/>
      <w:marRight w:val="0"/>
      <w:marTop w:val="0"/>
      <w:marBottom w:val="0"/>
      <w:divBdr>
        <w:top w:val="none" w:sz="0" w:space="0" w:color="auto"/>
        <w:left w:val="none" w:sz="0" w:space="0" w:color="auto"/>
        <w:bottom w:val="none" w:sz="0" w:space="0" w:color="auto"/>
        <w:right w:val="none" w:sz="0" w:space="0" w:color="auto"/>
      </w:divBdr>
    </w:div>
    <w:div w:id="383602441">
      <w:bodyDiv w:val="1"/>
      <w:marLeft w:val="0"/>
      <w:marRight w:val="0"/>
      <w:marTop w:val="0"/>
      <w:marBottom w:val="0"/>
      <w:divBdr>
        <w:top w:val="none" w:sz="0" w:space="0" w:color="auto"/>
        <w:left w:val="none" w:sz="0" w:space="0" w:color="auto"/>
        <w:bottom w:val="none" w:sz="0" w:space="0" w:color="auto"/>
        <w:right w:val="none" w:sz="0" w:space="0" w:color="auto"/>
      </w:divBdr>
    </w:div>
    <w:div w:id="418259258">
      <w:bodyDiv w:val="1"/>
      <w:marLeft w:val="0"/>
      <w:marRight w:val="0"/>
      <w:marTop w:val="0"/>
      <w:marBottom w:val="0"/>
      <w:divBdr>
        <w:top w:val="none" w:sz="0" w:space="0" w:color="auto"/>
        <w:left w:val="none" w:sz="0" w:space="0" w:color="auto"/>
        <w:bottom w:val="none" w:sz="0" w:space="0" w:color="auto"/>
        <w:right w:val="none" w:sz="0" w:space="0" w:color="auto"/>
      </w:divBdr>
    </w:div>
    <w:div w:id="423454274">
      <w:bodyDiv w:val="1"/>
      <w:marLeft w:val="0"/>
      <w:marRight w:val="0"/>
      <w:marTop w:val="0"/>
      <w:marBottom w:val="0"/>
      <w:divBdr>
        <w:top w:val="none" w:sz="0" w:space="0" w:color="auto"/>
        <w:left w:val="none" w:sz="0" w:space="0" w:color="auto"/>
        <w:bottom w:val="none" w:sz="0" w:space="0" w:color="auto"/>
        <w:right w:val="none" w:sz="0" w:space="0" w:color="auto"/>
      </w:divBdr>
    </w:div>
    <w:div w:id="425732843">
      <w:bodyDiv w:val="1"/>
      <w:marLeft w:val="0"/>
      <w:marRight w:val="0"/>
      <w:marTop w:val="0"/>
      <w:marBottom w:val="0"/>
      <w:divBdr>
        <w:top w:val="none" w:sz="0" w:space="0" w:color="auto"/>
        <w:left w:val="none" w:sz="0" w:space="0" w:color="auto"/>
        <w:bottom w:val="none" w:sz="0" w:space="0" w:color="auto"/>
        <w:right w:val="none" w:sz="0" w:space="0" w:color="auto"/>
      </w:divBdr>
    </w:div>
    <w:div w:id="435946421">
      <w:bodyDiv w:val="1"/>
      <w:marLeft w:val="0"/>
      <w:marRight w:val="0"/>
      <w:marTop w:val="0"/>
      <w:marBottom w:val="0"/>
      <w:divBdr>
        <w:top w:val="none" w:sz="0" w:space="0" w:color="auto"/>
        <w:left w:val="none" w:sz="0" w:space="0" w:color="auto"/>
        <w:bottom w:val="none" w:sz="0" w:space="0" w:color="auto"/>
        <w:right w:val="none" w:sz="0" w:space="0" w:color="auto"/>
      </w:divBdr>
      <w:divsChild>
        <w:div w:id="274100756">
          <w:marLeft w:val="0"/>
          <w:marRight w:val="0"/>
          <w:marTop w:val="121"/>
          <w:marBottom w:val="0"/>
          <w:divBdr>
            <w:top w:val="none" w:sz="0" w:space="0" w:color="auto"/>
            <w:left w:val="none" w:sz="0" w:space="0" w:color="auto"/>
            <w:bottom w:val="none" w:sz="0" w:space="0" w:color="auto"/>
            <w:right w:val="none" w:sz="0" w:space="0" w:color="auto"/>
          </w:divBdr>
        </w:div>
      </w:divsChild>
    </w:div>
    <w:div w:id="446972868">
      <w:bodyDiv w:val="1"/>
      <w:marLeft w:val="0"/>
      <w:marRight w:val="0"/>
      <w:marTop w:val="0"/>
      <w:marBottom w:val="0"/>
      <w:divBdr>
        <w:top w:val="none" w:sz="0" w:space="0" w:color="auto"/>
        <w:left w:val="none" w:sz="0" w:space="0" w:color="auto"/>
        <w:bottom w:val="none" w:sz="0" w:space="0" w:color="auto"/>
        <w:right w:val="none" w:sz="0" w:space="0" w:color="auto"/>
      </w:divBdr>
    </w:div>
    <w:div w:id="462970753">
      <w:bodyDiv w:val="1"/>
      <w:marLeft w:val="0"/>
      <w:marRight w:val="0"/>
      <w:marTop w:val="0"/>
      <w:marBottom w:val="0"/>
      <w:divBdr>
        <w:top w:val="none" w:sz="0" w:space="0" w:color="auto"/>
        <w:left w:val="none" w:sz="0" w:space="0" w:color="auto"/>
        <w:bottom w:val="none" w:sz="0" w:space="0" w:color="auto"/>
        <w:right w:val="none" w:sz="0" w:space="0" w:color="auto"/>
      </w:divBdr>
    </w:div>
    <w:div w:id="488138823">
      <w:bodyDiv w:val="1"/>
      <w:marLeft w:val="0"/>
      <w:marRight w:val="0"/>
      <w:marTop w:val="0"/>
      <w:marBottom w:val="0"/>
      <w:divBdr>
        <w:top w:val="none" w:sz="0" w:space="0" w:color="auto"/>
        <w:left w:val="none" w:sz="0" w:space="0" w:color="auto"/>
        <w:bottom w:val="none" w:sz="0" w:space="0" w:color="auto"/>
        <w:right w:val="none" w:sz="0" w:space="0" w:color="auto"/>
      </w:divBdr>
    </w:div>
    <w:div w:id="490947783">
      <w:bodyDiv w:val="1"/>
      <w:marLeft w:val="0"/>
      <w:marRight w:val="0"/>
      <w:marTop w:val="0"/>
      <w:marBottom w:val="0"/>
      <w:divBdr>
        <w:top w:val="none" w:sz="0" w:space="0" w:color="auto"/>
        <w:left w:val="none" w:sz="0" w:space="0" w:color="auto"/>
        <w:bottom w:val="none" w:sz="0" w:space="0" w:color="auto"/>
        <w:right w:val="none" w:sz="0" w:space="0" w:color="auto"/>
      </w:divBdr>
    </w:div>
    <w:div w:id="491877283">
      <w:bodyDiv w:val="1"/>
      <w:marLeft w:val="0"/>
      <w:marRight w:val="0"/>
      <w:marTop w:val="0"/>
      <w:marBottom w:val="0"/>
      <w:divBdr>
        <w:top w:val="none" w:sz="0" w:space="0" w:color="auto"/>
        <w:left w:val="none" w:sz="0" w:space="0" w:color="auto"/>
        <w:bottom w:val="none" w:sz="0" w:space="0" w:color="auto"/>
        <w:right w:val="none" w:sz="0" w:space="0" w:color="auto"/>
      </w:divBdr>
    </w:div>
    <w:div w:id="495221578">
      <w:bodyDiv w:val="1"/>
      <w:marLeft w:val="0"/>
      <w:marRight w:val="0"/>
      <w:marTop w:val="0"/>
      <w:marBottom w:val="0"/>
      <w:divBdr>
        <w:top w:val="none" w:sz="0" w:space="0" w:color="auto"/>
        <w:left w:val="none" w:sz="0" w:space="0" w:color="auto"/>
        <w:bottom w:val="none" w:sz="0" w:space="0" w:color="auto"/>
        <w:right w:val="none" w:sz="0" w:space="0" w:color="auto"/>
      </w:divBdr>
      <w:divsChild>
        <w:div w:id="953827433">
          <w:marLeft w:val="0"/>
          <w:marRight w:val="0"/>
          <w:marTop w:val="0"/>
          <w:marBottom w:val="0"/>
          <w:divBdr>
            <w:top w:val="none" w:sz="0" w:space="0" w:color="auto"/>
            <w:left w:val="none" w:sz="0" w:space="0" w:color="auto"/>
            <w:bottom w:val="none" w:sz="0" w:space="0" w:color="auto"/>
            <w:right w:val="none" w:sz="0" w:space="0" w:color="auto"/>
          </w:divBdr>
        </w:div>
        <w:div w:id="1083457535">
          <w:marLeft w:val="0"/>
          <w:marRight w:val="0"/>
          <w:marTop w:val="0"/>
          <w:marBottom w:val="0"/>
          <w:divBdr>
            <w:top w:val="none" w:sz="0" w:space="0" w:color="auto"/>
            <w:left w:val="none" w:sz="0" w:space="0" w:color="auto"/>
            <w:bottom w:val="none" w:sz="0" w:space="0" w:color="auto"/>
            <w:right w:val="none" w:sz="0" w:space="0" w:color="auto"/>
          </w:divBdr>
        </w:div>
      </w:divsChild>
    </w:div>
    <w:div w:id="505440485">
      <w:bodyDiv w:val="1"/>
      <w:marLeft w:val="0"/>
      <w:marRight w:val="0"/>
      <w:marTop w:val="0"/>
      <w:marBottom w:val="0"/>
      <w:divBdr>
        <w:top w:val="none" w:sz="0" w:space="0" w:color="auto"/>
        <w:left w:val="none" w:sz="0" w:space="0" w:color="auto"/>
        <w:bottom w:val="none" w:sz="0" w:space="0" w:color="auto"/>
        <w:right w:val="none" w:sz="0" w:space="0" w:color="auto"/>
      </w:divBdr>
    </w:div>
    <w:div w:id="505824422">
      <w:bodyDiv w:val="1"/>
      <w:marLeft w:val="0"/>
      <w:marRight w:val="0"/>
      <w:marTop w:val="0"/>
      <w:marBottom w:val="0"/>
      <w:divBdr>
        <w:top w:val="none" w:sz="0" w:space="0" w:color="auto"/>
        <w:left w:val="none" w:sz="0" w:space="0" w:color="auto"/>
        <w:bottom w:val="none" w:sz="0" w:space="0" w:color="auto"/>
        <w:right w:val="none" w:sz="0" w:space="0" w:color="auto"/>
      </w:divBdr>
    </w:div>
    <w:div w:id="509292690">
      <w:bodyDiv w:val="1"/>
      <w:marLeft w:val="0"/>
      <w:marRight w:val="0"/>
      <w:marTop w:val="0"/>
      <w:marBottom w:val="0"/>
      <w:divBdr>
        <w:top w:val="none" w:sz="0" w:space="0" w:color="auto"/>
        <w:left w:val="none" w:sz="0" w:space="0" w:color="auto"/>
        <w:bottom w:val="none" w:sz="0" w:space="0" w:color="auto"/>
        <w:right w:val="none" w:sz="0" w:space="0" w:color="auto"/>
      </w:divBdr>
    </w:div>
    <w:div w:id="511795496">
      <w:bodyDiv w:val="1"/>
      <w:marLeft w:val="0"/>
      <w:marRight w:val="0"/>
      <w:marTop w:val="0"/>
      <w:marBottom w:val="0"/>
      <w:divBdr>
        <w:top w:val="none" w:sz="0" w:space="0" w:color="auto"/>
        <w:left w:val="none" w:sz="0" w:space="0" w:color="auto"/>
        <w:bottom w:val="none" w:sz="0" w:space="0" w:color="auto"/>
        <w:right w:val="none" w:sz="0" w:space="0" w:color="auto"/>
      </w:divBdr>
    </w:div>
    <w:div w:id="530263493">
      <w:bodyDiv w:val="1"/>
      <w:marLeft w:val="0"/>
      <w:marRight w:val="0"/>
      <w:marTop w:val="0"/>
      <w:marBottom w:val="0"/>
      <w:divBdr>
        <w:top w:val="none" w:sz="0" w:space="0" w:color="auto"/>
        <w:left w:val="none" w:sz="0" w:space="0" w:color="auto"/>
        <w:bottom w:val="none" w:sz="0" w:space="0" w:color="auto"/>
        <w:right w:val="none" w:sz="0" w:space="0" w:color="auto"/>
      </w:divBdr>
    </w:div>
    <w:div w:id="535629827">
      <w:bodyDiv w:val="1"/>
      <w:marLeft w:val="0"/>
      <w:marRight w:val="0"/>
      <w:marTop w:val="0"/>
      <w:marBottom w:val="0"/>
      <w:divBdr>
        <w:top w:val="none" w:sz="0" w:space="0" w:color="auto"/>
        <w:left w:val="none" w:sz="0" w:space="0" w:color="auto"/>
        <w:bottom w:val="none" w:sz="0" w:space="0" w:color="auto"/>
        <w:right w:val="none" w:sz="0" w:space="0" w:color="auto"/>
      </w:divBdr>
    </w:div>
    <w:div w:id="547255952">
      <w:bodyDiv w:val="1"/>
      <w:marLeft w:val="0"/>
      <w:marRight w:val="0"/>
      <w:marTop w:val="0"/>
      <w:marBottom w:val="0"/>
      <w:divBdr>
        <w:top w:val="none" w:sz="0" w:space="0" w:color="auto"/>
        <w:left w:val="none" w:sz="0" w:space="0" w:color="auto"/>
        <w:bottom w:val="none" w:sz="0" w:space="0" w:color="auto"/>
        <w:right w:val="none" w:sz="0" w:space="0" w:color="auto"/>
      </w:divBdr>
    </w:div>
    <w:div w:id="558713410">
      <w:bodyDiv w:val="1"/>
      <w:marLeft w:val="0"/>
      <w:marRight w:val="0"/>
      <w:marTop w:val="0"/>
      <w:marBottom w:val="0"/>
      <w:divBdr>
        <w:top w:val="none" w:sz="0" w:space="0" w:color="auto"/>
        <w:left w:val="none" w:sz="0" w:space="0" w:color="auto"/>
        <w:bottom w:val="none" w:sz="0" w:space="0" w:color="auto"/>
        <w:right w:val="none" w:sz="0" w:space="0" w:color="auto"/>
      </w:divBdr>
    </w:div>
    <w:div w:id="561723067">
      <w:bodyDiv w:val="1"/>
      <w:marLeft w:val="0"/>
      <w:marRight w:val="0"/>
      <w:marTop w:val="0"/>
      <w:marBottom w:val="0"/>
      <w:divBdr>
        <w:top w:val="none" w:sz="0" w:space="0" w:color="auto"/>
        <w:left w:val="none" w:sz="0" w:space="0" w:color="auto"/>
        <w:bottom w:val="none" w:sz="0" w:space="0" w:color="auto"/>
        <w:right w:val="none" w:sz="0" w:space="0" w:color="auto"/>
      </w:divBdr>
    </w:div>
    <w:div w:id="567040263">
      <w:bodyDiv w:val="1"/>
      <w:marLeft w:val="0"/>
      <w:marRight w:val="0"/>
      <w:marTop w:val="0"/>
      <w:marBottom w:val="0"/>
      <w:divBdr>
        <w:top w:val="none" w:sz="0" w:space="0" w:color="auto"/>
        <w:left w:val="none" w:sz="0" w:space="0" w:color="auto"/>
        <w:bottom w:val="none" w:sz="0" w:space="0" w:color="auto"/>
        <w:right w:val="none" w:sz="0" w:space="0" w:color="auto"/>
      </w:divBdr>
    </w:div>
    <w:div w:id="579487988">
      <w:bodyDiv w:val="1"/>
      <w:marLeft w:val="0"/>
      <w:marRight w:val="0"/>
      <w:marTop w:val="0"/>
      <w:marBottom w:val="0"/>
      <w:divBdr>
        <w:top w:val="none" w:sz="0" w:space="0" w:color="auto"/>
        <w:left w:val="none" w:sz="0" w:space="0" w:color="auto"/>
        <w:bottom w:val="none" w:sz="0" w:space="0" w:color="auto"/>
        <w:right w:val="none" w:sz="0" w:space="0" w:color="auto"/>
      </w:divBdr>
      <w:divsChild>
        <w:div w:id="2141527699">
          <w:marLeft w:val="0"/>
          <w:marRight w:val="0"/>
          <w:marTop w:val="0"/>
          <w:marBottom w:val="0"/>
          <w:divBdr>
            <w:top w:val="none" w:sz="0" w:space="0" w:color="auto"/>
            <w:left w:val="none" w:sz="0" w:space="0" w:color="auto"/>
            <w:bottom w:val="none" w:sz="0" w:space="0" w:color="auto"/>
            <w:right w:val="none" w:sz="0" w:space="0" w:color="auto"/>
          </w:divBdr>
        </w:div>
        <w:div w:id="574632958">
          <w:marLeft w:val="0"/>
          <w:marRight w:val="0"/>
          <w:marTop w:val="0"/>
          <w:marBottom w:val="0"/>
          <w:divBdr>
            <w:top w:val="none" w:sz="0" w:space="0" w:color="auto"/>
            <w:left w:val="none" w:sz="0" w:space="0" w:color="auto"/>
            <w:bottom w:val="none" w:sz="0" w:space="0" w:color="auto"/>
            <w:right w:val="none" w:sz="0" w:space="0" w:color="auto"/>
          </w:divBdr>
          <w:divsChild>
            <w:div w:id="856649970">
              <w:marLeft w:val="0"/>
              <w:marRight w:val="0"/>
              <w:marTop w:val="0"/>
              <w:marBottom w:val="0"/>
              <w:divBdr>
                <w:top w:val="none" w:sz="0" w:space="0" w:color="auto"/>
                <w:left w:val="none" w:sz="0" w:space="0" w:color="auto"/>
                <w:bottom w:val="none" w:sz="0" w:space="0" w:color="auto"/>
                <w:right w:val="none" w:sz="0" w:space="0" w:color="auto"/>
              </w:divBdr>
              <w:divsChild>
                <w:div w:id="1042362466">
                  <w:marLeft w:val="0"/>
                  <w:marRight w:val="0"/>
                  <w:marTop w:val="0"/>
                  <w:marBottom w:val="0"/>
                  <w:divBdr>
                    <w:top w:val="none" w:sz="0" w:space="0" w:color="auto"/>
                    <w:left w:val="none" w:sz="0" w:space="0" w:color="auto"/>
                    <w:bottom w:val="none" w:sz="0" w:space="0" w:color="auto"/>
                    <w:right w:val="none" w:sz="0" w:space="0" w:color="auto"/>
                  </w:divBdr>
                  <w:divsChild>
                    <w:div w:id="292910061">
                      <w:marLeft w:val="0"/>
                      <w:marRight w:val="0"/>
                      <w:marTop w:val="0"/>
                      <w:marBottom w:val="0"/>
                      <w:divBdr>
                        <w:top w:val="none" w:sz="0" w:space="0" w:color="auto"/>
                        <w:left w:val="none" w:sz="0" w:space="0" w:color="auto"/>
                        <w:bottom w:val="none" w:sz="0" w:space="0" w:color="auto"/>
                        <w:right w:val="none" w:sz="0" w:space="0" w:color="auto"/>
                      </w:divBdr>
                      <w:divsChild>
                        <w:div w:id="2122140631">
                          <w:marLeft w:val="0"/>
                          <w:marRight w:val="0"/>
                          <w:marTop w:val="0"/>
                          <w:marBottom w:val="0"/>
                          <w:divBdr>
                            <w:top w:val="none" w:sz="0" w:space="0" w:color="auto"/>
                            <w:left w:val="none" w:sz="0" w:space="0" w:color="auto"/>
                            <w:bottom w:val="none" w:sz="0" w:space="0" w:color="auto"/>
                            <w:right w:val="none" w:sz="0" w:space="0" w:color="auto"/>
                          </w:divBdr>
                          <w:divsChild>
                            <w:div w:id="336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49774">
                      <w:marLeft w:val="0"/>
                      <w:marRight w:val="0"/>
                      <w:marTop w:val="0"/>
                      <w:marBottom w:val="0"/>
                      <w:divBdr>
                        <w:top w:val="none" w:sz="0" w:space="0" w:color="auto"/>
                        <w:left w:val="none" w:sz="0" w:space="0" w:color="auto"/>
                        <w:bottom w:val="none" w:sz="0" w:space="0" w:color="auto"/>
                        <w:right w:val="none" w:sz="0" w:space="0" w:color="auto"/>
                      </w:divBdr>
                      <w:divsChild>
                        <w:div w:id="1663119891">
                          <w:marLeft w:val="0"/>
                          <w:marRight w:val="0"/>
                          <w:marTop w:val="0"/>
                          <w:marBottom w:val="0"/>
                          <w:divBdr>
                            <w:top w:val="none" w:sz="0" w:space="0" w:color="auto"/>
                            <w:left w:val="none" w:sz="0" w:space="0" w:color="auto"/>
                            <w:bottom w:val="none" w:sz="0" w:space="0" w:color="auto"/>
                            <w:right w:val="none" w:sz="0" w:space="0" w:color="auto"/>
                          </w:divBdr>
                          <w:divsChild>
                            <w:div w:id="169738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7219">
                      <w:marLeft w:val="0"/>
                      <w:marRight w:val="0"/>
                      <w:marTop w:val="0"/>
                      <w:marBottom w:val="0"/>
                      <w:divBdr>
                        <w:top w:val="none" w:sz="0" w:space="0" w:color="auto"/>
                        <w:left w:val="none" w:sz="0" w:space="0" w:color="auto"/>
                        <w:bottom w:val="none" w:sz="0" w:space="0" w:color="auto"/>
                        <w:right w:val="none" w:sz="0" w:space="0" w:color="auto"/>
                      </w:divBdr>
                      <w:divsChild>
                        <w:div w:id="291712423">
                          <w:marLeft w:val="0"/>
                          <w:marRight w:val="0"/>
                          <w:marTop w:val="0"/>
                          <w:marBottom w:val="0"/>
                          <w:divBdr>
                            <w:top w:val="none" w:sz="0" w:space="0" w:color="auto"/>
                            <w:left w:val="none" w:sz="0" w:space="0" w:color="auto"/>
                            <w:bottom w:val="none" w:sz="0" w:space="0" w:color="auto"/>
                            <w:right w:val="none" w:sz="0" w:space="0" w:color="auto"/>
                          </w:divBdr>
                          <w:divsChild>
                            <w:div w:id="23609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03489">
                      <w:marLeft w:val="0"/>
                      <w:marRight w:val="0"/>
                      <w:marTop w:val="0"/>
                      <w:marBottom w:val="0"/>
                      <w:divBdr>
                        <w:top w:val="none" w:sz="0" w:space="0" w:color="auto"/>
                        <w:left w:val="none" w:sz="0" w:space="0" w:color="auto"/>
                        <w:bottom w:val="none" w:sz="0" w:space="0" w:color="auto"/>
                        <w:right w:val="none" w:sz="0" w:space="0" w:color="auto"/>
                      </w:divBdr>
                      <w:divsChild>
                        <w:div w:id="1785733333">
                          <w:marLeft w:val="0"/>
                          <w:marRight w:val="0"/>
                          <w:marTop w:val="0"/>
                          <w:marBottom w:val="0"/>
                          <w:divBdr>
                            <w:top w:val="none" w:sz="0" w:space="0" w:color="auto"/>
                            <w:left w:val="none" w:sz="0" w:space="0" w:color="auto"/>
                            <w:bottom w:val="none" w:sz="0" w:space="0" w:color="auto"/>
                            <w:right w:val="none" w:sz="0" w:space="0" w:color="auto"/>
                          </w:divBdr>
                          <w:divsChild>
                            <w:div w:id="18949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3460">
                      <w:marLeft w:val="0"/>
                      <w:marRight w:val="0"/>
                      <w:marTop w:val="0"/>
                      <w:marBottom w:val="0"/>
                      <w:divBdr>
                        <w:top w:val="none" w:sz="0" w:space="0" w:color="auto"/>
                        <w:left w:val="none" w:sz="0" w:space="0" w:color="auto"/>
                        <w:bottom w:val="none" w:sz="0" w:space="0" w:color="auto"/>
                        <w:right w:val="none" w:sz="0" w:space="0" w:color="auto"/>
                      </w:divBdr>
                      <w:divsChild>
                        <w:div w:id="755321152">
                          <w:marLeft w:val="0"/>
                          <w:marRight w:val="0"/>
                          <w:marTop w:val="0"/>
                          <w:marBottom w:val="0"/>
                          <w:divBdr>
                            <w:top w:val="none" w:sz="0" w:space="0" w:color="auto"/>
                            <w:left w:val="none" w:sz="0" w:space="0" w:color="auto"/>
                            <w:bottom w:val="none" w:sz="0" w:space="0" w:color="auto"/>
                            <w:right w:val="none" w:sz="0" w:space="0" w:color="auto"/>
                          </w:divBdr>
                          <w:divsChild>
                            <w:div w:id="93690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19686">
                      <w:marLeft w:val="0"/>
                      <w:marRight w:val="0"/>
                      <w:marTop w:val="0"/>
                      <w:marBottom w:val="0"/>
                      <w:divBdr>
                        <w:top w:val="none" w:sz="0" w:space="0" w:color="auto"/>
                        <w:left w:val="none" w:sz="0" w:space="0" w:color="auto"/>
                        <w:bottom w:val="none" w:sz="0" w:space="0" w:color="auto"/>
                        <w:right w:val="none" w:sz="0" w:space="0" w:color="auto"/>
                      </w:divBdr>
                      <w:divsChild>
                        <w:div w:id="1789857721">
                          <w:marLeft w:val="0"/>
                          <w:marRight w:val="0"/>
                          <w:marTop w:val="0"/>
                          <w:marBottom w:val="0"/>
                          <w:divBdr>
                            <w:top w:val="none" w:sz="0" w:space="0" w:color="auto"/>
                            <w:left w:val="none" w:sz="0" w:space="0" w:color="auto"/>
                            <w:bottom w:val="none" w:sz="0" w:space="0" w:color="auto"/>
                            <w:right w:val="none" w:sz="0" w:space="0" w:color="auto"/>
                          </w:divBdr>
                          <w:divsChild>
                            <w:div w:id="196458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9505345">
      <w:bodyDiv w:val="1"/>
      <w:marLeft w:val="0"/>
      <w:marRight w:val="0"/>
      <w:marTop w:val="0"/>
      <w:marBottom w:val="0"/>
      <w:divBdr>
        <w:top w:val="none" w:sz="0" w:space="0" w:color="auto"/>
        <w:left w:val="none" w:sz="0" w:space="0" w:color="auto"/>
        <w:bottom w:val="none" w:sz="0" w:space="0" w:color="auto"/>
        <w:right w:val="none" w:sz="0" w:space="0" w:color="auto"/>
      </w:divBdr>
    </w:div>
    <w:div w:id="600113245">
      <w:bodyDiv w:val="1"/>
      <w:marLeft w:val="0"/>
      <w:marRight w:val="0"/>
      <w:marTop w:val="0"/>
      <w:marBottom w:val="0"/>
      <w:divBdr>
        <w:top w:val="none" w:sz="0" w:space="0" w:color="auto"/>
        <w:left w:val="none" w:sz="0" w:space="0" w:color="auto"/>
        <w:bottom w:val="none" w:sz="0" w:space="0" w:color="auto"/>
        <w:right w:val="none" w:sz="0" w:space="0" w:color="auto"/>
      </w:divBdr>
    </w:div>
    <w:div w:id="600190352">
      <w:bodyDiv w:val="1"/>
      <w:marLeft w:val="0"/>
      <w:marRight w:val="0"/>
      <w:marTop w:val="0"/>
      <w:marBottom w:val="0"/>
      <w:divBdr>
        <w:top w:val="none" w:sz="0" w:space="0" w:color="auto"/>
        <w:left w:val="none" w:sz="0" w:space="0" w:color="auto"/>
        <w:bottom w:val="none" w:sz="0" w:space="0" w:color="auto"/>
        <w:right w:val="none" w:sz="0" w:space="0" w:color="auto"/>
      </w:divBdr>
    </w:div>
    <w:div w:id="607810842">
      <w:bodyDiv w:val="1"/>
      <w:marLeft w:val="0"/>
      <w:marRight w:val="0"/>
      <w:marTop w:val="0"/>
      <w:marBottom w:val="0"/>
      <w:divBdr>
        <w:top w:val="none" w:sz="0" w:space="0" w:color="auto"/>
        <w:left w:val="none" w:sz="0" w:space="0" w:color="auto"/>
        <w:bottom w:val="none" w:sz="0" w:space="0" w:color="auto"/>
        <w:right w:val="none" w:sz="0" w:space="0" w:color="auto"/>
      </w:divBdr>
    </w:div>
    <w:div w:id="613024931">
      <w:bodyDiv w:val="1"/>
      <w:marLeft w:val="0"/>
      <w:marRight w:val="0"/>
      <w:marTop w:val="0"/>
      <w:marBottom w:val="0"/>
      <w:divBdr>
        <w:top w:val="none" w:sz="0" w:space="0" w:color="auto"/>
        <w:left w:val="none" w:sz="0" w:space="0" w:color="auto"/>
        <w:bottom w:val="none" w:sz="0" w:space="0" w:color="auto"/>
        <w:right w:val="none" w:sz="0" w:space="0" w:color="auto"/>
      </w:divBdr>
    </w:div>
    <w:div w:id="646856359">
      <w:bodyDiv w:val="1"/>
      <w:marLeft w:val="0"/>
      <w:marRight w:val="0"/>
      <w:marTop w:val="0"/>
      <w:marBottom w:val="0"/>
      <w:divBdr>
        <w:top w:val="none" w:sz="0" w:space="0" w:color="auto"/>
        <w:left w:val="none" w:sz="0" w:space="0" w:color="auto"/>
        <w:bottom w:val="none" w:sz="0" w:space="0" w:color="auto"/>
        <w:right w:val="none" w:sz="0" w:space="0" w:color="auto"/>
      </w:divBdr>
    </w:div>
    <w:div w:id="655304231">
      <w:bodyDiv w:val="1"/>
      <w:marLeft w:val="0"/>
      <w:marRight w:val="0"/>
      <w:marTop w:val="0"/>
      <w:marBottom w:val="0"/>
      <w:divBdr>
        <w:top w:val="none" w:sz="0" w:space="0" w:color="auto"/>
        <w:left w:val="none" w:sz="0" w:space="0" w:color="auto"/>
        <w:bottom w:val="none" w:sz="0" w:space="0" w:color="auto"/>
        <w:right w:val="none" w:sz="0" w:space="0" w:color="auto"/>
      </w:divBdr>
      <w:divsChild>
        <w:div w:id="32851403">
          <w:marLeft w:val="0"/>
          <w:marRight w:val="30"/>
          <w:marTop w:val="0"/>
          <w:marBottom w:val="0"/>
          <w:divBdr>
            <w:top w:val="single" w:sz="6" w:space="0" w:color="F5F6F6"/>
            <w:left w:val="single" w:sz="6" w:space="18" w:color="F5F6F6"/>
            <w:bottom w:val="single" w:sz="6" w:space="0" w:color="F5F6F6"/>
            <w:right w:val="single" w:sz="6" w:space="4" w:color="F5F6F6"/>
          </w:divBdr>
        </w:div>
        <w:div w:id="275988181">
          <w:marLeft w:val="0"/>
          <w:marRight w:val="30"/>
          <w:marTop w:val="45"/>
          <w:marBottom w:val="0"/>
          <w:divBdr>
            <w:top w:val="none" w:sz="0" w:space="0" w:color="auto"/>
            <w:left w:val="none" w:sz="0" w:space="0" w:color="auto"/>
            <w:bottom w:val="none" w:sz="0" w:space="0" w:color="auto"/>
            <w:right w:val="none" w:sz="0" w:space="0" w:color="auto"/>
          </w:divBdr>
        </w:div>
        <w:div w:id="1781486408">
          <w:marLeft w:val="0"/>
          <w:marRight w:val="30"/>
          <w:marTop w:val="0"/>
          <w:marBottom w:val="0"/>
          <w:divBdr>
            <w:top w:val="single" w:sz="6" w:space="0" w:color="F5F6F6"/>
            <w:left w:val="single" w:sz="6" w:space="18" w:color="F5F6F6"/>
            <w:bottom w:val="single" w:sz="6" w:space="0" w:color="F5F6F6"/>
            <w:right w:val="single" w:sz="6" w:space="4" w:color="F5F6F6"/>
          </w:divBdr>
        </w:div>
      </w:divsChild>
    </w:div>
    <w:div w:id="656225207">
      <w:bodyDiv w:val="1"/>
      <w:marLeft w:val="0"/>
      <w:marRight w:val="0"/>
      <w:marTop w:val="0"/>
      <w:marBottom w:val="0"/>
      <w:divBdr>
        <w:top w:val="none" w:sz="0" w:space="0" w:color="auto"/>
        <w:left w:val="none" w:sz="0" w:space="0" w:color="auto"/>
        <w:bottom w:val="none" w:sz="0" w:space="0" w:color="auto"/>
        <w:right w:val="none" w:sz="0" w:space="0" w:color="auto"/>
      </w:divBdr>
    </w:div>
    <w:div w:id="662439133">
      <w:bodyDiv w:val="1"/>
      <w:marLeft w:val="0"/>
      <w:marRight w:val="0"/>
      <w:marTop w:val="0"/>
      <w:marBottom w:val="0"/>
      <w:divBdr>
        <w:top w:val="none" w:sz="0" w:space="0" w:color="auto"/>
        <w:left w:val="none" w:sz="0" w:space="0" w:color="auto"/>
        <w:bottom w:val="none" w:sz="0" w:space="0" w:color="auto"/>
        <w:right w:val="none" w:sz="0" w:space="0" w:color="auto"/>
      </w:divBdr>
    </w:div>
    <w:div w:id="671378223">
      <w:bodyDiv w:val="1"/>
      <w:marLeft w:val="0"/>
      <w:marRight w:val="0"/>
      <w:marTop w:val="0"/>
      <w:marBottom w:val="0"/>
      <w:divBdr>
        <w:top w:val="none" w:sz="0" w:space="0" w:color="auto"/>
        <w:left w:val="none" w:sz="0" w:space="0" w:color="auto"/>
        <w:bottom w:val="none" w:sz="0" w:space="0" w:color="auto"/>
        <w:right w:val="none" w:sz="0" w:space="0" w:color="auto"/>
      </w:divBdr>
    </w:div>
    <w:div w:id="679283497">
      <w:bodyDiv w:val="1"/>
      <w:marLeft w:val="0"/>
      <w:marRight w:val="0"/>
      <w:marTop w:val="0"/>
      <w:marBottom w:val="0"/>
      <w:divBdr>
        <w:top w:val="none" w:sz="0" w:space="0" w:color="auto"/>
        <w:left w:val="none" w:sz="0" w:space="0" w:color="auto"/>
        <w:bottom w:val="none" w:sz="0" w:space="0" w:color="auto"/>
        <w:right w:val="none" w:sz="0" w:space="0" w:color="auto"/>
      </w:divBdr>
    </w:div>
    <w:div w:id="679819784">
      <w:bodyDiv w:val="1"/>
      <w:marLeft w:val="0"/>
      <w:marRight w:val="0"/>
      <w:marTop w:val="0"/>
      <w:marBottom w:val="0"/>
      <w:divBdr>
        <w:top w:val="none" w:sz="0" w:space="0" w:color="auto"/>
        <w:left w:val="none" w:sz="0" w:space="0" w:color="auto"/>
        <w:bottom w:val="none" w:sz="0" w:space="0" w:color="auto"/>
        <w:right w:val="none" w:sz="0" w:space="0" w:color="auto"/>
      </w:divBdr>
    </w:div>
    <w:div w:id="679968502">
      <w:bodyDiv w:val="1"/>
      <w:marLeft w:val="0"/>
      <w:marRight w:val="0"/>
      <w:marTop w:val="0"/>
      <w:marBottom w:val="0"/>
      <w:divBdr>
        <w:top w:val="none" w:sz="0" w:space="0" w:color="auto"/>
        <w:left w:val="none" w:sz="0" w:space="0" w:color="auto"/>
        <w:bottom w:val="none" w:sz="0" w:space="0" w:color="auto"/>
        <w:right w:val="none" w:sz="0" w:space="0" w:color="auto"/>
      </w:divBdr>
    </w:div>
    <w:div w:id="682708548">
      <w:bodyDiv w:val="1"/>
      <w:marLeft w:val="0"/>
      <w:marRight w:val="0"/>
      <w:marTop w:val="0"/>
      <w:marBottom w:val="0"/>
      <w:divBdr>
        <w:top w:val="none" w:sz="0" w:space="0" w:color="auto"/>
        <w:left w:val="none" w:sz="0" w:space="0" w:color="auto"/>
        <w:bottom w:val="none" w:sz="0" w:space="0" w:color="auto"/>
        <w:right w:val="none" w:sz="0" w:space="0" w:color="auto"/>
      </w:divBdr>
    </w:div>
    <w:div w:id="692918883">
      <w:bodyDiv w:val="1"/>
      <w:marLeft w:val="0"/>
      <w:marRight w:val="0"/>
      <w:marTop w:val="0"/>
      <w:marBottom w:val="0"/>
      <w:divBdr>
        <w:top w:val="none" w:sz="0" w:space="0" w:color="auto"/>
        <w:left w:val="none" w:sz="0" w:space="0" w:color="auto"/>
        <w:bottom w:val="none" w:sz="0" w:space="0" w:color="auto"/>
        <w:right w:val="none" w:sz="0" w:space="0" w:color="auto"/>
      </w:divBdr>
    </w:div>
    <w:div w:id="716973869">
      <w:bodyDiv w:val="1"/>
      <w:marLeft w:val="0"/>
      <w:marRight w:val="0"/>
      <w:marTop w:val="0"/>
      <w:marBottom w:val="0"/>
      <w:divBdr>
        <w:top w:val="none" w:sz="0" w:space="0" w:color="auto"/>
        <w:left w:val="none" w:sz="0" w:space="0" w:color="auto"/>
        <w:bottom w:val="none" w:sz="0" w:space="0" w:color="auto"/>
        <w:right w:val="none" w:sz="0" w:space="0" w:color="auto"/>
      </w:divBdr>
    </w:div>
    <w:div w:id="741105898">
      <w:bodyDiv w:val="1"/>
      <w:marLeft w:val="0"/>
      <w:marRight w:val="0"/>
      <w:marTop w:val="0"/>
      <w:marBottom w:val="0"/>
      <w:divBdr>
        <w:top w:val="none" w:sz="0" w:space="0" w:color="auto"/>
        <w:left w:val="none" w:sz="0" w:space="0" w:color="auto"/>
        <w:bottom w:val="none" w:sz="0" w:space="0" w:color="auto"/>
        <w:right w:val="none" w:sz="0" w:space="0" w:color="auto"/>
      </w:divBdr>
    </w:div>
    <w:div w:id="748694614">
      <w:bodyDiv w:val="1"/>
      <w:marLeft w:val="0"/>
      <w:marRight w:val="0"/>
      <w:marTop w:val="0"/>
      <w:marBottom w:val="0"/>
      <w:divBdr>
        <w:top w:val="none" w:sz="0" w:space="0" w:color="auto"/>
        <w:left w:val="none" w:sz="0" w:space="0" w:color="auto"/>
        <w:bottom w:val="none" w:sz="0" w:space="0" w:color="auto"/>
        <w:right w:val="none" w:sz="0" w:space="0" w:color="auto"/>
      </w:divBdr>
    </w:div>
    <w:div w:id="750350871">
      <w:bodyDiv w:val="1"/>
      <w:marLeft w:val="0"/>
      <w:marRight w:val="0"/>
      <w:marTop w:val="0"/>
      <w:marBottom w:val="0"/>
      <w:divBdr>
        <w:top w:val="none" w:sz="0" w:space="0" w:color="auto"/>
        <w:left w:val="none" w:sz="0" w:space="0" w:color="auto"/>
        <w:bottom w:val="none" w:sz="0" w:space="0" w:color="auto"/>
        <w:right w:val="none" w:sz="0" w:space="0" w:color="auto"/>
      </w:divBdr>
    </w:div>
    <w:div w:id="766467299">
      <w:bodyDiv w:val="1"/>
      <w:marLeft w:val="0"/>
      <w:marRight w:val="0"/>
      <w:marTop w:val="0"/>
      <w:marBottom w:val="0"/>
      <w:divBdr>
        <w:top w:val="none" w:sz="0" w:space="0" w:color="auto"/>
        <w:left w:val="none" w:sz="0" w:space="0" w:color="auto"/>
        <w:bottom w:val="none" w:sz="0" w:space="0" w:color="auto"/>
        <w:right w:val="none" w:sz="0" w:space="0" w:color="auto"/>
      </w:divBdr>
    </w:div>
    <w:div w:id="768699374">
      <w:bodyDiv w:val="1"/>
      <w:marLeft w:val="0"/>
      <w:marRight w:val="0"/>
      <w:marTop w:val="0"/>
      <w:marBottom w:val="0"/>
      <w:divBdr>
        <w:top w:val="none" w:sz="0" w:space="0" w:color="auto"/>
        <w:left w:val="none" w:sz="0" w:space="0" w:color="auto"/>
        <w:bottom w:val="none" w:sz="0" w:space="0" w:color="auto"/>
        <w:right w:val="none" w:sz="0" w:space="0" w:color="auto"/>
      </w:divBdr>
    </w:div>
    <w:div w:id="783306126">
      <w:bodyDiv w:val="1"/>
      <w:marLeft w:val="0"/>
      <w:marRight w:val="0"/>
      <w:marTop w:val="0"/>
      <w:marBottom w:val="0"/>
      <w:divBdr>
        <w:top w:val="none" w:sz="0" w:space="0" w:color="auto"/>
        <w:left w:val="none" w:sz="0" w:space="0" w:color="auto"/>
        <w:bottom w:val="none" w:sz="0" w:space="0" w:color="auto"/>
        <w:right w:val="none" w:sz="0" w:space="0" w:color="auto"/>
      </w:divBdr>
    </w:div>
    <w:div w:id="788935661">
      <w:bodyDiv w:val="1"/>
      <w:marLeft w:val="0"/>
      <w:marRight w:val="0"/>
      <w:marTop w:val="0"/>
      <w:marBottom w:val="0"/>
      <w:divBdr>
        <w:top w:val="none" w:sz="0" w:space="0" w:color="auto"/>
        <w:left w:val="none" w:sz="0" w:space="0" w:color="auto"/>
        <w:bottom w:val="none" w:sz="0" w:space="0" w:color="auto"/>
        <w:right w:val="none" w:sz="0" w:space="0" w:color="auto"/>
      </w:divBdr>
    </w:div>
    <w:div w:id="816531031">
      <w:bodyDiv w:val="1"/>
      <w:marLeft w:val="0"/>
      <w:marRight w:val="0"/>
      <w:marTop w:val="0"/>
      <w:marBottom w:val="0"/>
      <w:divBdr>
        <w:top w:val="none" w:sz="0" w:space="0" w:color="auto"/>
        <w:left w:val="none" w:sz="0" w:space="0" w:color="auto"/>
        <w:bottom w:val="none" w:sz="0" w:space="0" w:color="auto"/>
        <w:right w:val="none" w:sz="0" w:space="0" w:color="auto"/>
      </w:divBdr>
    </w:div>
    <w:div w:id="820273419">
      <w:bodyDiv w:val="1"/>
      <w:marLeft w:val="0"/>
      <w:marRight w:val="0"/>
      <w:marTop w:val="0"/>
      <w:marBottom w:val="0"/>
      <w:divBdr>
        <w:top w:val="none" w:sz="0" w:space="0" w:color="auto"/>
        <w:left w:val="none" w:sz="0" w:space="0" w:color="auto"/>
        <w:bottom w:val="none" w:sz="0" w:space="0" w:color="auto"/>
        <w:right w:val="none" w:sz="0" w:space="0" w:color="auto"/>
      </w:divBdr>
    </w:div>
    <w:div w:id="823665657">
      <w:bodyDiv w:val="1"/>
      <w:marLeft w:val="0"/>
      <w:marRight w:val="0"/>
      <w:marTop w:val="0"/>
      <w:marBottom w:val="0"/>
      <w:divBdr>
        <w:top w:val="none" w:sz="0" w:space="0" w:color="auto"/>
        <w:left w:val="none" w:sz="0" w:space="0" w:color="auto"/>
        <w:bottom w:val="none" w:sz="0" w:space="0" w:color="auto"/>
        <w:right w:val="none" w:sz="0" w:space="0" w:color="auto"/>
      </w:divBdr>
    </w:div>
    <w:div w:id="826243669">
      <w:bodyDiv w:val="1"/>
      <w:marLeft w:val="0"/>
      <w:marRight w:val="0"/>
      <w:marTop w:val="0"/>
      <w:marBottom w:val="0"/>
      <w:divBdr>
        <w:top w:val="none" w:sz="0" w:space="0" w:color="auto"/>
        <w:left w:val="none" w:sz="0" w:space="0" w:color="auto"/>
        <w:bottom w:val="none" w:sz="0" w:space="0" w:color="auto"/>
        <w:right w:val="none" w:sz="0" w:space="0" w:color="auto"/>
      </w:divBdr>
    </w:div>
    <w:div w:id="831681820">
      <w:bodyDiv w:val="1"/>
      <w:marLeft w:val="0"/>
      <w:marRight w:val="0"/>
      <w:marTop w:val="0"/>
      <w:marBottom w:val="0"/>
      <w:divBdr>
        <w:top w:val="none" w:sz="0" w:space="0" w:color="auto"/>
        <w:left w:val="none" w:sz="0" w:space="0" w:color="auto"/>
        <w:bottom w:val="none" w:sz="0" w:space="0" w:color="auto"/>
        <w:right w:val="none" w:sz="0" w:space="0" w:color="auto"/>
      </w:divBdr>
    </w:div>
    <w:div w:id="840314882">
      <w:bodyDiv w:val="1"/>
      <w:marLeft w:val="0"/>
      <w:marRight w:val="0"/>
      <w:marTop w:val="0"/>
      <w:marBottom w:val="0"/>
      <w:divBdr>
        <w:top w:val="none" w:sz="0" w:space="0" w:color="auto"/>
        <w:left w:val="none" w:sz="0" w:space="0" w:color="auto"/>
        <w:bottom w:val="none" w:sz="0" w:space="0" w:color="auto"/>
        <w:right w:val="none" w:sz="0" w:space="0" w:color="auto"/>
      </w:divBdr>
    </w:div>
    <w:div w:id="844634992">
      <w:bodyDiv w:val="1"/>
      <w:marLeft w:val="0"/>
      <w:marRight w:val="0"/>
      <w:marTop w:val="0"/>
      <w:marBottom w:val="0"/>
      <w:divBdr>
        <w:top w:val="none" w:sz="0" w:space="0" w:color="auto"/>
        <w:left w:val="none" w:sz="0" w:space="0" w:color="auto"/>
        <w:bottom w:val="none" w:sz="0" w:space="0" w:color="auto"/>
        <w:right w:val="none" w:sz="0" w:space="0" w:color="auto"/>
      </w:divBdr>
    </w:div>
    <w:div w:id="858737227">
      <w:bodyDiv w:val="1"/>
      <w:marLeft w:val="0"/>
      <w:marRight w:val="0"/>
      <w:marTop w:val="0"/>
      <w:marBottom w:val="0"/>
      <w:divBdr>
        <w:top w:val="none" w:sz="0" w:space="0" w:color="auto"/>
        <w:left w:val="none" w:sz="0" w:space="0" w:color="auto"/>
        <w:bottom w:val="none" w:sz="0" w:space="0" w:color="auto"/>
        <w:right w:val="none" w:sz="0" w:space="0" w:color="auto"/>
      </w:divBdr>
    </w:div>
    <w:div w:id="870269039">
      <w:bodyDiv w:val="1"/>
      <w:marLeft w:val="0"/>
      <w:marRight w:val="0"/>
      <w:marTop w:val="0"/>
      <w:marBottom w:val="0"/>
      <w:divBdr>
        <w:top w:val="none" w:sz="0" w:space="0" w:color="auto"/>
        <w:left w:val="none" w:sz="0" w:space="0" w:color="auto"/>
        <w:bottom w:val="none" w:sz="0" w:space="0" w:color="auto"/>
        <w:right w:val="none" w:sz="0" w:space="0" w:color="auto"/>
      </w:divBdr>
    </w:div>
    <w:div w:id="876426298">
      <w:bodyDiv w:val="1"/>
      <w:marLeft w:val="0"/>
      <w:marRight w:val="0"/>
      <w:marTop w:val="0"/>
      <w:marBottom w:val="0"/>
      <w:divBdr>
        <w:top w:val="none" w:sz="0" w:space="0" w:color="auto"/>
        <w:left w:val="none" w:sz="0" w:space="0" w:color="auto"/>
        <w:bottom w:val="none" w:sz="0" w:space="0" w:color="auto"/>
        <w:right w:val="none" w:sz="0" w:space="0" w:color="auto"/>
      </w:divBdr>
    </w:div>
    <w:div w:id="901983817">
      <w:bodyDiv w:val="1"/>
      <w:marLeft w:val="0"/>
      <w:marRight w:val="0"/>
      <w:marTop w:val="0"/>
      <w:marBottom w:val="0"/>
      <w:divBdr>
        <w:top w:val="none" w:sz="0" w:space="0" w:color="auto"/>
        <w:left w:val="none" w:sz="0" w:space="0" w:color="auto"/>
        <w:bottom w:val="none" w:sz="0" w:space="0" w:color="auto"/>
        <w:right w:val="none" w:sz="0" w:space="0" w:color="auto"/>
      </w:divBdr>
    </w:div>
    <w:div w:id="927078633">
      <w:bodyDiv w:val="1"/>
      <w:marLeft w:val="0"/>
      <w:marRight w:val="0"/>
      <w:marTop w:val="0"/>
      <w:marBottom w:val="0"/>
      <w:divBdr>
        <w:top w:val="none" w:sz="0" w:space="0" w:color="auto"/>
        <w:left w:val="none" w:sz="0" w:space="0" w:color="auto"/>
        <w:bottom w:val="none" w:sz="0" w:space="0" w:color="auto"/>
        <w:right w:val="none" w:sz="0" w:space="0" w:color="auto"/>
      </w:divBdr>
    </w:div>
    <w:div w:id="954556087">
      <w:bodyDiv w:val="1"/>
      <w:marLeft w:val="0"/>
      <w:marRight w:val="0"/>
      <w:marTop w:val="0"/>
      <w:marBottom w:val="0"/>
      <w:divBdr>
        <w:top w:val="none" w:sz="0" w:space="0" w:color="auto"/>
        <w:left w:val="none" w:sz="0" w:space="0" w:color="auto"/>
        <w:bottom w:val="none" w:sz="0" w:space="0" w:color="auto"/>
        <w:right w:val="none" w:sz="0" w:space="0" w:color="auto"/>
      </w:divBdr>
    </w:div>
    <w:div w:id="954823257">
      <w:bodyDiv w:val="1"/>
      <w:marLeft w:val="0"/>
      <w:marRight w:val="0"/>
      <w:marTop w:val="0"/>
      <w:marBottom w:val="0"/>
      <w:divBdr>
        <w:top w:val="none" w:sz="0" w:space="0" w:color="auto"/>
        <w:left w:val="none" w:sz="0" w:space="0" w:color="auto"/>
        <w:bottom w:val="none" w:sz="0" w:space="0" w:color="auto"/>
        <w:right w:val="none" w:sz="0" w:space="0" w:color="auto"/>
      </w:divBdr>
    </w:div>
    <w:div w:id="961763794">
      <w:bodyDiv w:val="1"/>
      <w:marLeft w:val="0"/>
      <w:marRight w:val="0"/>
      <w:marTop w:val="0"/>
      <w:marBottom w:val="0"/>
      <w:divBdr>
        <w:top w:val="none" w:sz="0" w:space="0" w:color="auto"/>
        <w:left w:val="none" w:sz="0" w:space="0" w:color="auto"/>
        <w:bottom w:val="none" w:sz="0" w:space="0" w:color="auto"/>
        <w:right w:val="none" w:sz="0" w:space="0" w:color="auto"/>
      </w:divBdr>
    </w:div>
    <w:div w:id="963080950">
      <w:bodyDiv w:val="1"/>
      <w:marLeft w:val="0"/>
      <w:marRight w:val="0"/>
      <w:marTop w:val="0"/>
      <w:marBottom w:val="0"/>
      <w:divBdr>
        <w:top w:val="none" w:sz="0" w:space="0" w:color="auto"/>
        <w:left w:val="none" w:sz="0" w:space="0" w:color="auto"/>
        <w:bottom w:val="none" w:sz="0" w:space="0" w:color="auto"/>
        <w:right w:val="none" w:sz="0" w:space="0" w:color="auto"/>
      </w:divBdr>
    </w:div>
    <w:div w:id="977029225">
      <w:bodyDiv w:val="1"/>
      <w:marLeft w:val="0"/>
      <w:marRight w:val="0"/>
      <w:marTop w:val="0"/>
      <w:marBottom w:val="0"/>
      <w:divBdr>
        <w:top w:val="none" w:sz="0" w:space="0" w:color="auto"/>
        <w:left w:val="none" w:sz="0" w:space="0" w:color="auto"/>
        <w:bottom w:val="none" w:sz="0" w:space="0" w:color="auto"/>
        <w:right w:val="none" w:sz="0" w:space="0" w:color="auto"/>
      </w:divBdr>
    </w:div>
    <w:div w:id="991101586">
      <w:bodyDiv w:val="1"/>
      <w:marLeft w:val="0"/>
      <w:marRight w:val="0"/>
      <w:marTop w:val="0"/>
      <w:marBottom w:val="0"/>
      <w:divBdr>
        <w:top w:val="none" w:sz="0" w:space="0" w:color="auto"/>
        <w:left w:val="none" w:sz="0" w:space="0" w:color="auto"/>
        <w:bottom w:val="none" w:sz="0" w:space="0" w:color="auto"/>
        <w:right w:val="none" w:sz="0" w:space="0" w:color="auto"/>
      </w:divBdr>
    </w:div>
    <w:div w:id="1001198193">
      <w:bodyDiv w:val="1"/>
      <w:marLeft w:val="0"/>
      <w:marRight w:val="0"/>
      <w:marTop w:val="0"/>
      <w:marBottom w:val="0"/>
      <w:divBdr>
        <w:top w:val="none" w:sz="0" w:space="0" w:color="auto"/>
        <w:left w:val="none" w:sz="0" w:space="0" w:color="auto"/>
        <w:bottom w:val="none" w:sz="0" w:space="0" w:color="auto"/>
        <w:right w:val="none" w:sz="0" w:space="0" w:color="auto"/>
      </w:divBdr>
    </w:div>
    <w:div w:id="1056851207">
      <w:bodyDiv w:val="1"/>
      <w:marLeft w:val="0"/>
      <w:marRight w:val="0"/>
      <w:marTop w:val="0"/>
      <w:marBottom w:val="0"/>
      <w:divBdr>
        <w:top w:val="none" w:sz="0" w:space="0" w:color="auto"/>
        <w:left w:val="none" w:sz="0" w:space="0" w:color="auto"/>
        <w:bottom w:val="none" w:sz="0" w:space="0" w:color="auto"/>
        <w:right w:val="none" w:sz="0" w:space="0" w:color="auto"/>
      </w:divBdr>
    </w:div>
    <w:div w:id="1056854351">
      <w:bodyDiv w:val="1"/>
      <w:marLeft w:val="0"/>
      <w:marRight w:val="0"/>
      <w:marTop w:val="0"/>
      <w:marBottom w:val="0"/>
      <w:divBdr>
        <w:top w:val="none" w:sz="0" w:space="0" w:color="auto"/>
        <w:left w:val="none" w:sz="0" w:space="0" w:color="auto"/>
        <w:bottom w:val="none" w:sz="0" w:space="0" w:color="auto"/>
        <w:right w:val="none" w:sz="0" w:space="0" w:color="auto"/>
      </w:divBdr>
    </w:div>
    <w:div w:id="1063140414">
      <w:bodyDiv w:val="1"/>
      <w:marLeft w:val="0"/>
      <w:marRight w:val="0"/>
      <w:marTop w:val="0"/>
      <w:marBottom w:val="0"/>
      <w:divBdr>
        <w:top w:val="none" w:sz="0" w:space="0" w:color="auto"/>
        <w:left w:val="none" w:sz="0" w:space="0" w:color="auto"/>
        <w:bottom w:val="none" w:sz="0" w:space="0" w:color="auto"/>
        <w:right w:val="none" w:sz="0" w:space="0" w:color="auto"/>
      </w:divBdr>
    </w:div>
    <w:div w:id="1069767831">
      <w:bodyDiv w:val="1"/>
      <w:marLeft w:val="0"/>
      <w:marRight w:val="0"/>
      <w:marTop w:val="0"/>
      <w:marBottom w:val="0"/>
      <w:divBdr>
        <w:top w:val="none" w:sz="0" w:space="0" w:color="auto"/>
        <w:left w:val="none" w:sz="0" w:space="0" w:color="auto"/>
        <w:bottom w:val="none" w:sz="0" w:space="0" w:color="auto"/>
        <w:right w:val="none" w:sz="0" w:space="0" w:color="auto"/>
      </w:divBdr>
    </w:div>
    <w:div w:id="1078477817">
      <w:bodyDiv w:val="1"/>
      <w:marLeft w:val="0"/>
      <w:marRight w:val="0"/>
      <w:marTop w:val="0"/>
      <w:marBottom w:val="0"/>
      <w:divBdr>
        <w:top w:val="none" w:sz="0" w:space="0" w:color="auto"/>
        <w:left w:val="none" w:sz="0" w:space="0" w:color="auto"/>
        <w:bottom w:val="none" w:sz="0" w:space="0" w:color="auto"/>
        <w:right w:val="none" w:sz="0" w:space="0" w:color="auto"/>
      </w:divBdr>
    </w:div>
    <w:div w:id="1085689436">
      <w:bodyDiv w:val="1"/>
      <w:marLeft w:val="0"/>
      <w:marRight w:val="0"/>
      <w:marTop w:val="0"/>
      <w:marBottom w:val="0"/>
      <w:divBdr>
        <w:top w:val="none" w:sz="0" w:space="0" w:color="auto"/>
        <w:left w:val="none" w:sz="0" w:space="0" w:color="auto"/>
        <w:bottom w:val="none" w:sz="0" w:space="0" w:color="auto"/>
        <w:right w:val="none" w:sz="0" w:space="0" w:color="auto"/>
      </w:divBdr>
    </w:div>
    <w:div w:id="1097796017">
      <w:bodyDiv w:val="1"/>
      <w:marLeft w:val="0"/>
      <w:marRight w:val="0"/>
      <w:marTop w:val="0"/>
      <w:marBottom w:val="0"/>
      <w:divBdr>
        <w:top w:val="none" w:sz="0" w:space="0" w:color="auto"/>
        <w:left w:val="none" w:sz="0" w:space="0" w:color="auto"/>
        <w:bottom w:val="none" w:sz="0" w:space="0" w:color="auto"/>
        <w:right w:val="none" w:sz="0" w:space="0" w:color="auto"/>
      </w:divBdr>
    </w:div>
    <w:div w:id="1101493004">
      <w:bodyDiv w:val="1"/>
      <w:marLeft w:val="0"/>
      <w:marRight w:val="0"/>
      <w:marTop w:val="0"/>
      <w:marBottom w:val="0"/>
      <w:divBdr>
        <w:top w:val="none" w:sz="0" w:space="0" w:color="auto"/>
        <w:left w:val="none" w:sz="0" w:space="0" w:color="auto"/>
        <w:bottom w:val="none" w:sz="0" w:space="0" w:color="auto"/>
        <w:right w:val="none" w:sz="0" w:space="0" w:color="auto"/>
      </w:divBdr>
    </w:div>
    <w:div w:id="1102916637">
      <w:bodyDiv w:val="1"/>
      <w:marLeft w:val="0"/>
      <w:marRight w:val="0"/>
      <w:marTop w:val="0"/>
      <w:marBottom w:val="0"/>
      <w:divBdr>
        <w:top w:val="none" w:sz="0" w:space="0" w:color="auto"/>
        <w:left w:val="none" w:sz="0" w:space="0" w:color="auto"/>
        <w:bottom w:val="none" w:sz="0" w:space="0" w:color="auto"/>
        <w:right w:val="none" w:sz="0" w:space="0" w:color="auto"/>
      </w:divBdr>
    </w:div>
    <w:div w:id="1104155040">
      <w:bodyDiv w:val="1"/>
      <w:marLeft w:val="0"/>
      <w:marRight w:val="0"/>
      <w:marTop w:val="0"/>
      <w:marBottom w:val="0"/>
      <w:divBdr>
        <w:top w:val="none" w:sz="0" w:space="0" w:color="auto"/>
        <w:left w:val="none" w:sz="0" w:space="0" w:color="auto"/>
        <w:bottom w:val="none" w:sz="0" w:space="0" w:color="auto"/>
        <w:right w:val="none" w:sz="0" w:space="0" w:color="auto"/>
      </w:divBdr>
    </w:div>
    <w:div w:id="1114985722">
      <w:bodyDiv w:val="1"/>
      <w:marLeft w:val="0"/>
      <w:marRight w:val="0"/>
      <w:marTop w:val="0"/>
      <w:marBottom w:val="0"/>
      <w:divBdr>
        <w:top w:val="none" w:sz="0" w:space="0" w:color="auto"/>
        <w:left w:val="none" w:sz="0" w:space="0" w:color="auto"/>
        <w:bottom w:val="none" w:sz="0" w:space="0" w:color="auto"/>
        <w:right w:val="none" w:sz="0" w:space="0" w:color="auto"/>
      </w:divBdr>
    </w:div>
    <w:div w:id="1120075798">
      <w:bodyDiv w:val="1"/>
      <w:marLeft w:val="0"/>
      <w:marRight w:val="0"/>
      <w:marTop w:val="0"/>
      <w:marBottom w:val="0"/>
      <w:divBdr>
        <w:top w:val="none" w:sz="0" w:space="0" w:color="auto"/>
        <w:left w:val="none" w:sz="0" w:space="0" w:color="auto"/>
        <w:bottom w:val="none" w:sz="0" w:space="0" w:color="auto"/>
        <w:right w:val="none" w:sz="0" w:space="0" w:color="auto"/>
      </w:divBdr>
    </w:div>
    <w:div w:id="1124889783">
      <w:bodyDiv w:val="1"/>
      <w:marLeft w:val="0"/>
      <w:marRight w:val="0"/>
      <w:marTop w:val="0"/>
      <w:marBottom w:val="0"/>
      <w:divBdr>
        <w:top w:val="none" w:sz="0" w:space="0" w:color="auto"/>
        <w:left w:val="none" w:sz="0" w:space="0" w:color="auto"/>
        <w:bottom w:val="none" w:sz="0" w:space="0" w:color="auto"/>
        <w:right w:val="none" w:sz="0" w:space="0" w:color="auto"/>
      </w:divBdr>
    </w:div>
    <w:div w:id="1136601133">
      <w:bodyDiv w:val="1"/>
      <w:marLeft w:val="0"/>
      <w:marRight w:val="0"/>
      <w:marTop w:val="0"/>
      <w:marBottom w:val="0"/>
      <w:divBdr>
        <w:top w:val="none" w:sz="0" w:space="0" w:color="auto"/>
        <w:left w:val="none" w:sz="0" w:space="0" w:color="auto"/>
        <w:bottom w:val="none" w:sz="0" w:space="0" w:color="auto"/>
        <w:right w:val="none" w:sz="0" w:space="0" w:color="auto"/>
      </w:divBdr>
    </w:div>
    <w:div w:id="1177425244">
      <w:bodyDiv w:val="1"/>
      <w:marLeft w:val="0"/>
      <w:marRight w:val="0"/>
      <w:marTop w:val="0"/>
      <w:marBottom w:val="0"/>
      <w:divBdr>
        <w:top w:val="none" w:sz="0" w:space="0" w:color="auto"/>
        <w:left w:val="none" w:sz="0" w:space="0" w:color="auto"/>
        <w:bottom w:val="none" w:sz="0" w:space="0" w:color="auto"/>
        <w:right w:val="none" w:sz="0" w:space="0" w:color="auto"/>
      </w:divBdr>
    </w:div>
    <w:div w:id="1191456973">
      <w:bodyDiv w:val="1"/>
      <w:marLeft w:val="0"/>
      <w:marRight w:val="0"/>
      <w:marTop w:val="0"/>
      <w:marBottom w:val="0"/>
      <w:divBdr>
        <w:top w:val="none" w:sz="0" w:space="0" w:color="auto"/>
        <w:left w:val="none" w:sz="0" w:space="0" w:color="auto"/>
        <w:bottom w:val="none" w:sz="0" w:space="0" w:color="auto"/>
        <w:right w:val="none" w:sz="0" w:space="0" w:color="auto"/>
      </w:divBdr>
    </w:div>
    <w:div w:id="1193617600">
      <w:bodyDiv w:val="1"/>
      <w:marLeft w:val="0"/>
      <w:marRight w:val="0"/>
      <w:marTop w:val="0"/>
      <w:marBottom w:val="0"/>
      <w:divBdr>
        <w:top w:val="none" w:sz="0" w:space="0" w:color="auto"/>
        <w:left w:val="none" w:sz="0" w:space="0" w:color="auto"/>
        <w:bottom w:val="none" w:sz="0" w:space="0" w:color="auto"/>
        <w:right w:val="none" w:sz="0" w:space="0" w:color="auto"/>
      </w:divBdr>
    </w:div>
    <w:div w:id="1193880272">
      <w:bodyDiv w:val="1"/>
      <w:marLeft w:val="0"/>
      <w:marRight w:val="0"/>
      <w:marTop w:val="0"/>
      <w:marBottom w:val="0"/>
      <w:divBdr>
        <w:top w:val="none" w:sz="0" w:space="0" w:color="auto"/>
        <w:left w:val="none" w:sz="0" w:space="0" w:color="auto"/>
        <w:bottom w:val="none" w:sz="0" w:space="0" w:color="auto"/>
        <w:right w:val="none" w:sz="0" w:space="0" w:color="auto"/>
      </w:divBdr>
    </w:div>
    <w:div w:id="1201012874">
      <w:bodyDiv w:val="1"/>
      <w:marLeft w:val="0"/>
      <w:marRight w:val="0"/>
      <w:marTop w:val="0"/>
      <w:marBottom w:val="0"/>
      <w:divBdr>
        <w:top w:val="none" w:sz="0" w:space="0" w:color="auto"/>
        <w:left w:val="none" w:sz="0" w:space="0" w:color="auto"/>
        <w:bottom w:val="none" w:sz="0" w:space="0" w:color="auto"/>
        <w:right w:val="none" w:sz="0" w:space="0" w:color="auto"/>
      </w:divBdr>
    </w:div>
    <w:div w:id="1213035936">
      <w:bodyDiv w:val="1"/>
      <w:marLeft w:val="0"/>
      <w:marRight w:val="0"/>
      <w:marTop w:val="0"/>
      <w:marBottom w:val="0"/>
      <w:divBdr>
        <w:top w:val="none" w:sz="0" w:space="0" w:color="auto"/>
        <w:left w:val="none" w:sz="0" w:space="0" w:color="auto"/>
        <w:bottom w:val="none" w:sz="0" w:space="0" w:color="auto"/>
        <w:right w:val="none" w:sz="0" w:space="0" w:color="auto"/>
      </w:divBdr>
    </w:div>
    <w:div w:id="1244686888">
      <w:bodyDiv w:val="1"/>
      <w:marLeft w:val="0"/>
      <w:marRight w:val="0"/>
      <w:marTop w:val="0"/>
      <w:marBottom w:val="0"/>
      <w:divBdr>
        <w:top w:val="none" w:sz="0" w:space="0" w:color="auto"/>
        <w:left w:val="none" w:sz="0" w:space="0" w:color="auto"/>
        <w:bottom w:val="none" w:sz="0" w:space="0" w:color="auto"/>
        <w:right w:val="none" w:sz="0" w:space="0" w:color="auto"/>
      </w:divBdr>
    </w:div>
    <w:div w:id="1257860117">
      <w:bodyDiv w:val="1"/>
      <w:marLeft w:val="0"/>
      <w:marRight w:val="0"/>
      <w:marTop w:val="0"/>
      <w:marBottom w:val="0"/>
      <w:divBdr>
        <w:top w:val="none" w:sz="0" w:space="0" w:color="auto"/>
        <w:left w:val="none" w:sz="0" w:space="0" w:color="auto"/>
        <w:bottom w:val="none" w:sz="0" w:space="0" w:color="auto"/>
        <w:right w:val="none" w:sz="0" w:space="0" w:color="auto"/>
      </w:divBdr>
    </w:div>
    <w:div w:id="1271015467">
      <w:bodyDiv w:val="1"/>
      <w:marLeft w:val="0"/>
      <w:marRight w:val="0"/>
      <w:marTop w:val="0"/>
      <w:marBottom w:val="0"/>
      <w:divBdr>
        <w:top w:val="none" w:sz="0" w:space="0" w:color="auto"/>
        <w:left w:val="none" w:sz="0" w:space="0" w:color="auto"/>
        <w:bottom w:val="none" w:sz="0" w:space="0" w:color="auto"/>
        <w:right w:val="none" w:sz="0" w:space="0" w:color="auto"/>
      </w:divBdr>
    </w:div>
    <w:div w:id="1275871332">
      <w:bodyDiv w:val="1"/>
      <w:marLeft w:val="0"/>
      <w:marRight w:val="0"/>
      <w:marTop w:val="0"/>
      <w:marBottom w:val="0"/>
      <w:divBdr>
        <w:top w:val="none" w:sz="0" w:space="0" w:color="auto"/>
        <w:left w:val="none" w:sz="0" w:space="0" w:color="auto"/>
        <w:bottom w:val="none" w:sz="0" w:space="0" w:color="auto"/>
        <w:right w:val="none" w:sz="0" w:space="0" w:color="auto"/>
      </w:divBdr>
    </w:div>
    <w:div w:id="1276014244">
      <w:bodyDiv w:val="1"/>
      <w:marLeft w:val="0"/>
      <w:marRight w:val="0"/>
      <w:marTop w:val="0"/>
      <w:marBottom w:val="0"/>
      <w:divBdr>
        <w:top w:val="none" w:sz="0" w:space="0" w:color="auto"/>
        <w:left w:val="none" w:sz="0" w:space="0" w:color="auto"/>
        <w:bottom w:val="none" w:sz="0" w:space="0" w:color="auto"/>
        <w:right w:val="none" w:sz="0" w:space="0" w:color="auto"/>
      </w:divBdr>
    </w:div>
    <w:div w:id="1285038750">
      <w:bodyDiv w:val="1"/>
      <w:marLeft w:val="0"/>
      <w:marRight w:val="0"/>
      <w:marTop w:val="0"/>
      <w:marBottom w:val="0"/>
      <w:divBdr>
        <w:top w:val="none" w:sz="0" w:space="0" w:color="auto"/>
        <w:left w:val="none" w:sz="0" w:space="0" w:color="auto"/>
        <w:bottom w:val="none" w:sz="0" w:space="0" w:color="auto"/>
        <w:right w:val="none" w:sz="0" w:space="0" w:color="auto"/>
      </w:divBdr>
    </w:div>
    <w:div w:id="1297444780">
      <w:bodyDiv w:val="1"/>
      <w:marLeft w:val="0"/>
      <w:marRight w:val="0"/>
      <w:marTop w:val="0"/>
      <w:marBottom w:val="0"/>
      <w:divBdr>
        <w:top w:val="none" w:sz="0" w:space="0" w:color="auto"/>
        <w:left w:val="none" w:sz="0" w:space="0" w:color="auto"/>
        <w:bottom w:val="none" w:sz="0" w:space="0" w:color="auto"/>
        <w:right w:val="none" w:sz="0" w:space="0" w:color="auto"/>
      </w:divBdr>
    </w:div>
    <w:div w:id="1337921049">
      <w:bodyDiv w:val="1"/>
      <w:marLeft w:val="0"/>
      <w:marRight w:val="0"/>
      <w:marTop w:val="0"/>
      <w:marBottom w:val="0"/>
      <w:divBdr>
        <w:top w:val="none" w:sz="0" w:space="0" w:color="auto"/>
        <w:left w:val="none" w:sz="0" w:space="0" w:color="auto"/>
        <w:bottom w:val="none" w:sz="0" w:space="0" w:color="auto"/>
        <w:right w:val="none" w:sz="0" w:space="0" w:color="auto"/>
      </w:divBdr>
    </w:div>
    <w:div w:id="1341345938">
      <w:bodyDiv w:val="1"/>
      <w:marLeft w:val="0"/>
      <w:marRight w:val="0"/>
      <w:marTop w:val="0"/>
      <w:marBottom w:val="0"/>
      <w:divBdr>
        <w:top w:val="none" w:sz="0" w:space="0" w:color="auto"/>
        <w:left w:val="none" w:sz="0" w:space="0" w:color="auto"/>
        <w:bottom w:val="none" w:sz="0" w:space="0" w:color="auto"/>
        <w:right w:val="none" w:sz="0" w:space="0" w:color="auto"/>
      </w:divBdr>
    </w:div>
    <w:div w:id="1356887420">
      <w:bodyDiv w:val="1"/>
      <w:marLeft w:val="0"/>
      <w:marRight w:val="0"/>
      <w:marTop w:val="0"/>
      <w:marBottom w:val="0"/>
      <w:divBdr>
        <w:top w:val="none" w:sz="0" w:space="0" w:color="auto"/>
        <w:left w:val="none" w:sz="0" w:space="0" w:color="auto"/>
        <w:bottom w:val="none" w:sz="0" w:space="0" w:color="auto"/>
        <w:right w:val="none" w:sz="0" w:space="0" w:color="auto"/>
      </w:divBdr>
    </w:div>
    <w:div w:id="1359161038">
      <w:bodyDiv w:val="1"/>
      <w:marLeft w:val="0"/>
      <w:marRight w:val="0"/>
      <w:marTop w:val="0"/>
      <w:marBottom w:val="0"/>
      <w:divBdr>
        <w:top w:val="none" w:sz="0" w:space="0" w:color="auto"/>
        <w:left w:val="none" w:sz="0" w:space="0" w:color="auto"/>
        <w:bottom w:val="none" w:sz="0" w:space="0" w:color="auto"/>
        <w:right w:val="none" w:sz="0" w:space="0" w:color="auto"/>
      </w:divBdr>
      <w:divsChild>
        <w:div w:id="909384965">
          <w:marLeft w:val="0"/>
          <w:marRight w:val="0"/>
          <w:marTop w:val="0"/>
          <w:marBottom w:val="0"/>
          <w:divBdr>
            <w:top w:val="none" w:sz="0" w:space="0" w:color="auto"/>
            <w:left w:val="none" w:sz="0" w:space="0" w:color="auto"/>
            <w:bottom w:val="none" w:sz="0" w:space="0" w:color="auto"/>
            <w:right w:val="none" w:sz="0" w:space="0" w:color="auto"/>
          </w:divBdr>
        </w:div>
        <w:div w:id="1508405154">
          <w:marLeft w:val="0"/>
          <w:marRight w:val="0"/>
          <w:marTop w:val="0"/>
          <w:marBottom w:val="0"/>
          <w:divBdr>
            <w:top w:val="none" w:sz="0" w:space="0" w:color="auto"/>
            <w:left w:val="none" w:sz="0" w:space="0" w:color="auto"/>
            <w:bottom w:val="none" w:sz="0" w:space="0" w:color="auto"/>
            <w:right w:val="none" w:sz="0" w:space="0" w:color="auto"/>
          </w:divBdr>
        </w:div>
      </w:divsChild>
    </w:div>
    <w:div w:id="1365866337">
      <w:bodyDiv w:val="1"/>
      <w:marLeft w:val="0"/>
      <w:marRight w:val="0"/>
      <w:marTop w:val="0"/>
      <w:marBottom w:val="0"/>
      <w:divBdr>
        <w:top w:val="none" w:sz="0" w:space="0" w:color="auto"/>
        <w:left w:val="none" w:sz="0" w:space="0" w:color="auto"/>
        <w:bottom w:val="none" w:sz="0" w:space="0" w:color="auto"/>
        <w:right w:val="none" w:sz="0" w:space="0" w:color="auto"/>
      </w:divBdr>
    </w:div>
    <w:div w:id="1370183938">
      <w:bodyDiv w:val="1"/>
      <w:marLeft w:val="0"/>
      <w:marRight w:val="0"/>
      <w:marTop w:val="0"/>
      <w:marBottom w:val="0"/>
      <w:divBdr>
        <w:top w:val="none" w:sz="0" w:space="0" w:color="auto"/>
        <w:left w:val="none" w:sz="0" w:space="0" w:color="auto"/>
        <w:bottom w:val="none" w:sz="0" w:space="0" w:color="auto"/>
        <w:right w:val="none" w:sz="0" w:space="0" w:color="auto"/>
      </w:divBdr>
    </w:div>
    <w:div w:id="1384986068">
      <w:bodyDiv w:val="1"/>
      <w:marLeft w:val="0"/>
      <w:marRight w:val="0"/>
      <w:marTop w:val="0"/>
      <w:marBottom w:val="0"/>
      <w:divBdr>
        <w:top w:val="none" w:sz="0" w:space="0" w:color="auto"/>
        <w:left w:val="none" w:sz="0" w:space="0" w:color="auto"/>
        <w:bottom w:val="none" w:sz="0" w:space="0" w:color="auto"/>
        <w:right w:val="none" w:sz="0" w:space="0" w:color="auto"/>
      </w:divBdr>
    </w:div>
    <w:div w:id="1397245105">
      <w:bodyDiv w:val="1"/>
      <w:marLeft w:val="0"/>
      <w:marRight w:val="0"/>
      <w:marTop w:val="0"/>
      <w:marBottom w:val="0"/>
      <w:divBdr>
        <w:top w:val="none" w:sz="0" w:space="0" w:color="auto"/>
        <w:left w:val="none" w:sz="0" w:space="0" w:color="auto"/>
        <w:bottom w:val="none" w:sz="0" w:space="0" w:color="auto"/>
        <w:right w:val="none" w:sz="0" w:space="0" w:color="auto"/>
      </w:divBdr>
    </w:div>
    <w:div w:id="1438872290">
      <w:bodyDiv w:val="1"/>
      <w:marLeft w:val="0"/>
      <w:marRight w:val="0"/>
      <w:marTop w:val="0"/>
      <w:marBottom w:val="0"/>
      <w:divBdr>
        <w:top w:val="none" w:sz="0" w:space="0" w:color="auto"/>
        <w:left w:val="none" w:sz="0" w:space="0" w:color="auto"/>
        <w:bottom w:val="none" w:sz="0" w:space="0" w:color="auto"/>
        <w:right w:val="none" w:sz="0" w:space="0" w:color="auto"/>
      </w:divBdr>
    </w:div>
    <w:div w:id="1484544184">
      <w:bodyDiv w:val="1"/>
      <w:marLeft w:val="0"/>
      <w:marRight w:val="0"/>
      <w:marTop w:val="0"/>
      <w:marBottom w:val="0"/>
      <w:divBdr>
        <w:top w:val="none" w:sz="0" w:space="0" w:color="auto"/>
        <w:left w:val="none" w:sz="0" w:space="0" w:color="auto"/>
        <w:bottom w:val="none" w:sz="0" w:space="0" w:color="auto"/>
        <w:right w:val="none" w:sz="0" w:space="0" w:color="auto"/>
      </w:divBdr>
      <w:divsChild>
        <w:div w:id="252933924">
          <w:marLeft w:val="0"/>
          <w:marRight w:val="0"/>
          <w:marTop w:val="121"/>
          <w:marBottom w:val="0"/>
          <w:divBdr>
            <w:top w:val="none" w:sz="0" w:space="0" w:color="auto"/>
            <w:left w:val="none" w:sz="0" w:space="0" w:color="auto"/>
            <w:bottom w:val="none" w:sz="0" w:space="0" w:color="auto"/>
            <w:right w:val="none" w:sz="0" w:space="0" w:color="auto"/>
          </w:divBdr>
        </w:div>
      </w:divsChild>
    </w:div>
    <w:div w:id="1488009413">
      <w:bodyDiv w:val="1"/>
      <w:marLeft w:val="0"/>
      <w:marRight w:val="0"/>
      <w:marTop w:val="0"/>
      <w:marBottom w:val="0"/>
      <w:divBdr>
        <w:top w:val="none" w:sz="0" w:space="0" w:color="auto"/>
        <w:left w:val="none" w:sz="0" w:space="0" w:color="auto"/>
        <w:bottom w:val="none" w:sz="0" w:space="0" w:color="auto"/>
        <w:right w:val="none" w:sz="0" w:space="0" w:color="auto"/>
      </w:divBdr>
    </w:div>
    <w:div w:id="1491368574">
      <w:bodyDiv w:val="1"/>
      <w:marLeft w:val="0"/>
      <w:marRight w:val="0"/>
      <w:marTop w:val="0"/>
      <w:marBottom w:val="0"/>
      <w:divBdr>
        <w:top w:val="none" w:sz="0" w:space="0" w:color="auto"/>
        <w:left w:val="none" w:sz="0" w:space="0" w:color="auto"/>
        <w:bottom w:val="none" w:sz="0" w:space="0" w:color="auto"/>
        <w:right w:val="none" w:sz="0" w:space="0" w:color="auto"/>
      </w:divBdr>
    </w:div>
    <w:div w:id="1493326515">
      <w:bodyDiv w:val="1"/>
      <w:marLeft w:val="0"/>
      <w:marRight w:val="0"/>
      <w:marTop w:val="0"/>
      <w:marBottom w:val="0"/>
      <w:divBdr>
        <w:top w:val="none" w:sz="0" w:space="0" w:color="auto"/>
        <w:left w:val="none" w:sz="0" w:space="0" w:color="auto"/>
        <w:bottom w:val="none" w:sz="0" w:space="0" w:color="auto"/>
        <w:right w:val="none" w:sz="0" w:space="0" w:color="auto"/>
      </w:divBdr>
    </w:div>
    <w:div w:id="1493522133">
      <w:bodyDiv w:val="1"/>
      <w:marLeft w:val="0"/>
      <w:marRight w:val="0"/>
      <w:marTop w:val="0"/>
      <w:marBottom w:val="0"/>
      <w:divBdr>
        <w:top w:val="none" w:sz="0" w:space="0" w:color="auto"/>
        <w:left w:val="none" w:sz="0" w:space="0" w:color="auto"/>
        <w:bottom w:val="none" w:sz="0" w:space="0" w:color="auto"/>
        <w:right w:val="none" w:sz="0" w:space="0" w:color="auto"/>
      </w:divBdr>
    </w:div>
    <w:div w:id="1516381190">
      <w:bodyDiv w:val="1"/>
      <w:marLeft w:val="0"/>
      <w:marRight w:val="0"/>
      <w:marTop w:val="0"/>
      <w:marBottom w:val="0"/>
      <w:divBdr>
        <w:top w:val="none" w:sz="0" w:space="0" w:color="auto"/>
        <w:left w:val="none" w:sz="0" w:space="0" w:color="auto"/>
        <w:bottom w:val="none" w:sz="0" w:space="0" w:color="auto"/>
        <w:right w:val="none" w:sz="0" w:space="0" w:color="auto"/>
      </w:divBdr>
    </w:div>
    <w:div w:id="1516919849">
      <w:bodyDiv w:val="1"/>
      <w:marLeft w:val="0"/>
      <w:marRight w:val="0"/>
      <w:marTop w:val="0"/>
      <w:marBottom w:val="0"/>
      <w:divBdr>
        <w:top w:val="none" w:sz="0" w:space="0" w:color="auto"/>
        <w:left w:val="none" w:sz="0" w:space="0" w:color="auto"/>
        <w:bottom w:val="none" w:sz="0" w:space="0" w:color="auto"/>
        <w:right w:val="none" w:sz="0" w:space="0" w:color="auto"/>
      </w:divBdr>
    </w:div>
    <w:div w:id="1525436401">
      <w:bodyDiv w:val="1"/>
      <w:marLeft w:val="0"/>
      <w:marRight w:val="0"/>
      <w:marTop w:val="0"/>
      <w:marBottom w:val="0"/>
      <w:divBdr>
        <w:top w:val="none" w:sz="0" w:space="0" w:color="auto"/>
        <w:left w:val="none" w:sz="0" w:space="0" w:color="auto"/>
        <w:bottom w:val="none" w:sz="0" w:space="0" w:color="auto"/>
        <w:right w:val="none" w:sz="0" w:space="0" w:color="auto"/>
      </w:divBdr>
    </w:div>
    <w:div w:id="1529872461">
      <w:bodyDiv w:val="1"/>
      <w:marLeft w:val="0"/>
      <w:marRight w:val="0"/>
      <w:marTop w:val="0"/>
      <w:marBottom w:val="0"/>
      <w:divBdr>
        <w:top w:val="none" w:sz="0" w:space="0" w:color="auto"/>
        <w:left w:val="none" w:sz="0" w:space="0" w:color="auto"/>
        <w:bottom w:val="none" w:sz="0" w:space="0" w:color="auto"/>
        <w:right w:val="none" w:sz="0" w:space="0" w:color="auto"/>
      </w:divBdr>
    </w:div>
    <w:div w:id="1547450438">
      <w:bodyDiv w:val="1"/>
      <w:marLeft w:val="0"/>
      <w:marRight w:val="0"/>
      <w:marTop w:val="0"/>
      <w:marBottom w:val="0"/>
      <w:divBdr>
        <w:top w:val="none" w:sz="0" w:space="0" w:color="auto"/>
        <w:left w:val="none" w:sz="0" w:space="0" w:color="auto"/>
        <w:bottom w:val="none" w:sz="0" w:space="0" w:color="auto"/>
        <w:right w:val="none" w:sz="0" w:space="0" w:color="auto"/>
      </w:divBdr>
    </w:div>
    <w:div w:id="1568539807">
      <w:bodyDiv w:val="1"/>
      <w:marLeft w:val="0"/>
      <w:marRight w:val="0"/>
      <w:marTop w:val="0"/>
      <w:marBottom w:val="0"/>
      <w:divBdr>
        <w:top w:val="none" w:sz="0" w:space="0" w:color="auto"/>
        <w:left w:val="none" w:sz="0" w:space="0" w:color="auto"/>
        <w:bottom w:val="none" w:sz="0" w:space="0" w:color="auto"/>
        <w:right w:val="none" w:sz="0" w:space="0" w:color="auto"/>
      </w:divBdr>
    </w:div>
    <w:div w:id="1569993157">
      <w:bodyDiv w:val="1"/>
      <w:marLeft w:val="0"/>
      <w:marRight w:val="0"/>
      <w:marTop w:val="0"/>
      <w:marBottom w:val="0"/>
      <w:divBdr>
        <w:top w:val="none" w:sz="0" w:space="0" w:color="auto"/>
        <w:left w:val="none" w:sz="0" w:space="0" w:color="auto"/>
        <w:bottom w:val="none" w:sz="0" w:space="0" w:color="auto"/>
        <w:right w:val="none" w:sz="0" w:space="0" w:color="auto"/>
      </w:divBdr>
    </w:div>
    <w:div w:id="1589193906">
      <w:bodyDiv w:val="1"/>
      <w:marLeft w:val="0"/>
      <w:marRight w:val="0"/>
      <w:marTop w:val="0"/>
      <w:marBottom w:val="0"/>
      <w:divBdr>
        <w:top w:val="none" w:sz="0" w:space="0" w:color="auto"/>
        <w:left w:val="none" w:sz="0" w:space="0" w:color="auto"/>
        <w:bottom w:val="none" w:sz="0" w:space="0" w:color="auto"/>
        <w:right w:val="none" w:sz="0" w:space="0" w:color="auto"/>
      </w:divBdr>
    </w:div>
    <w:div w:id="1594701457">
      <w:bodyDiv w:val="1"/>
      <w:marLeft w:val="0"/>
      <w:marRight w:val="0"/>
      <w:marTop w:val="0"/>
      <w:marBottom w:val="0"/>
      <w:divBdr>
        <w:top w:val="none" w:sz="0" w:space="0" w:color="auto"/>
        <w:left w:val="none" w:sz="0" w:space="0" w:color="auto"/>
        <w:bottom w:val="none" w:sz="0" w:space="0" w:color="auto"/>
        <w:right w:val="none" w:sz="0" w:space="0" w:color="auto"/>
      </w:divBdr>
    </w:div>
    <w:div w:id="1614559224">
      <w:bodyDiv w:val="1"/>
      <w:marLeft w:val="0"/>
      <w:marRight w:val="0"/>
      <w:marTop w:val="0"/>
      <w:marBottom w:val="0"/>
      <w:divBdr>
        <w:top w:val="none" w:sz="0" w:space="0" w:color="auto"/>
        <w:left w:val="none" w:sz="0" w:space="0" w:color="auto"/>
        <w:bottom w:val="none" w:sz="0" w:space="0" w:color="auto"/>
        <w:right w:val="none" w:sz="0" w:space="0" w:color="auto"/>
      </w:divBdr>
    </w:div>
    <w:div w:id="1632400759">
      <w:bodyDiv w:val="1"/>
      <w:marLeft w:val="0"/>
      <w:marRight w:val="0"/>
      <w:marTop w:val="0"/>
      <w:marBottom w:val="0"/>
      <w:divBdr>
        <w:top w:val="none" w:sz="0" w:space="0" w:color="auto"/>
        <w:left w:val="none" w:sz="0" w:space="0" w:color="auto"/>
        <w:bottom w:val="none" w:sz="0" w:space="0" w:color="auto"/>
        <w:right w:val="none" w:sz="0" w:space="0" w:color="auto"/>
      </w:divBdr>
    </w:div>
    <w:div w:id="1648240645">
      <w:bodyDiv w:val="1"/>
      <w:marLeft w:val="0"/>
      <w:marRight w:val="0"/>
      <w:marTop w:val="0"/>
      <w:marBottom w:val="0"/>
      <w:divBdr>
        <w:top w:val="none" w:sz="0" w:space="0" w:color="auto"/>
        <w:left w:val="none" w:sz="0" w:space="0" w:color="auto"/>
        <w:bottom w:val="none" w:sz="0" w:space="0" w:color="auto"/>
        <w:right w:val="none" w:sz="0" w:space="0" w:color="auto"/>
      </w:divBdr>
    </w:div>
    <w:div w:id="1650131435">
      <w:bodyDiv w:val="1"/>
      <w:marLeft w:val="0"/>
      <w:marRight w:val="0"/>
      <w:marTop w:val="0"/>
      <w:marBottom w:val="0"/>
      <w:divBdr>
        <w:top w:val="none" w:sz="0" w:space="0" w:color="auto"/>
        <w:left w:val="none" w:sz="0" w:space="0" w:color="auto"/>
        <w:bottom w:val="none" w:sz="0" w:space="0" w:color="auto"/>
        <w:right w:val="none" w:sz="0" w:space="0" w:color="auto"/>
      </w:divBdr>
    </w:div>
    <w:div w:id="1658335729">
      <w:bodyDiv w:val="1"/>
      <w:marLeft w:val="0"/>
      <w:marRight w:val="0"/>
      <w:marTop w:val="0"/>
      <w:marBottom w:val="0"/>
      <w:divBdr>
        <w:top w:val="none" w:sz="0" w:space="0" w:color="auto"/>
        <w:left w:val="none" w:sz="0" w:space="0" w:color="auto"/>
        <w:bottom w:val="none" w:sz="0" w:space="0" w:color="auto"/>
        <w:right w:val="none" w:sz="0" w:space="0" w:color="auto"/>
      </w:divBdr>
    </w:div>
    <w:div w:id="1674409863">
      <w:bodyDiv w:val="1"/>
      <w:marLeft w:val="0"/>
      <w:marRight w:val="0"/>
      <w:marTop w:val="0"/>
      <w:marBottom w:val="0"/>
      <w:divBdr>
        <w:top w:val="none" w:sz="0" w:space="0" w:color="auto"/>
        <w:left w:val="none" w:sz="0" w:space="0" w:color="auto"/>
        <w:bottom w:val="none" w:sz="0" w:space="0" w:color="auto"/>
        <w:right w:val="none" w:sz="0" w:space="0" w:color="auto"/>
      </w:divBdr>
    </w:div>
    <w:div w:id="1697391251">
      <w:bodyDiv w:val="1"/>
      <w:marLeft w:val="0"/>
      <w:marRight w:val="0"/>
      <w:marTop w:val="0"/>
      <w:marBottom w:val="0"/>
      <w:divBdr>
        <w:top w:val="none" w:sz="0" w:space="0" w:color="auto"/>
        <w:left w:val="none" w:sz="0" w:space="0" w:color="auto"/>
        <w:bottom w:val="none" w:sz="0" w:space="0" w:color="auto"/>
        <w:right w:val="none" w:sz="0" w:space="0" w:color="auto"/>
      </w:divBdr>
    </w:div>
    <w:div w:id="1702589163">
      <w:bodyDiv w:val="1"/>
      <w:marLeft w:val="0"/>
      <w:marRight w:val="0"/>
      <w:marTop w:val="0"/>
      <w:marBottom w:val="0"/>
      <w:divBdr>
        <w:top w:val="none" w:sz="0" w:space="0" w:color="auto"/>
        <w:left w:val="none" w:sz="0" w:space="0" w:color="auto"/>
        <w:bottom w:val="none" w:sz="0" w:space="0" w:color="auto"/>
        <w:right w:val="none" w:sz="0" w:space="0" w:color="auto"/>
      </w:divBdr>
    </w:div>
    <w:div w:id="1706252413">
      <w:bodyDiv w:val="1"/>
      <w:marLeft w:val="0"/>
      <w:marRight w:val="0"/>
      <w:marTop w:val="0"/>
      <w:marBottom w:val="0"/>
      <w:divBdr>
        <w:top w:val="none" w:sz="0" w:space="0" w:color="auto"/>
        <w:left w:val="none" w:sz="0" w:space="0" w:color="auto"/>
        <w:bottom w:val="none" w:sz="0" w:space="0" w:color="auto"/>
        <w:right w:val="none" w:sz="0" w:space="0" w:color="auto"/>
      </w:divBdr>
    </w:div>
    <w:div w:id="1710715163">
      <w:bodyDiv w:val="1"/>
      <w:marLeft w:val="0"/>
      <w:marRight w:val="0"/>
      <w:marTop w:val="0"/>
      <w:marBottom w:val="0"/>
      <w:divBdr>
        <w:top w:val="none" w:sz="0" w:space="0" w:color="auto"/>
        <w:left w:val="none" w:sz="0" w:space="0" w:color="auto"/>
        <w:bottom w:val="none" w:sz="0" w:space="0" w:color="auto"/>
        <w:right w:val="none" w:sz="0" w:space="0" w:color="auto"/>
      </w:divBdr>
    </w:div>
    <w:div w:id="1738286836">
      <w:bodyDiv w:val="1"/>
      <w:marLeft w:val="0"/>
      <w:marRight w:val="0"/>
      <w:marTop w:val="0"/>
      <w:marBottom w:val="0"/>
      <w:divBdr>
        <w:top w:val="none" w:sz="0" w:space="0" w:color="auto"/>
        <w:left w:val="none" w:sz="0" w:space="0" w:color="auto"/>
        <w:bottom w:val="none" w:sz="0" w:space="0" w:color="auto"/>
        <w:right w:val="none" w:sz="0" w:space="0" w:color="auto"/>
      </w:divBdr>
    </w:div>
    <w:div w:id="1744914157">
      <w:bodyDiv w:val="1"/>
      <w:marLeft w:val="0"/>
      <w:marRight w:val="0"/>
      <w:marTop w:val="0"/>
      <w:marBottom w:val="0"/>
      <w:divBdr>
        <w:top w:val="none" w:sz="0" w:space="0" w:color="auto"/>
        <w:left w:val="none" w:sz="0" w:space="0" w:color="auto"/>
        <w:bottom w:val="none" w:sz="0" w:space="0" w:color="auto"/>
        <w:right w:val="none" w:sz="0" w:space="0" w:color="auto"/>
      </w:divBdr>
    </w:div>
    <w:div w:id="1749185041">
      <w:bodyDiv w:val="1"/>
      <w:marLeft w:val="0"/>
      <w:marRight w:val="0"/>
      <w:marTop w:val="0"/>
      <w:marBottom w:val="0"/>
      <w:divBdr>
        <w:top w:val="none" w:sz="0" w:space="0" w:color="auto"/>
        <w:left w:val="none" w:sz="0" w:space="0" w:color="auto"/>
        <w:bottom w:val="none" w:sz="0" w:space="0" w:color="auto"/>
        <w:right w:val="none" w:sz="0" w:space="0" w:color="auto"/>
      </w:divBdr>
    </w:div>
    <w:div w:id="1753619691">
      <w:bodyDiv w:val="1"/>
      <w:marLeft w:val="0"/>
      <w:marRight w:val="0"/>
      <w:marTop w:val="0"/>
      <w:marBottom w:val="0"/>
      <w:divBdr>
        <w:top w:val="none" w:sz="0" w:space="0" w:color="auto"/>
        <w:left w:val="none" w:sz="0" w:space="0" w:color="auto"/>
        <w:bottom w:val="none" w:sz="0" w:space="0" w:color="auto"/>
        <w:right w:val="none" w:sz="0" w:space="0" w:color="auto"/>
      </w:divBdr>
    </w:div>
    <w:div w:id="1777167929">
      <w:bodyDiv w:val="1"/>
      <w:marLeft w:val="0"/>
      <w:marRight w:val="0"/>
      <w:marTop w:val="0"/>
      <w:marBottom w:val="0"/>
      <w:divBdr>
        <w:top w:val="none" w:sz="0" w:space="0" w:color="auto"/>
        <w:left w:val="none" w:sz="0" w:space="0" w:color="auto"/>
        <w:bottom w:val="none" w:sz="0" w:space="0" w:color="auto"/>
        <w:right w:val="none" w:sz="0" w:space="0" w:color="auto"/>
      </w:divBdr>
    </w:div>
    <w:div w:id="1782912769">
      <w:bodyDiv w:val="1"/>
      <w:marLeft w:val="0"/>
      <w:marRight w:val="0"/>
      <w:marTop w:val="0"/>
      <w:marBottom w:val="0"/>
      <w:divBdr>
        <w:top w:val="none" w:sz="0" w:space="0" w:color="auto"/>
        <w:left w:val="none" w:sz="0" w:space="0" w:color="auto"/>
        <w:bottom w:val="none" w:sz="0" w:space="0" w:color="auto"/>
        <w:right w:val="none" w:sz="0" w:space="0" w:color="auto"/>
      </w:divBdr>
    </w:div>
    <w:div w:id="1789931123">
      <w:bodyDiv w:val="1"/>
      <w:marLeft w:val="0"/>
      <w:marRight w:val="0"/>
      <w:marTop w:val="0"/>
      <w:marBottom w:val="0"/>
      <w:divBdr>
        <w:top w:val="none" w:sz="0" w:space="0" w:color="auto"/>
        <w:left w:val="none" w:sz="0" w:space="0" w:color="auto"/>
        <w:bottom w:val="none" w:sz="0" w:space="0" w:color="auto"/>
        <w:right w:val="none" w:sz="0" w:space="0" w:color="auto"/>
      </w:divBdr>
    </w:div>
    <w:div w:id="1794247951">
      <w:bodyDiv w:val="1"/>
      <w:marLeft w:val="0"/>
      <w:marRight w:val="0"/>
      <w:marTop w:val="0"/>
      <w:marBottom w:val="0"/>
      <w:divBdr>
        <w:top w:val="none" w:sz="0" w:space="0" w:color="auto"/>
        <w:left w:val="none" w:sz="0" w:space="0" w:color="auto"/>
        <w:bottom w:val="none" w:sz="0" w:space="0" w:color="auto"/>
        <w:right w:val="none" w:sz="0" w:space="0" w:color="auto"/>
      </w:divBdr>
    </w:div>
    <w:div w:id="1802796795">
      <w:bodyDiv w:val="1"/>
      <w:marLeft w:val="0"/>
      <w:marRight w:val="0"/>
      <w:marTop w:val="0"/>
      <w:marBottom w:val="0"/>
      <w:divBdr>
        <w:top w:val="none" w:sz="0" w:space="0" w:color="auto"/>
        <w:left w:val="none" w:sz="0" w:space="0" w:color="auto"/>
        <w:bottom w:val="none" w:sz="0" w:space="0" w:color="auto"/>
        <w:right w:val="none" w:sz="0" w:space="0" w:color="auto"/>
      </w:divBdr>
    </w:div>
    <w:div w:id="1803502783">
      <w:bodyDiv w:val="1"/>
      <w:marLeft w:val="0"/>
      <w:marRight w:val="0"/>
      <w:marTop w:val="0"/>
      <w:marBottom w:val="0"/>
      <w:divBdr>
        <w:top w:val="none" w:sz="0" w:space="0" w:color="auto"/>
        <w:left w:val="none" w:sz="0" w:space="0" w:color="auto"/>
        <w:bottom w:val="none" w:sz="0" w:space="0" w:color="auto"/>
        <w:right w:val="none" w:sz="0" w:space="0" w:color="auto"/>
      </w:divBdr>
    </w:div>
    <w:div w:id="1820071704">
      <w:bodyDiv w:val="1"/>
      <w:marLeft w:val="0"/>
      <w:marRight w:val="0"/>
      <w:marTop w:val="0"/>
      <w:marBottom w:val="0"/>
      <w:divBdr>
        <w:top w:val="none" w:sz="0" w:space="0" w:color="auto"/>
        <w:left w:val="none" w:sz="0" w:space="0" w:color="auto"/>
        <w:bottom w:val="none" w:sz="0" w:space="0" w:color="auto"/>
        <w:right w:val="none" w:sz="0" w:space="0" w:color="auto"/>
      </w:divBdr>
    </w:div>
    <w:div w:id="1820727352">
      <w:bodyDiv w:val="1"/>
      <w:marLeft w:val="0"/>
      <w:marRight w:val="0"/>
      <w:marTop w:val="0"/>
      <w:marBottom w:val="0"/>
      <w:divBdr>
        <w:top w:val="none" w:sz="0" w:space="0" w:color="auto"/>
        <w:left w:val="none" w:sz="0" w:space="0" w:color="auto"/>
        <w:bottom w:val="none" w:sz="0" w:space="0" w:color="auto"/>
        <w:right w:val="none" w:sz="0" w:space="0" w:color="auto"/>
      </w:divBdr>
    </w:div>
    <w:div w:id="1827209230">
      <w:bodyDiv w:val="1"/>
      <w:marLeft w:val="0"/>
      <w:marRight w:val="0"/>
      <w:marTop w:val="0"/>
      <w:marBottom w:val="0"/>
      <w:divBdr>
        <w:top w:val="none" w:sz="0" w:space="0" w:color="auto"/>
        <w:left w:val="none" w:sz="0" w:space="0" w:color="auto"/>
        <w:bottom w:val="none" w:sz="0" w:space="0" w:color="auto"/>
        <w:right w:val="none" w:sz="0" w:space="0" w:color="auto"/>
      </w:divBdr>
    </w:div>
    <w:div w:id="1829440158">
      <w:bodyDiv w:val="1"/>
      <w:marLeft w:val="0"/>
      <w:marRight w:val="0"/>
      <w:marTop w:val="0"/>
      <w:marBottom w:val="0"/>
      <w:divBdr>
        <w:top w:val="none" w:sz="0" w:space="0" w:color="auto"/>
        <w:left w:val="none" w:sz="0" w:space="0" w:color="auto"/>
        <w:bottom w:val="none" w:sz="0" w:space="0" w:color="auto"/>
        <w:right w:val="none" w:sz="0" w:space="0" w:color="auto"/>
      </w:divBdr>
    </w:div>
    <w:div w:id="1844854283">
      <w:bodyDiv w:val="1"/>
      <w:marLeft w:val="0"/>
      <w:marRight w:val="0"/>
      <w:marTop w:val="0"/>
      <w:marBottom w:val="0"/>
      <w:divBdr>
        <w:top w:val="none" w:sz="0" w:space="0" w:color="auto"/>
        <w:left w:val="none" w:sz="0" w:space="0" w:color="auto"/>
        <w:bottom w:val="none" w:sz="0" w:space="0" w:color="auto"/>
        <w:right w:val="none" w:sz="0" w:space="0" w:color="auto"/>
      </w:divBdr>
    </w:div>
    <w:div w:id="1846246939">
      <w:bodyDiv w:val="1"/>
      <w:marLeft w:val="0"/>
      <w:marRight w:val="0"/>
      <w:marTop w:val="0"/>
      <w:marBottom w:val="0"/>
      <w:divBdr>
        <w:top w:val="none" w:sz="0" w:space="0" w:color="auto"/>
        <w:left w:val="none" w:sz="0" w:space="0" w:color="auto"/>
        <w:bottom w:val="none" w:sz="0" w:space="0" w:color="auto"/>
        <w:right w:val="none" w:sz="0" w:space="0" w:color="auto"/>
      </w:divBdr>
    </w:div>
    <w:div w:id="1849635097">
      <w:bodyDiv w:val="1"/>
      <w:marLeft w:val="0"/>
      <w:marRight w:val="0"/>
      <w:marTop w:val="0"/>
      <w:marBottom w:val="0"/>
      <w:divBdr>
        <w:top w:val="none" w:sz="0" w:space="0" w:color="auto"/>
        <w:left w:val="none" w:sz="0" w:space="0" w:color="auto"/>
        <w:bottom w:val="none" w:sz="0" w:space="0" w:color="auto"/>
        <w:right w:val="none" w:sz="0" w:space="0" w:color="auto"/>
      </w:divBdr>
    </w:div>
    <w:div w:id="1852990214">
      <w:bodyDiv w:val="1"/>
      <w:marLeft w:val="0"/>
      <w:marRight w:val="0"/>
      <w:marTop w:val="0"/>
      <w:marBottom w:val="0"/>
      <w:divBdr>
        <w:top w:val="none" w:sz="0" w:space="0" w:color="auto"/>
        <w:left w:val="none" w:sz="0" w:space="0" w:color="auto"/>
        <w:bottom w:val="none" w:sz="0" w:space="0" w:color="auto"/>
        <w:right w:val="none" w:sz="0" w:space="0" w:color="auto"/>
      </w:divBdr>
    </w:div>
    <w:div w:id="1859615254">
      <w:bodyDiv w:val="1"/>
      <w:marLeft w:val="0"/>
      <w:marRight w:val="0"/>
      <w:marTop w:val="0"/>
      <w:marBottom w:val="0"/>
      <w:divBdr>
        <w:top w:val="none" w:sz="0" w:space="0" w:color="auto"/>
        <w:left w:val="none" w:sz="0" w:space="0" w:color="auto"/>
        <w:bottom w:val="none" w:sz="0" w:space="0" w:color="auto"/>
        <w:right w:val="none" w:sz="0" w:space="0" w:color="auto"/>
      </w:divBdr>
    </w:div>
    <w:div w:id="1865707058">
      <w:bodyDiv w:val="1"/>
      <w:marLeft w:val="0"/>
      <w:marRight w:val="0"/>
      <w:marTop w:val="0"/>
      <w:marBottom w:val="0"/>
      <w:divBdr>
        <w:top w:val="none" w:sz="0" w:space="0" w:color="auto"/>
        <w:left w:val="none" w:sz="0" w:space="0" w:color="auto"/>
        <w:bottom w:val="none" w:sz="0" w:space="0" w:color="auto"/>
        <w:right w:val="none" w:sz="0" w:space="0" w:color="auto"/>
      </w:divBdr>
    </w:div>
    <w:div w:id="1868105277">
      <w:bodyDiv w:val="1"/>
      <w:marLeft w:val="0"/>
      <w:marRight w:val="0"/>
      <w:marTop w:val="0"/>
      <w:marBottom w:val="0"/>
      <w:divBdr>
        <w:top w:val="none" w:sz="0" w:space="0" w:color="auto"/>
        <w:left w:val="none" w:sz="0" w:space="0" w:color="auto"/>
        <w:bottom w:val="none" w:sz="0" w:space="0" w:color="auto"/>
        <w:right w:val="none" w:sz="0" w:space="0" w:color="auto"/>
      </w:divBdr>
    </w:div>
    <w:div w:id="1876690864">
      <w:bodyDiv w:val="1"/>
      <w:marLeft w:val="0"/>
      <w:marRight w:val="0"/>
      <w:marTop w:val="0"/>
      <w:marBottom w:val="0"/>
      <w:divBdr>
        <w:top w:val="none" w:sz="0" w:space="0" w:color="auto"/>
        <w:left w:val="none" w:sz="0" w:space="0" w:color="auto"/>
        <w:bottom w:val="none" w:sz="0" w:space="0" w:color="auto"/>
        <w:right w:val="none" w:sz="0" w:space="0" w:color="auto"/>
      </w:divBdr>
    </w:div>
    <w:div w:id="1879929302">
      <w:bodyDiv w:val="1"/>
      <w:marLeft w:val="0"/>
      <w:marRight w:val="0"/>
      <w:marTop w:val="0"/>
      <w:marBottom w:val="0"/>
      <w:divBdr>
        <w:top w:val="none" w:sz="0" w:space="0" w:color="auto"/>
        <w:left w:val="none" w:sz="0" w:space="0" w:color="auto"/>
        <w:bottom w:val="none" w:sz="0" w:space="0" w:color="auto"/>
        <w:right w:val="none" w:sz="0" w:space="0" w:color="auto"/>
      </w:divBdr>
    </w:div>
    <w:div w:id="1904296312">
      <w:bodyDiv w:val="1"/>
      <w:marLeft w:val="0"/>
      <w:marRight w:val="0"/>
      <w:marTop w:val="0"/>
      <w:marBottom w:val="0"/>
      <w:divBdr>
        <w:top w:val="none" w:sz="0" w:space="0" w:color="auto"/>
        <w:left w:val="none" w:sz="0" w:space="0" w:color="auto"/>
        <w:bottom w:val="none" w:sz="0" w:space="0" w:color="auto"/>
        <w:right w:val="none" w:sz="0" w:space="0" w:color="auto"/>
      </w:divBdr>
    </w:div>
    <w:div w:id="1907179126">
      <w:bodyDiv w:val="1"/>
      <w:marLeft w:val="0"/>
      <w:marRight w:val="0"/>
      <w:marTop w:val="0"/>
      <w:marBottom w:val="0"/>
      <w:divBdr>
        <w:top w:val="none" w:sz="0" w:space="0" w:color="auto"/>
        <w:left w:val="none" w:sz="0" w:space="0" w:color="auto"/>
        <w:bottom w:val="none" w:sz="0" w:space="0" w:color="auto"/>
        <w:right w:val="none" w:sz="0" w:space="0" w:color="auto"/>
      </w:divBdr>
    </w:div>
    <w:div w:id="1928348033">
      <w:bodyDiv w:val="1"/>
      <w:marLeft w:val="0"/>
      <w:marRight w:val="0"/>
      <w:marTop w:val="0"/>
      <w:marBottom w:val="0"/>
      <w:divBdr>
        <w:top w:val="none" w:sz="0" w:space="0" w:color="auto"/>
        <w:left w:val="none" w:sz="0" w:space="0" w:color="auto"/>
        <w:bottom w:val="none" w:sz="0" w:space="0" w:color="auto"/>
        <w:right w:val="none" w:sz="0" w:space="0" w:color="auto"/>
      </w:divBdr>
      <w:divsChild>
        <w:div w:id="971247473">
          <w:marLeft w:val="0"/>
          <w:marRight w:val="0"/>
          <w:marTop w:val="0"/>
          <w:marBottom w:val="0"/>
          <w:divBdr>
            <w:top w:val="none" w:sz="0" w:space="0" w:color="auto"/>
            <w:left w:val="none" w:sz="0" w:space="0" w:color="auto"/>
            <w:bottom w:val="none" w:sz="0" w:space="0" w:color="auto"/>
            <w:right w:val="none" w:sz="0" w:space="0" w:color="auto"/>
          </w:divBdr>
          <w:divsChild>
            <w:div w:id="48871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83110">
      <w:bodyDiv w:val="1"/>
      <w:marLeft w:val="0"/>
      <w:marRight w:val="0"/>
      <w:marTop w:val="0"/>
      <w:marBottom w:val="0"/>
      <w:divBdr>
        <w:top w:val="none" w:sz="0" w:space="0" w:color="auto"/>
        <w:left w:val="none" w:sz="0" w:space="0" w:color="auto"/>
        <w:bottom w:val="none" w:sz="0" w:space="0" w:color="auto"/>
        <w:right w:val="none" w:sz="0" w:space="0" w:color="auto"/>
      </w:divBdr>
    </w:div>
    <w:div w:id="1946109870">
      <w:bodyDiv w:val="1"/>
      <w:marLeft w:val="0"/>
      <w:marRight w:val="0"/>
      <w:marTop w:val="0"/>
      <w:marBottom w:val="0"/>
      <w:divBdr>
        <w:top w:val="none" w:sz="0" w:space="0" w:color="auto"/>
        <w:left w:val="none" w:sz="0" w:space="0" w:color="auto"/>
        <w:bottom w:val="none" w:sz="0" w:space="0" w:color="auto"/>
        <w:right w:val="none" w:sz="0" w:space="0" w:color="auto"/>
      </w:divBdr>
    </w:div>
    <w:div w:id="1953049408">
      <w:bodyDiv w:val="1"/>
      <w:marLeft w:val="0"/>
      <w:marRight w:val="0"/>
      <w:marTop w:val="0"/>
      <w:marBottom w:val="0"/>
      <w:divBdr>
        <w:top w:val="none" w:sz="0" w:space="0" w:color="auto"/>
        <w:left w:val="none" w:sz="0" w:space="0" w:color="auto"/>
        <w:bottom w:val="none" w:sz="0" w:space="0" w:color="auto"/>
        <w:right w:val="none" w:sz="0" w:space="0" w:color="auto"/>
      </w:divBdr>
    </w:div>
    <w:div w:id="1966571470">
      <w:bodyDiv w:val="1"/>
      <w:marLeft w:val="0"/>
      <w:marRight w:val="0"/>
      <w:marTop w:val="0"/>
      <w:marBottom w:val="0"/>
      <w:divBdr>
        <w:top w:val="none" w:sz="0" w:space="0" w:color="auto"/>
        <w:left w:val="none" w:sz="0" w:space="0" w:color="auto"/>
        <w:bottom w:val="none" w:sz="0" w:space="0" w:color="auto"/>
        <w:right w:val="none" w:sz="0" w:space="0" w:color="auto"/>
      </w:divBdr>
    </w:div>
    <w:div w:id="1975327958">
      <w:bodyDiv w:val="1"/>
      <w:marLeft w:val="0"/>
      <w:marRight w:val="0"/>
      <w:marTop w:val="0"/>
      <w:marBottom w:val="0"/>
      <w:divBdr>
        <w:top w:val="none" w:sz="0" w:space="0" w:color="auto"/>
        <w:left w:val="none" w:sz="0" w:space="0" w:color="auto"/>
        <w:bottom w:val="none" w:sz="0" w:space="0" w:color="auto"/>
        <w:right w:val="none" w:sz="0" w:space="0" w:color="auto"/>
      </w:divBdr>
    </w:div>
    <w:div w:id="1982610773">
      <w:bodyDiv w:val="1"/>
      <w:marLeft w:val="0"/>
      <w:marRight w:val="0"/>
      <w:marTop w:val="0"/>
      <w:marBottom w:val="0"/>
      <w:divBdr>
        <w:top w:val="none" w:sz="0" w:space="0" w:color="auto"/>
        <w:left w:val="none" w:sz="0" w:space="0" w:color="auto"/>
        <w:bottom w:val="none" w:sz="0" w:space="0" w:color="auto"/>
        <w:right w:val="none" w:sz="0" w:space="0" w:color="auto"/>
      </w:divBdr>
      <w:divsChild>
        <w:div w:id="60638087">
          <w:marLeft w:val="0"/>
          <w:marRight w:val="0"/>
          <w:marTop w:val="0"/>
          <w:marBottom w:val="0"/>
          <w:divBdr>
            <w:top w:val="none" w:sz="0" w:space="0" w:color="auto"/>
            <w:left w:val="none" w:sz="0" w:space="0" w:color="auto"/>
            <w:bottom w:val="none" w:sz="0" w:space="0" w:color="auto"/>
            <w:right w:val="none" w:sz="0" w:space="0" w:color="auto"/>
          </w:divBdr>
        </w:div>
        <w:div w:id="734596180">
          <w:marLeft w:val="0"/>
          <w:marRight w:val="0"/>
          <w:marTop w:val="0"/>
          <w:marBottom w:val="0"/>
          <w:divBdr>
            <w:top w:val="none" w:sz="0" w:space="0" w:color="auto"/>
            <w:left w:val="none" w:sz="0" w:space="0" w:color="auto"/>
            <w:bottom w:val="none" w:sz="0" w:space="0" w:color="auto"/>
            <w:right w:val="none" w:sz="0" w:space="0" w:color="auto"/>
          </w:divBdr>
        </w:div>
        <w:div w:id="1181702244">
          <w:marLeft w:val="0"/>
          <w:marRight w:val="0"/>
          <w:marTop w:val="0"/>
          <w:marBottom w:val="0"/>
          <w:divBdr>
            <w:top w:val="none" w:sz="0" w:space="0" w:color="auto"/>
            <w:left w:val="none" w:sz="0" w:space="0" w:color="auto"/>
            <w:bottom w:val="none" w:sz="0" w:space="0" w:color="auto"/>
            <w:right w:val="none" w:sz="0" w:space="0" w:color="auto"/>
          </w:divBdr>
        </w:div>
      </w:divsChild>
    </w:div>
    <w:div w:id="1988708732">
      <w:bodyDiv w:val="1"/>
      <w:marLeft w:val="0"/>
      <w:marRight w:val="0"/>
      <w:marTop w:val="0"/>
      <w:marBottom w:val="0"/>
      <w:divBdr>
        <w:top w:val="none" w:sz="0" w:space="0" w:color="auto"/>
        <w:left w:val="none" w:sz="0" w:space="0" w:color="auto"/>
        <w:bottom w:val="none" w:sz="0" w:space="0" w:color="auto"/>
        <w:right w:val="none" w:sz="0" w:space="0" w:color="auto"/>
      </w:divBdr>
    </w:div>
    <w:div w:id="1995522150">
      <w:bodyDiv w:val="1"/>
      <w:marLeft w:val="0"/>
      <w:marRight w:val="0"/>
      <w:marTop w:val="0"/>
      <w:marBottom w:val="0"/>
      <w:divBdr>
        <w:top w:val="none" w:sz="0" w:space="0" w:color="auto"/>
        <w:left w:val="none" w:sz="0" w:space="0" w:color="auto"/>
        <w:bottom w:val="none" w:sz="0" w:space="0" w:color="auto"/>
        <w:right w:val="none" w:sz="0" w:space="0" w:color="auto"/>
      </w:divBdr>
    </w:div>
    <w:div w:id="1997606052">
      <w:bodyDiv w:val="1"/>
      <w:marLeft w:val="0"/>
      <w:marRight w:val="0"/>
      <w:marTop w:val="0"/>
      <w:marBottom w:val="0"/>
      <w:divBdr>
        <w:top w:val="none" w:sz="0" w:space="0" w:color="auto"/>
        <w:left w:val="none" w:sz="0" w:space="0" w:color="auto"/>
        <w:bottom w:val="none" w:sz="0" w:space="0" w:color="auto"/>
        <w:right w:val="none" w:sz="0" w:space="0" w:color="auto"/>
      </w:divBdr>
    </w:div>
    <w:div w:id="2009821435">
      <w:bodyDiv w:val="1"/>
      <w:marLeft w:val="0"/>
      <w:marRight w:val="0"/>
      <w:marTop w:val="0"/>
      <w:marBottom w:val="0"/>
      <w:divBdr>
        <w:top w:val="none" w:sz="0" w:space="0" w:color="auto"/>
        <w:left w:val="none" w:sz="0" w:space="0" w:color="auto"/>
        <w:bottom w:val="none" w:sz="0" w:space="0" w:color="auto"/>
        <w:right w:val="none" w:sz="0" w:space="0" w:color="auto"/>
      </w:divBdr>
      <w:divsChild>
        <w:div w:id="1358698417">
          <w:marLeft w:val="0"/>
          <w:marRight w:val="0"/>
          <w:marTop w:val="121"/>
          <w:marBottom w:val="0"/>
          <w:divBdr>
            <w:top w:val="none" w:sz="0" w:space="0" w:color="auto"/>
            <w:left w:val="none" w:sz="0" w:space="0" w:color="auto"/>
            <w:bottom w:val="none" w:sz="0" w:space="0" w:color="auto"/>
            <w:right w:val="none" w:sz="0" w:space="0" w:color="auto"/>
          </w:divBdr>
        </w:div>
      </w:divsChild>
    </w:div>
    <w:div w:id="2015496728">
      <w:bodyDiv w:val="1"/>
      <w:marLeft w:val="0"/>
      <w:marRight w:val="0"/>
      <w:marTop w:val="0"/>
      <w:marBottom w:val="0"/>
      <w:divBdr>
        <w:top w:val="none" w:sz="0" w:space="0" w:color="auto"/>
        <w:left w:val="none" w:sz="0" w:space="0" w:color="auto"/>
        <w:bottom w:val="none" w:sz="0" w:space="0" w:color="auto"/>
        <w:right w:val="none" w:sz="0" w:space="0" w:color="auto"/>
      </w:divBdr>
    </w:div>
    <w:div w:id="2021275874">
      <w:bodyDiv w:val="1"/>
      <w:marLeft w:val="0"/>
      <w:marRight w:val="0"/>
      <w:marTop w:val="0"/>
      <w:marBottom w:val="0"/>
      <w:divBdr>
        <w:top w:val="none" w:sz="0" w:space="0" w:color="auto"/>
        <w:left w:val="none" w:sz="0" w:space="0" w:color="auto"/>
        <w:bottom w:val="none" w:sz="0" w:space="0" w:color="auto"/>
        <w:right w:val="none" w:sz="0" w:space="0" w:color="auto"/>
      </w:divBdr>
      <w:divsChild>
        <w:div w:id="680812785">
          <w:marLeft w:val="0"/>
          <w:marRight w:val="0"/>
          <w:marTop w:val="0"/>
          <w:marBottom w:val="0"/>
          <w:divBdr>
            <w:top w:val="none" w:sz="0" w:space="0" w:color="auto"/>
            <w:left w:val="none" w:sz="0" w:space="0" w:color="auto"/>
            <w:bottom w:val="none" w:sz="0" w:space="0" w:color="auto"/>
            <w:right w:val="none" w:sz="0" w:space="0" w:color="auto"/>
          </w:divBdr>
          <w:divsChild>
            <w:div w:id="1253704435">
              <w:marLeft w:val="0"/>
              <w:marRight w:val="0"/>
              <w:marTop w:val="0"/>
              <w:marBottom w:val="0"/>
              <w:divBdr>
                <w:top w:val="none" w:sz="0" w:space="0" w:color="auto"/>
                <w:left w:val="none" w:sz="0" w:space="0" w:color="auto"/>
                <w:bottom w:val="none" w:sz="0" w:space="0" w:color="auto"/>
                <w:right w:val="none" w:sz="0" w:space="0" w:color="auto"/>
              </w:divBdr>
              <w:divsChild>
                <w:div w:id="1774469703">
                  <w:marLeft w:val="0"/>
                  <w:marRight w:val="0"/>
                  <w:marTop w:val="75"/>
                  <w:marBottom w:val="0"/>
                  <w:divBdr>
                    <w:top w:val="none" w:sz="0" w:space="0" w:color="auto"/>
                    <w:left w:val="none" w:sz="0" w:space="0" w:color="auto"/>
                    <w:bottom w:val="none" w:sz="0" w:space="0" w:color="auto"/>
                    <w:right w:val="none" w:sz="0" w:space="0" w:color="auto"/>
                  </w:divBdr>
                  <w:divsChild>
                    <w:div w:id="1679622604">
                      <w:marLeft w:val="0"/>
                      <w:marRight w:val="0"/>
                      <w:marTop w:val="0"/>
                      <w:marBottom w:val="0"/>
                      <w:divBdr>
                        <w:top w:val="single" w:sz="2" w:space="3" w:color="DBDBDB"/>
                        <w:left w:val="single" w:sz="6" w:space="3" w:color="DBDBDB"/>
                        <w:bottom w:val="single" w:sz="6" w:space="0" w:color="DBDBDB"/>
                        <w:right w:val="single" w:sz="6" w:space="3" w:color="DBDBDB"/>
                      </w:divBdr>
                      <w:divsChild>
                        <w:div w:id="33071552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2044474062">
      <w:bodyDiv w:val="1"/>
      <w:marLeft w:val="0"/>
      <w:marRight w:val="0"/>
      <w:marTop w:val="0"/>
      <w:marBottom w:val="0"/>
      <w:divBdr>
        <w:top w:val="none" w:sz="0" w:space="0" w:color="auto"/>
        <w:left w:val="none" w:sz="0" w:space="0" w:color="auto"/>
        <w:bottom w:val="none" w:sz="0" w:space="0" w:color="auto"/>
        <w:right w:val="none" w:sz="0" w:space="0" w:color="auto"/>
      </w:divBdr>
    </w:div>
    <w:div w:id="2060128954">
      <w:bodyDiv w:val="1"/>
      <w:marLeft w:val="0"/>
      <w:marRight w:val="0"/>
      <w:marTop w:val="0"/>
      <w:marBottom w:val="0"/>
      <w:divBdr>
        <w:top w:val="none" w:sz="0" w:space="0" w:color="auto"/>
        <w:left w:val="none" w:sz="0" w:space="0" w:color="auto"/>
        <w:bottom w:val="none" w:sz="0" w:space="0" w:color="auto"/>
        <w:right w:val="none" w:sz="0" w:space="0" w:color="auto"/>
      </w:divBdr>
    </w:div>
    <w:div w:id="2064327701">
      <w:bodyDiv w:val="1"/>
      <w:marLeft w:val="0"/>
      <w:marRight w:val="0"/>
      <w:marTop w:val="0"/>
      <w:marBottom w:val="0"/>
      <w:divBdr>
        <w:top w:val="none" w:sz="0" w:space="0" w:color="auto"/>
        <w:left w:val="none" w:sz="0" w:space="0" w:color="auto"/>
        <w:bottom w:val="none" w:sz="0" w:space="0" w:color="auto"/>
        <w:right w:val="none" w:sz="0" w:space="0" w:color="auto"/>
      </w:divBdr>
    </w:div>
    <w:div w:id="2078239835">
      <w:bodyDiv w:val="1"/>
      <w:marLeft w:val="0"/>
      <w:marRight w:val="0"/>
      <w:marTop w:val="0"/>
      <w:marBottom w:val="0"/>
      <w:divBdr>
        <w:top w:val="none" w:sz="0" w:space="0" w:color="auto"/>
        <w:left w:val="none" w:sz="0" w:space="0" w:color="auto"/>
        <w:bottom w:val="none" w:sz="0" w:space="0" w:color="auto"/>
        <w:right w:val="none" w:sz="0" w:space="0" w:color="auto"/>
      </w:divBdr>
    </w:div>
    <w:div w:id="2085107047">
      <w:bodyDiv w:val="1"/>
      <w:marLeft w:val="0"/>
      <w:marRight w:val="0"/>
      <w:marTop w:val="0"/>
      <w:marBottom w:val="0"/>
      <w:divBdr>
        <w:top w:val="none" w:sz="0" w:space="0" w:color="auto"/>
        <w:left w:val="none" w:sz="0" w:space="0" w:color="auto"/>
        <w:bottom w:val="none" w:sz="0" w:space="0" w:color="auto"/>
        <w:right w:val="none" w:sz="0" w:space="0" w:color="auto"/>
      </w:divBdr>
    </w:div>
    <w:div w:id="2097898854">
      <w:bodyDiv w:val="1"/>
      <w:marLeft w:val="0"/>
      <w:marRight w:val="0"/>
      <w:marTop w:val="0"/>
      <w:marBottom w:val="0"/>
      <w:divBdr>
        <w:top w:val="none" w:sz="0" w:space="0" w:color="auto"/>
        <w:left w:val="none" w:sz="0" w:space="0" w:color="auto"/>
        <w:bottom w:val="none" w:sz="0" w:space="0" w:color="auto"/>
        <w:right w:val="none" w:sz="0" w:space="0" w:color="auto"/>
      </w:divBdr>
    </w:div>
    <w:div w:id="2107262809">
      <w:bodyDiv w:val="1"/>
      <w:marLeft w:val="0"/>
      <w:marRight w:val="0"/>
      <w:marTop w:val="0"/>
      <w:marBottom w:val="0"/>
      <w:divBdr>
        <w:top w:val="none" w:sz="0" w:space="0" w:color="auto"/>
        <w:left w:val="none" w:sz="0" w:space="0" w:color="auto"/>
        <w:bottom w:val="none" w:sz="0" w:space="0" w:color="auto"/>
        <w:right w:val="none" w:sz="0" w:space="0" w:color="auto"/>
      </w:divBdr>
      <w:divsChild>
        <w:div w:id="351494224">
          <w:marLeft w:val="0"/>
          <w:marRight w:val="0"/>
          <w:marTop w:val="0"/>
          <w:marBottom w:val="0"/>
          <w:divBdr>
            <w:top w:val="none" w:sz="0" w:space="0" w:color="auto"/>
            <w:left w:val="none" w:sz="0" w:space="0" w:color="auto"/>
            <w:bottom w:val="none" w:sz="0" w:space="0" w:color="auto"/>
            <w:right w:val="none" w:sz="0" w:space="0" w:color="auto"/>
          </w:divBdr>
        </w:div>
      </w:divsChild>
    </w:div>
    <w:div w:id="2110999120">
      <w:bodyDiv w:val="1"/>
      <w:marLeft w:val="0"/>
      <w:marRight w:val="0"/>
      <w:marTop w:val="0"/>
      <w:marBottom w:val="0"/>
      <w:divBdr>
        <w:top w:val="none" w:sz="0" w:space="0" w:color="auto"/>
        <w:left w:val="none" w:sz="0" w:space="0" w:color="auto"/>
        <w:bottom w:val="none" w:sz="0" w:space="0" w:color="auto"/>
        <w:right w:val="none" w:sz="0" w:space="0" w:color="auto"/>
      </w:divBdr>
    </w:div>
    <w:div w:id="2119787890">
      <w:bodyDiv w:val="1"/>
      <w:marLeft w:val="0"/>
      <w:marRight w:val="0"/>
      <w:marTop w:val="0"/>
      <w:marBottom w:val="0"/>
      <w:divBdr>
        <w:top w:val="none" w:sz="0" w:space="0" w:color="auto"/>
        <w:left w:val="none" w:sz="0" w:space="0" w:color="auto"/>
        <w:bottom w:val="none" w:sz="0" w:space="0" w:color="auto"/>
        <w:right w:val="none" w:sz="0" w:space="0" w:color="auto"/>
      </w:divBdr>
    </w:div>
    <w:div w:id="2122799356">
      <w:bodyDiv w:val="1"/>
      <w:marLeft w:val="0"/>
      <w:marRight w:val="0"/>
      <w:marTop w:val="0"/>
      <w:marBottom w:val="0"/>
      <w:divBdr>
        <w:top w:val="none" w:sz="0" w:space="0" w:color="auto"/>
        <w:left w:val="none" w:sz="0" w:space="0" w:color="auto"/>
        <w:bottom w:val="none" w:sz="0" w:space="0" w:color="auto"/>
        <w:right w:val="none" w:sz="0" w:space="0" w:color="auto"/>
      </w:divBdr>
    </w:div>
    <w:div w:id="2125952511">
      <w:bodyDiv w:val="1"/>
      <w:marLeft w:val="0"/>
      <w:marRight w:val="0"/>
      <w:marTop w:val="0"/>
      <w:marBottom w:val="0"/>
      <w:divBdr>
        <w:top w:val="none" w:sz="0" w:space="0" w:color="auto"/>
        <w:left w:val="none" w:sz="0" w:space="0" w:color="auto"/>
        <w:bottom w:val="none" w:sz="0" w:space="0" w:color="auto"/>
        <w:right w:val="none" w:sz="0" w:space="0" w:color="auto"/>
      </w:divBdr>
    </w:div>
    <w:div w:id="2136675744">
      <w:bodyDiv w:val="1"/>
      <w:marLeft w:val="0"/>
      <w:marRight w:val="0"/>
      <w:marTop w:val="0"/>
      <w:marBottom w:val="0"/>
      <w:divBdr>
        <w:top w:val="none" w:sz="0" w:space="0" w:color="auto"/>
        <w:left w:val="none" w:sz="0" w:space="0" w:color="auto"/>
        <w:bottom w:val="none" w:sz="0" w:space="0" w:color="auto"/>
        <w:right w:val="none" w:sz="0" w:space="0" w:color="auto"/>
      </w:divBdr>
    </w:div>
    <w:div w:id="214423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skom.n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4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73FCB37-F155-4A23-898D-6562861C4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21</Pages>
  <Words>6742</Words>
  <Characters>38430</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Строев Николай Николаевич</dc:creator>
  <cp:lastModifiedBy>User Windows</cp:lastModifiedBy>
  <cp:revision>9</cp:revision>
  <cp:lastPrinted>2017-02-19T21:17:00Z</cp:lastPrinted>
  <dcterms:created xsi:type="dcterms:W3CDTF">2023-06-19T11:13:00Z</dcterms:created>
  <dcterms:modified xsi:type="dcterms:W3CDTF">2023-09-10T15:20:00Z</dcterms:modified>
</cp:coreProperties>
</file>